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02" w:rsidRPr="00424A7E" w:rsidRDefault="00472F9C" w:rsidP="00080502">
      <w:pPr>
        <w:spacing w:after="0" w:line="240" w:lineRule="auto"/>
        <w:ind w:left="-1134" w:firstLine="567"/>
        <w:jc w:val="center"/>
        <w:rPr>
          <w:rFonts w:ascii="Book Antiqua" w:eastAsia="Calibri" w:hAnsi="Book Antiqua" w:cs="Times New Roman"/>
          <w:b/>
          <w:color w:val="000000"/>
          <w:sz w:val="28"/>
          <w:szCs w:val="28"/>
        </w:rPr>
      </w:pPr>
      <w:r>
        <w:rPr>
          <w:rFonts w:ascii="Book Antiqua" w:eastAsia="Calibri" w:hAnsi="Book Antiqua" w:cs="Times New Roman"/>
          <w:b/>
          <w:color w:val="000000"/>
          <w:sz w:val="28"/>
          <w:szCs w:val="28"/>
        </w:rPr>
        <w:t>Муниципальное бюджет</w:t>
      </w:r>
      <w:r w:rsidR="00080502" w:rsidRPr="00424A7E">
        <w:rPr>
          <w:rFonts w:ascii="Book Antiqua" w:eastAsia="Calibri" w:hAnsi="Book Antiqua" w:cs="Times New Roman"/>
          <w:b/>
          <w:color w:val="000000"/>
          <w:sz w:val="28"/>
          <w:szCs w:val="28"/>
        </w:rPr>
        <w:t>ное дошкольное образовательное учреждение</w:t>
      </w:r>
    </w:p>
    <w:p w:rsidR="00080502" w:rsidRPr="00424A7E" w:rsidRDefault="00080502" w:rsidP="00080502">
      <w:pPr>
        <w:spacing w:after="0" w:line="240" w:lineRule="auto"/>
        <w:ind w:left="-1134" w:firstLine="567"/>
        <w:jc w:val="center"/>
        <w:rPr>
          <w:rFonts w:ascii="Book Antiqua" w:eastAsia="Calibri" w:hAnsi="Book Antiqua" w:cs="Times New Roman"/>
          <w:b/>
          <w:color w:val="000000"/>
          <w:sz w:val="28"/>
          <w:szCs w:val="28"/>
        </w:rPr>
      </w:pPr>
      <w:r>
        <w:rPr>
          <w:rFonts w:ascii="Book Antiqua" w:eastAsia="Calibri" w:hAnsi="Book Antiqua" w:cs="Times New Roman"/>
          <w:b/>
          <w:color w:val="000000"/>
          <w:sz w:val="28"/>
          <w:szCs w:val="28"/>
        </w:rPr>
        <w:t>«Детски</w:t>
      </w:r>
      <w:r w:rsidR="00472F9C">
        <w:rPr>
          <w:rFonts w:ascii="Book Antiqua" w:eastAsia="Calibri" w:hAnsi="Book Antiqua" w:cs="Times New Roman"/>
          <w:b/>
          <w:color w:val="000000"/>
          <w:sz w:val="28"/>
          <w:szCs w:val="28"/>
        </w:rPr>
        <w:t>й сад № 47 г.Махачкала</w:t>
      </w:r>
    </w:p>
    <w:p w:rsidR="00080502" w:rsidRPr="00424A7E" w:rsidRDefault="00080502" w:rsidP="00080502">
      <w:pPr>
        <w:rPr>
          <w:rFonts w:ascii="Book Antiqua" w:eastAsia="Calibri" w:hAnsi="Book Antiqua" w:cs="Times New Roman"/>
          <w:i/>
          <w:color w:val="000000"/>
          <w:sz w:val="28"/>
          <w:szCs w:val="28"/>
        </w:rPr>
      </w:pPr>
    </w:p>
    <w:p w:rsidR="00080502" w:rsidRPr="00424A7E" w:rsidRDefault="00080502" w:rsidP="00080502">
      <w:pPr>
        <w:spacing w:after="0"/>
        <w:ind w:left="-1134" w:firstLine="567"/>
        <w:rPr>
          <w:rFonts w:ascii="Book Antiqua" w:eastAsia="Calibri" w:hAnsi="Book Antiqua" w:cs="Times New Roman"/>
          <w:b/>
          <w:i/>
          <w:color w:val="000000"/>
        </w:rPr>
      </w:pPr>
      <w:r w:rsidRPr="00424A7E">
        <w:rPr>
          <w:rFonts w:ascii="Book Antiqua" w:eastAsia="Calibri" w:hAnsi="Book Antiqua" w:cs="Times New Roman"/>
          <w:b/>
          <w:i/>
          <w:color w:val="000000"/>
        </w:rPr>
        <w:t>«Принято</w:t>
      </w:r>
      <w:r w:rsidRPr="00424A7E">
        <w:rPr>
          <w:rFonts w:ascii="Book Antiqua" w:eastAsia="Calibri" w:hAnsi="Book Antiqua" w:cs="Bernard MT Condensed"/>
          <w:b/>
          <w:i/>
          <w:color w:val="000000"/>
        </w:rPr>
        <w:t>»</w:t>
      </w:r>
      <w:r w:rsidRPr="00424A7E">
        <w:rPr>
          <w:rFonts w:ascii="Book Antiqua" w:eastAsia="Calibri" w:hAnsi="Book Antiqua" w:cs="Times New Roman"/>
          <w:b/>
          <w:i/>
          <w:color w:val="000000"/>
        </w:rPr>
        <w:t xml:space="preserve">                                                                                                                          Утверждаю</w:t>
      </w:r>
      <w:r>
        <w:rPr>
          <w:rFonts w:ascii="Book Antiqua" w:eastAsia="Calibri" w:hAnsi="Book Antiqua" w:cs="Times New Roman"/>
          <w:b/>
          <w:i/>
          <w:color w:val="000000"/>
        </w:rPr>
        <w:t>:</w:t>
      </w:r>
      <w:r w:rsidRPr="00424A7E">
        <w:rPr>
          <w:rFonts w:ascii="Book Antiqua" w:eastAsia="Calibri" w:hAnsi="Book Antiqua" w:cs="Times New Roman"/>
          <w:b/>
          <w:i/>
          <w:color w:val="000000"/>
        </w:rPr>
        <w:t xml:space="preserve"> </w:t>
      </w:r>
    </w:p>
    <w:p w:rsidR="00080502" w:rsidRDefault="00080502" w:rsidP="00080502">
      <w:pPr>
        <w:spacing w:after="0"/>
        <w:ind w:left="-426" w:hanging="141"/>
        <w:rPr>
          <w:rFonts w:ascii="Book Antiqua" w:eastAsia="Calibri" w:hAnsi="Book Antiqua" w:cs="Times New Roman"/>
          <w:b/>
          <w:i/>
          <w:color w:val="000000"/>
        </w:rPr>
      </w:pPr>
      <w:r>
        <w:rPr>
          <w:rFonts w:ascii="Book Antiqua" w:eastAsia="Calibri" w:hAnsi="Book Antiqua" w:cs="Times New Roman"/>
          <w:b/>
          <w:i/>
          <w:color w:val="000000"/>
        </w:rPr>
        <w:t>на заседании педагогического совета</w:t>
      </w:r>
      <w:r w:rsidRPr="00424A7E">
        <w:rPr>
          <w:rFonts w:ascii="Book Antiqua" w:eastAsia="Calibri" w:hAnsi="Book Antiqua" w:cs="Times New Roman"/>
          <w:b/>
          <w:i/>
          <w:color w:val="000000"/>
        </w:rPr>
        <w:t xml:space="preserve">                                           </w:t>
      </w:r>
      <w:r w:rsidR="00472F9C">
        <w:rPr>
          <w:rFonts w:ascii="Book Antiqua" w:eastAsia="Calibri" w:hAnsi="Book Antiqua" w:cs="Times New Roman"/>
          <w:b/>
          <w:i/>
          <w:color w:val="000000"/>
        </w:rPr>
        <w:t xml:space="preserve">                  Заведующая МБ</w:t>
      </w:r>
      <w:r w:rsidRPr="00424A7E">
        <w:rPr>
          <w:rFonts w:ascii="Book Antiqua" w:eastAsia="Calibri" w:hAnsi="Book Antiqua" w:cs="Times New Roman"/>
          <w:b/>
          <w:i/>
          <w:color w:val="000000"/>
        </w:rPr>
        <w:t xml:space="preserve">ДОУ </w:t>
      </w:r>
      <w:r w:rsidR="00472F9C">
        <w:rPr>
          <w:rFonts w:ascii="Book Antiqua" w:eastAsia="Calibri" w:hAnsi="Book Antiqua" w:cs="Times New Roman"/>
          <w:b/>
          <w:i/>
          <w:color w:val="000000"/>
        </w:rPr>
        <w:t>№ 47</w:t>
      </w:r>
    </w:p>
    <w:p w:rsidR="00080502" w:rsidRPr="00993BF6" w:rsidRDefault="00080502" w:rsidP="00080502">
      <w:pPr>
        <w:spacing w:after="0"/>
        <w:ind w:left="-567"/>
        <w:rPr>
          <w:rFonts w:ascii="Book Antiqua" w:eastAsia="Calibri" w:hAnsi="Book Antiqua" w:cs="Times New Roman"/>
          <w:b/>
          <w:i/>
          <w:color w:val="000000"/>
        </w:rPr>
      </w:pPr>
      <w:r>
        <w:rPr>
          <w:rFonts w:ascii="Book Antiqua" w:eastAsia="Calibri" w:hAnsi="Book Antiqua" w:cs="Times New Roman"/>
          <w:b/>
          <w:i/>
          <w:color w:val="000000"/>
        </w:rPr>
        <w:t>о</w:t>
      </w:r>
      <w:r w:rsidRPr="00424A7E">
        <w:rPr>
          <w:rFonts w:ascii="Book Antiqua" w:eastAsia="Calibri" w:hAnsi="Book Antiqua" w:cs="Times New Roman"/>
          <w:b/>
          <w:i/>
          <w:color w:val="000000"/>
        </w:rPr>
        <w:t xml:space="preserve">т </w:t>
      </w:r>
      <w:r w:rsidRPr="00424A7E">
        <w:rPr>
          <w:rFonts w:ascii="Book Antiqua" w:eastAsia="Calibri" w:hAnsi="Book Antiqua" w:cs="Bernard MT Condensed"/>
          <w:b/>
          <w:i/>
          <w:color w:val="000000"/>
        </w:rPr>
        <w:t>«</w:t>
      </w:r>
      <w:r w:rsidRPr="00424A7E">
        <w:rPr>
          <w:rFonts w:ascii="Book Antiqua" w:eastAsia="Calibri" w:hAnsi="Book Antiqua" w:cs="Times New Roman"/>
          <w:b/>
          <w:i/>
          <w:color w:val="000000"/>
        </w:rPr>
        <w:t>__</w:t>
      </w:r>
      <w:r w:rsidRPr="00424A7E">
        <w:rPr>
          <w:rFonts w:ascii="Book Antiqua" w:eastAsia="Calibri" w:hAnsi="Book Antiqua" w:cs="Bernard MT Condensed"/>
          <w:b/>
          <w:i/>
          <w:color w:val="000000"/>
        </w:rPr>
        <w:t>»</w:t>
      </w:r>
      <w:r>
        <w:rPr>
          <w:rFonts w:ascii="Book Antiqua" w:eastAsia="Calibri" w:hAnsi="Book Antiqua" w:cs="Times New Roman"/>
          <w:b/>
          <w:i/>
          <w:color w:val="000000"/>
        </w:rPr>
        <w:t xml:space="preserve"> _________2018</w:t>
      </w:r>
      <w:r w:rsidRPr="00424A7E">
        <w:rPr>
          <w:rFonts w:ascii="Book Antiqua" w:eastAsia="Calibri" w:hAnsi="Book Antiqua" w:cs="Times New Roman"/>
          <w:b/>
          <w:i/>
          <w:color w:val="000000"/>
        </w:rPr>
        <w:t xml:space="preserve">г. протокол №1                      </w:t>
      </w:r>
      <w:r>
        <w:rPr>
          <w:rFonts w:ascii="Book Antiqua" w:eastAsia="Calibri" w:hAnsi="Book Antiqua" w:cs="Times New Roman"/>
          <w:b/>
          <w:i/>
          <w:color w:val="000000"/>
        </w:rPr>
        <w:t xml:space="preserve">                          </w:t>
      </w:r>
      <w:r w:rsidRPr="00424A7E">
        <w:rPr>
          <w:rFonts w:ascii="Book Antiqua" w:eastAsia="Calibri" w:hAnsi="Book Antiqua" w:cs="Times New Roman"/>
          <w:b/>
          <w:i/>
          <w:color w:val="000000"/>
        </w:rPr>
        <w:t>____________</w:t>
      </w:r>
      <w:r w:rsidRPr="00605FE8">
        <w:rPr>
          <w:rFonts w:ascii="Times New Roman" w:hAnsi="Times New Roman"/>
          <w:b/>
        </w:rPr>
        <w:t xml:space="preserve"> </w:t>
      </w:r>
      <w:r w:rsidR="00472F9C">
        <w:rPr>
          <w:rFonts w:ascii="Book Antiqua" w:hAnsi="Book Antiqua"/>
          <w:b/>
          <w:i/>
        </w:rPr>
        <w:t xml:space="preserve">Мехтиева </w:t>
      </w:r>
      <w:r w:rsidR="00670F97">
        <w:rPr>
          <w:rFonts w:ascii="Book Antiqua" w:hAnsi="Book Antiqua"/>
          <w:b/>
          <w:i/>
        </w:rPr>
        <w:t>Х.</w:t>
      </w:r>
      <w:r w:rsidR="00FB71D9">
        <w:rPr>
          <w:rFonts w:ascii="Book Antiqua" w:hAnsi="Book Antiqua"/>
          <w:b/>
          <w:i/>
        </w:rPr>
        <w:t>Г</w:t>
      </w:r>
      <w:r w:rsidRPr="00993BF6">
        <w:rPr>
          <w:rFonts w:ascii="Book Antiqua" w:hAnsi="Book Antiqua"/>
          <w:b/>
          <w:i/>
        </w:rPr>
        <w:t>.</w:t>
      </w:r>
    </w:p>
    <w:p w:rsidR="00080502" w:rsidRPr="00853D45" w:rsidRDefault="00080502" w:rsidP="00080502">
      <w:pPr>
        <w:spacing w:after="0"/>
        <w:ind w:left="-1134" w:firstLine="567"/>
        <w:rPr>
          <w:rFonts w:ascii="Book Antiqua" w:eastAsia="Calibri" w:hAnsi="Book Antiqua"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472F9C">
      <w:pPr>
        <w:ind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Pr="00AB552E" w:rsidRDefault="00080502" w:rsidP="00080502">
      <w:pPr>
        <w:ind w:left="-1134" w:firstLine="567"/>
        <w:jc w:val="center"/>
        <w:rPr>
          <w:rFonts w:asciiTheme="majorHAnsi" w:eastAsia="Calibri" w:hAnsiTheme="majorHAnsi" w:cs="Times New Roman"/>
          <w:b/>
          <w:i/>
          <w:color w:val="000000"/>
          <w:sz w:val="24"/>
          <w:szCs w:val="24"/>
        </w:rPr>
      </w:pP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 xml:space="preserve">ОСНОВНАЯ </w:t>
      </w: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ОБРАЗОВАТЕЛЬНАЯ ПРОГРАММА</w:t>
      </w:r>
    </w:p>
    <w:p w:rsidR="00080502" w:rsidRPr="00424A7E" w:rsidRDefault="00AE6CB4" w:rsidP="00080502">
      <w:pPr>
        <w:jc w:val="center"/>
        <w:rPr>
          <w:rFonts w:ascii="Book Antiqua" w:eastAsia="Calibri" w:hAnsi="Book Antiqua" w:cs="Times New Roman"/>
          <w:b/>
          <w:color w:val="000000"/>
          <w:sz w:val="52"/>
          <w:szCs w:val="52"/>
        </w:rPr>
      </w:pPr>
      <w:r>
        <w:rPr>
          <w:rFonts w:ascii="Book Antiqua" w:eastAsia="Calibri" w:hAnsi="Book Antiqua" w:cs="Times New Roman"/>
          <w:b/>
          <w:color w:val="000000"/>
          <w:sz w:val="52"/>
          <w:szCs w:val="52"/>
        </w:rPr>
        <w:t>МБ</w:t>
      </w:r>
      <w:r w:rsidR="00080502">
        <w:rPr>
          <w:rFonts w:ascii="Book Antiqua" w:eastAsia="Calibri" w:hAnsi="Book Antiqua" w:cs="Times New Roman"/>
          <w:b/>
          <w:color w:val="000000"/>
          <w:sz w:val="52"/>
          <w:szCs w:val="52"/>
        </w:rPr>
        <w:t xml:space="preserve">ДОУ </w:t>
      </w:r>
      <w:r w:rsidR="00122EE8">
        <w:rPr>
          <w:rFonts w:ascii="Book Antiqua" w:eastAsia="Calibri" w:hAnsi="Book Antiqua" w:cs="Times New Roman"/>
          <w:b/>
          <w:color w:val="000000"/>
          <w:sz w:val="52"/>
          <w:szCs w:val="52"/>
        </w:rPr>
        <w:t>«Детский сад № 47</w:t>
      </w:r>
      <w:r w:rsidR="00080502">
        <w:rPr>
          <w:rFonts w:ascii="Book Antiqua" w:eastAsia="Calibri" w:hAnsi="Book Antiqua" w:cs="Times New Roman"/>
          <w:b/>
          <w:color w:val="000000"/>
          <w:sz w:val="52"/>
          <w:szCs w:val="52"/>
        </w:rPr>
        <w:t xml:space="preserve">» </w:t>
      </w:r>
    </w:p>
    <w:p w:rsidR="00080502" w:rsidRPr="00AB552E" w:rsidRDefault="00080502" w:rsidP="00080502">
      <w:pPr>
        <w:jc w:val="center"/>
        <w:rPr>
          <w:rFonts w:asciiTheme="majorHAnsi" w:eastAsia="Calibri" w:hAnsiTheme="majorHAnsi" w:cs="Times New Roman"/>
          <w:b/>
          <w:color w:val="000000"/>
          <w:sz w:val="72"/>
          <w:szCs w:val="72"/>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122EE8" w:rsidP="00122EE8">
      <w:pPr>
        <w:jc w:val="center"/>
        <w:rPr>
          <w:rFonts w:ascii="Times New Roman" w:hAnsi="Times New Roman" w:cs="Times New Roman"/>
          <w:b/>
          <w:sz w:val="28"/>
          <w:szCs w:val="28"/>
        </w:rPr>
      </w:pPr>
      <w:r>
        <w:rPr>
          <w:rFonts w:ascii="Times New Roman" w:hAnsi="Times New Roman" w:cs="Times New Roman"/>
          <w:b/>
          <w:sz w:val="28"/>
          <w:szCs w:val="28"/>
        </w:rPr>
        <w:t>2018</w:t>
      </w:r>
    </w:p>
    <w:p w:rsidR="00080502" w:rsidRPr="00B86366" w:rsidRDefault="00080502" w:rsidP="00080502">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080502" w:rsidRPr="00B86366" w:rsidRDefault="00080502" w:rsidP="00080502">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 раздел </w:t>
      </w:r>
    </w:p>
    <w:p w:rsidR="00080502" w:rsidRPr="00B23FB8" w:rsidRDefault="00080502" w:rsidP="00080502">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080502" w:rsidRPr="00B86366"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080502" w:rsidRDefault="00080502" w:rsidP="00080502">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080502" w:rsidRPr="00D077D5" w:rsidRDefault="00080502" w:rsidP="00080502">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080502" w:rsidRPr="00B86366" w:rsidRDefault="00080502" w:rsidP="00080502">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  раздел </w:t>
      </w:r>
    </w:p>
    <w:p w:rsidR="00080502" w:rsidRPr="00B86366" w:rsidRDefault="00080502" w:rsidP="00080502">
      <w:pPr>
        <w:spacing w:after="120" w:line="240" w:lineRule="auto"/>
        <w:ind w:left="709"/>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2.1.</w:t>
      </w:r>
      <w:r w:rsidRPr="00B86366">
        <w:rPr>
          <w:rFonts w:ascii="Times New Roman" w:eastAsia="Calibri" w:hAnsi="Times New Roman" w:cs="Times New Roman"/>
          <w:color w:val="000000"/>
          <w:sz w:val="28"/>
          <w:szCs w:val="28"/>
        </w:rPr>
        <w:t>Описание образовательной деятельности в соответствии с направлениями развития ребенка</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2.1.1 </w:t>
      </w:r>
      <w:r w:rsidRPr="00BB4990">
        <w:rPr>
          <w:rFonts w:ascii="Times New Roman" w:eastAsia="Calibri" w:hAnsi="Times New Roman" w:cs="Times New Roman"/>
          <w:color w:val="000000"/>
          <w:kern w:val="1"/>
          <w:sz w:val="28"/>
          <w:szCs w:val="28"/>
          <w:lang w:eastAsia="hi-IN" w:bidi="hi-IN"/>
        </w:rPr>
        <w:t>Образовательная область «Социально-коммуникативное 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2.1.2 </w:t>
      </w:r>
      <w:r w:rsidRPr="00BB4990">
        <w:rPr>
          <w:rFonts w:ascii="Times New Roman" w:eastAsia="Calibri" w:hAnsi="Times New Roman" w:cs="Times New Roman"/>
          <w:color w:val="000000"/>
          <w:kern w:val="1"/>
          <w:sz w:val="28"/>
          <w:szCs w:val="28"/>
          <w:lang w:eastAsia="hi-IN" w:bidi="hi-IN"/>
        </w:rPr>
        <w:t>Образовательная область «Познавательное развитие»</w:t>
      </w:r>
    </w:p>
    <w:p w:rsidR="00080502" w:rsidRPr="00A078E3" w:rsidRDefault="00080502" w:rsidP="00080502">
      <w:pPr>
        <w:pStyle w:val="a3"/>
        <w:widowControl w:val="0"/>
        <w:numPr>
          <w:ilvl w:val="2"/>
          <w:numId w:val="10"/>
        </w:numPr>
        <w:suppressAutoHyphens/>
        <w:spacing w:after="0" w:line="240" w:lineRule="auto"/>
        <w:contextualSpacing w:val="0"/>
        <w:rPr>
          <w:rFonts w:ascii="Times New Roman" w:hAnsi="Times New Roman" w:cs="Times New Roman"/>
          <w:color w:val="000000"/>
          <w:sz w:val="28"/>
          <w:szCs w:val="28"/>
        </w:rPr>
      </w:pPr>
      <w:r w:rsidRPr="00A078E3">
        <w:rPr>
          <w:rFonts w:ascii="Times New Roman" w:hAnsi="Times New Roman" w:cs="Times New Roman"/>
          <w:color w:val="000000"/>
          <w:sz w:val="28"/>
          <w:szCs w:val="28"/>
        </w:rPr>
        <w:t>Образовательная область «Развитие речи»</w:t>
      </w:r>
    </w:p>
    <w:p w:rsidR="00080502" w:rsidRPr="00A078E3" w:rsidRDefault="00080502" w:rsidP="00080502">
      <w:pPr>
        <w:spacing w:after="0" w:line="24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A078E3">
        <w:rPr>
          <w:rFonts w:ascii="Times New Roman" w:hAnsi="Times New Roman" w:cs="Times New Roman"/>
          <w:color w:val="000000"/>
          <w:sz w:val="28"/>
          <w:szCs w:val="28"/>
        </w:rPr>
        <w:t xml:space="preserve">Образовательная область «Художественно-эстетическое </w:t>
      </w:r>
      <w:r>
        <w:rPr>
          <w:rFonts w:ascii="Times New Roman" w:hAnsi="Times New Roman" w:cs="Times New Roman"/>
          <w:color w:val="000000"/>
          <w:sz w:val="28"/>
          <w:szCs w:val="28"/>
        </w:rPr>
        <w:t xml:space="preserve">      </w:t>
      </w:r>
      <w:r w:rsidRPr="00A078E3">
        <w:rPr>
          <w:rFonts w:ascii="Times New Roman" w:hAnsi="Times New Roman" w:cs="Times New Roman"/>
          <w:color w:val="000000"/>
          <w:sz w:val="28"/>
          <w:szCs w:val="28"/>
        </w:rPr>
        <w:t>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2.1.5. </w:t>
      </w:r>
      <w:r w:rsidRPr="00BB4990">
        <w:rPr>
          <w:rFonts w:ascii="Times New Roman" w:eastAsia="Calibri" w:hAnsi="Times New Roman" w:cs="Times New Roman"/>
          <w:color w:val="000000"/>
          <w:kern w:val="1"/>
          <w:sz w:val="28"/>
          <w:szCs w:val="28"/>
          <w:lang w:eastAsia="hi-IN" w:bidi="hi-IN"/>
        </w:rPr>
        <w:t>Образовательная область «Физическое развитие»</w:t>
      </w:r>
    </w:p>
    <w:p w:rsidR="00080502" w:rsidRDefault="00080502" w:rsidP="00080502">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 xml:space="preserve">2.2.  </w:t>
      </w:r>
      <w:r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080502" w:rsidRPr="00160C39" w:rsidRDefault="00080502" w:rsidP="003F731A">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2.3.</w:t>
      </w:r>
      <w:r w:rsidRPr="00160C39">
        <w:rPr>
          <w:rFonts w:ascii="Times New Roman" w:hAnsi="Times New Roman" w:cs="Times New Roman"/>
          <w:sz w:val="28"/>
          <w:szCs w:val="28"/>
        </w:rPr>
        <w:t xml:space="preserve">Описание вариативных форм, способов, методов и средств </w:t>
      </w:r>
      <w:r>
        <w:rPr>
          <w:rFonts w:ascii="Times New Roman" w:hAnsi="Times New Roman" w:cs="Times New Roman"/>
          <w:sz w:val="28"/>
          <w:szCs w:val="28"/>
        </w:rPr>
        <w:t xml:space="preserve"> </w:t>
      </w:r>
      <w:r w:rsidRPr="00160C39">
        <w:rPr>
          <w:rFonts w:ascii="Times New Roman" w:hAnsi="Times New Roman" w:cs="Times New Roman"/>
          <w:sz w:val="28"/>
          <w:szCs w:val="28"/>
        </w:rPr>
        <w:t xml:space="preserve">реализации Программы </w:t>
      </w:r>
    </w:p>
    <w:p w:rsidR="00080502" w:rsidRDefault="00080502" w:rsidP="003F731A">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2.4. </w:t>
      </w:r>
      <w:r w:rsidRPr="00B262DB">
        <w:rPr>
          <w:rFonts w:ascii="Times New Roman" w:hAnsi="Times New Roman" w:cs="Times New Roman"/>
          <w:sz w:val="28"/>
          <w:szCs w:val="28"/>
        </w:rPr>
        <w:t>Способы и направления поддержки детской инициативы</w:t>
      </w:r>
    </w:p>
    <w:p w:rsidR="00080502" w:rsidRDefault="00080502" w:rsidP="00080502">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2.5. </w:t>
      </w:r>
      <w:r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080502" w:rsidRPr="00A616FE" w:rsidRDefault="00080502" w:rsidP="00080502">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2.6.</w:t>
      </w:r>
      <w:r w:rsidRPr="00C3491C">
        <w:rPr>
          <w:rFonts w:ascii="Times New Roman" w:hAnsi="Times New Roman"/>
          <w:b/>
          <w:sz w:val="28"/>
          <w:szCs w:val="28"/>
        </w:rPr>
        <w:t xml:space="preserve"> </w:t>
      </w:r>
      <w:r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080502" w:rsidRPr="00D13D2D" w:rsidRDefault="00080502" w:rsidP="00080502">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080502" w:rsidRPr="00BB0CE4" w:rsidRDefault="00080502" w:rsidP="00080502">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080502" w:rsidRPr="00D077D5" w:rsidRDefault="00080502" w:rsidP="00080502">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080502" w:rsidRPr="00B86366" w:rsidRDefault="00080502" w:rsidP="00080502">
      <w:pPr>
        <w:widowControl w:val="0"/>
        <w:numPr>
          <w:ilvl w:val="0"/>
          <w:numId w:val="11"/>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080502" w:rsidRPr="00D077D5" w:rsidRDefault="00080502" w:rsidP="00080502">
      <w:pPr>
        <w:pStyle w:val="a3"/>
        <w:widowControl w:val="0"/>
        <w:numPr>
          <w:ilvl w:val="1"/>
          <w:numId w:val="17"/>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080502" w:rsidRDefault="00080502" w:rsidP="00080502">
      <w:pPr>
        <w:spacing w:after="12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3F731A">
        <w:rPr>
          <w:rFonts w:ascii="Times New Roman" w:hAnsi="Times New Roman" w:cs="Times New Roman"/>
          <w:color w:val="000000" w:themeColor="text1"/>
          <w:sz w:val="28"/>
          <w:szCs w:val="28"/>
        </w:rPr>
        <w:t>МБДОУ «Детский сад № 47</w:t>
      </w:r>
      <w:r>
        <w:rPr>
          <w:rFonts w:ascii="Times New Roman" w:hAnsi="Times New Roman" w:cs="Times New Roman"/>
          <w:color w:val="000000" w:themeColor="text1"/>
          <w:sz w:val="28"/>
          <w:szCs w:val="28"/>
        </w:rPr>
        <w:t xml:space="preserve">» </w:t>
      </w:r>
      <w:r w:rsidRPr="0093549F">
        <w:rPr>
          <w:rFonts w:ascii="Times New Roman" w:hAnsi="Times New Roman" w:cs="Times New Roman"/>
          <w:color w:val="000000" w:themeColor="text1"/>
          <w:sz w:val="28"/>
          <w:szCs w:val="28"/>
        </w:rPr>
        <w:t xml:space="preserve"> </w:t>
      </w:r>
      <w:r w:rsidRPr="0083164B">
        <w:rPr>
          <w:rFonts w:ascii="Times New Roman" w:hAnsi="Times New Roman" w:cs="Times New Roman"/>
          <w:color w:val="000000" w:themeColor="text1"/>
          <w:sz w:val="28"/>
          <w:szCs w:val="28"/>
        </w:rPr>
        <w:t>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80502" w:rsidRDefault="00080502" w:rsidP="00080502">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080502" w:rsidRPr="0083164B" w:rsidRDefault="00080502" w:rsidP="00080502">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080502" w:rsidRPr="0083164B" w:rsidRDefault="00080502" w:rsidP="00080502">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080502" w:rsidRPr="003976A8" w:rsidRDefault="00080502" w:rsidP="00080502">
      <w:pPr>
        <w:spacing w:after="12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080502" w:rsidRDefault="00080502" w:rsidP="0008050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3F731A">
        <w:rPr>
          <w:rFonts w:ascii="Times New Roman" w:hAnsi="Times New Roman" w:cs="Times New Roman"/>
          <w:color w:val="000000" w:themeColor="text1"/>
          <w:sz w:val="28"/>
          <w:szCs w:val="28"/>
        </w:rPr>
        <w:t xml:space="preserve">МБДОУ «Детский сад № 47» </w:t>
      </w:r>
      <w:r w:rsidR="003F731A" w:rsidRPr="0093549F">
        <w:rPr>
          <w:rFonts w:ascii="Times New Roman" w:hAnsi="Times New Roman" w:cs="Times New Roman"/>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080502" w:rsidRPr="00ED0127" w:rsidRDefault="00080502" w:rsidP="00080502">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080502" w:rsidRPr="00ED0127" w:rsidRDefault="00080502" w:rsidP="00080502">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Федеральным законом «Об образовании в РФ» (Принят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0502" w:rsidRPr="00ED0127" w:rsidRDefault="00080502" w:rsidP="00080502">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080502" w:rsidRPr="00ED0127" w:rsidRDefault="00080502" w:rsidP="00080502">
      <w:pPr>
        <w:pStyle w:val="a3"/>
        <w:widowControl w:val="0"/>
        <w:numPr>
          <w:ilvl w:val="0"/>
          <w:numId w:val="16"/>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w:t>
      </w:r>
      <w:r w:rsidRPr="00ED0127">
        <w:rPr>
          <w:rFonts w:ascii="Times New Roman" w:eastAsia="Times New Roman" w:hAnsi="Times New Roman" w:cs="Times New Roman"/>
          <w:color w:val="000000"/>
          <w:sz w:val="28"/>
          <w:szCs w:val="28"/>
          <w:lang w:eastAsia="ru-RU"/>
        </w:rPr>
        <w:lastRenderedPageBreak/>
        <w:t>Федерации от 30 августа 2013 г. N 1014);</w:t>
      </w:r>
    </w:p>
    <w:p w:rsidR="00080502" w:rsidRPr="00ED0127" w:rsidRDefault="00080502" w:rsidP="00080502">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080502" w:rsidRPr="00ED0127" w:rsidRDefault="00080502" w:rsidP="0008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b/>
          <w:color w:val="000000"/>
          <w:sz w:val="28"/>
          <w:szCs w:val="28"/>
          <w:lang w:eastAsia="ru-RU"/>
        </w:rPr>
        <w:t>регионального уровня:</w:t>
      </w:r>
    </w:p>
    <w:p w:rsidR="00080502" w:rsidRDefault="005F3DF6" w:rsidP="00080502">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hyperlink r:id="rId5" w:history="1">
        <w:r w:rsidR="00080502"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Pr="00ED0127" w:rsidRDefault="00080502" w:rsidP="00080502">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080502" w:rsidRPr="00895128" w:rsidRDefault="00080502" w:rsidP="00080502">
      <w:pPr>
        <w:pStyle w:val="a3"/>
        <w:widowControl w:val="0"/>
        <w:numPr>
          <w:ilvl w:val="0"/>
          <w:numId w:val="15"/>
        </w:numPr>
        <w:suppressAutoHyphens/>
        <w:spacing w:after="0" w:line="240" w:lineRule="auto"/>
        <w:ind w:left="357" w:right="482"/>
        <w:contextualSpacing w:val="0"/>
        <w:jc w:val="both"/>
        <w:textAlignment w:val="baseline"/>
        <w:rPr>
          <w:rFonts w:ascii="Times New Roman" w:hAnsi="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3F731A">
        <w:rPr>
          <w:rFonts w:ascii="Times New Roman" w:hAnsi="Times New Roman" w:cs="Times New Roman"/>
          <w:color w:val="000000" w:themeColor="text1"/>
          <w:sz w:val="28"/>
          <w:szCs w:val="28"/>
        </w:rPr>
        <w:t>МБДОУ «Детский сад № 47»</w:t>
      </w:r>
      <w:r>
        <w:rPr>
          <w:rFonts w:ascii="Times New Roman" w:hAnsi="Times New Roman" w:cs="Times New Roman"/>
          <w:color w:val="000000" w:themeColor="text1"/>
          <w:sz w:val="28"/>
          <w:szCs w:val="28"/>
        </w:rPr>
        <w:t>.</w:t>
      </w:r>
    </w:p>
    <w:p w:rsidR="00080502" w:rsidRPr="00B86366" w:rsidRDefault="00080502" w:rsidP="00080502">
      <w:pPr>
        <w:spacing w:after="0" w:line="240" w:lineRule="auto"/>
        <w:jc w:val="both"/>
        <w:rPr>
          <w:rFonts w:ascii="Times New Roman" w:eastAsia="Calibri" w:hAnsi="Times New Roman" w:cs="Times New Roman"/>
          <w:color w:val="000000"/>
          <w:sz w:val="28"/>
          <w:szCs w:val="28"/>
          <w:lang w:eastAsia="ru-RU"/>
        </w:rPr>
      </w:pPr>
    </w:p>
    <w:p w:rsidR="00080502" w:rsidRPr="002D0BE9" w:rsidRDefault="00080502" w:rsidP="00080502">
      <w:pPr>
        <w:widowControl w:val="0"/>
        <w:suppressAutoHyphens/>
        <w:autoSpaceDE w:val="0"/>
        <w:spacing w:after="120" w:line="240" w:lineRule="auto"/>
        <w:ind w:left="720"/>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080502" w:rsidRDefault="00080502" w:rsidP="00080502">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080502" w:rsidRPr="00B86366"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 xml:space="preserve">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w:t>
      </w:r>
      <w:r w:rsidRPr="00B86366">
        <w:rPr>
          <w:rFonts w:ascii="Times New Roman" w:eastAsia="Calibri" w:hAnsi="Times New Roman" w:cs="Times New Roman"/>
          <w:bCs/>
          <w:color w:val="000000"/>
          <w:kern w:val="1"/>
          <w:sz w:val="28"/>
          <w:szCs w:val="28"/>
          <w:lang w:eastAsia="hi-IN" w:bidi="hi-IN"/>
        </w:rPr>
        <w:lastRenderedPageBreak/>
        <w:t>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080502" w:rsidRPr="00ED0127"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853D45" w:rsidRDefault="00080502" w:rsidP="00080502">
      <w:pPr>
        <w:autoSpaceDE w:val="0"/>
        <w:jc w:val="both"/>
        <w:rPr>
          <w:rFonts w:ascii="Times New Roman" w:eastAsia="Calibri" w:hAnsi="Times New Roman" w:cs="Times New Roman"/>
          <w:color w:val="000000"/>
          <w:sz w:val="28"/>
          <w:szCs w:val="28"/>
        </w:rPr>
      </w:pPr>
    </w:p>
    <w:p w:rsidR="00080502" w:rsidRPr="00B86366" w:rsidRDefault="00080502" w:rsidP="00080502">
      <w:pP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80502" w:rsidRPr="00D077D5"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80502"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80502" w:rsidRDefault="00080502" w:rsidP="00080502">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80502" w:rsidRDefault="00080502" w:rsidP="00080502">
      <w:pPr>
        <w:pStyle w:val="a3"/>
        <w:spacing w:after="0" w:line="240" w:lineRule="auto"/>
        <w:rPr>
          <w:rFonts w:ascii="Times New Roman" w:hAnsi="Times New Roman"/>
          <w:b/>
          <w:sz w:val="28"/>
          <w:szCs w:val="28"/>
        </w:rPr>
      </w:pPr>
      <w:r>
        <w:rPr>
          <w:rFonts w:ascii="Times New Roman" w:hAnsi="Times New Roman"/>
          <w:b/>
          <w:sz w:val="28"/>
          <w:szCs w:val="28"/>
        </w:rPr>
        <w:t>1.1.3.</w:t>
      </w:r>
      <w:r w:rsidRPr="00853D45">
        <w:rPr>
          <w:rFonts w:ascii="Times New Roman" w:hAnsi="Times New Roman"/>
          <w:b/>
          <w:sz w:val="28"/>
          <w:szCs w:val="28"/>
        </w:rPr>
        <w:t>Значимые для разработки и реализации Программы характеристики</w:t>
      </w:r>
    </w:p>
    <w:p w:rsidR="00080502" w:rsidRDefault="00080502" w:rsidP="00080502">
      <w:pPr>
        <w:pStyle w:val="a3"/>
        <w:spacing w:after="0" w:line="240" w:lineRule="auto"/>
        <w:rPr>
          <w:rFonts w:ascii="Times New Roman" w:hAnsi="Times New Roman"/>
          <w:b/>
          <w:sz w:val="28"/>
          <w:szCs w:val="28"/>
        </w:rPr>
      </w:pPr>
    </w:p>
    <w:p w:rsidR="00080502" w:rsidRPr="00D52D86" w:rsidRDefault="00080502" w:rsidP="00080502">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394063">
        <w:rPr>
          <w:rFonts w:ascii="Times New Roman" w:hAnsi="Times New Roman" w:cs="Times New Roman"/>
          <w:color w:val="000000" w:themeColor="text1"/>
          <w:sz w:val="28"/>
          <w:szCs w:val="28"/>
        </w:rPr>
        <w:t>МБДОУ «Детский сад № 47</w:t>
      </w:r>
      <w:r>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w:t>
      </w:r>
      <w:r w:rsidR="00394063">
        <w:rPr>
          <w:rFonts w:ascii="Times New Roman" w:hAnsi="Times New Roman"/>
          <w:sz w:val="28"/>
          <w:szCs w:val="28"/>
        </w:rPr>
        <w:t>пя</w:t>
      </w:r>
      <w:r w:rsidRPr="00F0005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w:t>
      </w:r>
      <w:r w:rsidR="00394063">
        <w:rPr>
          <w:rFonts w:ascii="Times New Roman" w:hAnsi="Times New Roman"/>
          <w:sz w:val="28"/>
          <w:szCs w:val="28"/>
        </w:rPr>
        <w:t>режиме -  12 часов, (с 7-00 до 19</w:t>
      </w:r>
      <w:r>
        <w:rPr>
          <w:rFonts w:ascii="Times New Roman" w:hAnsi="Times New Roman"/>
          <w:sz w:val="28"/>
          <w:szCs w:val="28"/>
        </w:rPr>
        <w:t>-0</w:t>
      </w:r>
      <w:r w:rsidRPr="0083164B">
        <w:rPr>
          <w:rFonts w:ascii="Times New Roman" w:hAnsi="Times New Roman"/>
          <w:sz w:val="28"/>
          <w:szCs w:val="28"/>
        </w:rPr>
        <w:t>0).</w:t>
      </w:r>
      <w:r w:rsidRPr="002759D3">
        <w:rPr>
          <w:rFonts w:ascii="Times New Roman" w:hAnsi="Times New Roman"/>
          <w:sz w:val="28"/>
          <w:szCs w:val="28"/>
        </w:rPr>
        <w:t xml:space="preserve"> </w:t>
      </w:r>
    </w:p>
    <w:p w:rsidR="00080502" w:rsidRDefault="00080502" w:rsidP="00080502">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lastRenderedPageBreak/>
        <w:t xml:space="preserve">Общие сведения о </w:t>
      </w:r>
      <w:r>
        <w:rPr>
          <w:rFonts w:ascii="Times New Roman" w:hAnsi="Times New Roman"/>
          <w:b/>
          <w:bCs/>
          <w:sz w:val="28"/>
          <w:szCs w:val="28"/>
        </w:rPr>
        <w:t>работниках и детей в ДОУ.</w:t>
      </w:r>
    </w:p>
    <w:p w:rsidR="00080502" w:rsidRDefault="00080502" w:rsidP="00080502">
      <w:pPr>
        <w:spacing w:after="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080502" w:rsidRPr="00A932D9" w:rsidRDefault="00080502" w:rsidP="00080502">
      <w:pPr>
        <w:tabs>
          <w:tab w:val="left" w:pos="180"/>
          <w:tab w:val="center" w:pos="4677"/>
        </w:tabs>
        <w:spacing w:after="0" w:line="240" w:lineRule="auto"/>
        <w:ind w:left="18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91"/>
        <w:gridCol w:w="2239"/>
      </w:tblGrid>
      <w:tr w:rsidR="00080502" w:rsidRPr="00D3237A" w:rsidTr="006E4C68">
        <w:trPr>
          <w:trHeight w:val="379"/>
        </w:trPr>
        <w:tc>
          <w:tcPr>
            <w:tcW w:w="534"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w:t>
            </w:r>
          </w:p>
        </w:tc>
        <w:tc>
          <w:tcPr>
            <w:tcW w:w="6691"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Критерии оценки качества</w:t>
            </w:r>
          </w:p>
        </w:tc>
        <w:tc>
          <w:tcPr>
            <w:tcW w:w="2239"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Количество</w:t>
            </w:r>
          </w:p>
        </w:tc>
      </w:tr>
      <w:tr w:rsidR="00080502" w:rsidRPr="00D3237A" w:rsidTr="006E4C6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1</w:t>
            </w:r>
          </w:p>
        </w:tc>
        <w:tc>
          <w:tcPr>
            <w:tcW w:w="6691" w:type="dxa"/>
            <w:tcBorders>
              <w:bottom w:val="single" w:sz="4" w:space="0" w:color="auto"/>
            </w:tcBorders>
          </w:tcPr>
          <w:p w:rsidR="00080502" w:rsidRPr="00D3237A" w:rsidRDefault="00647301" w:rsidP="00122EE8">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МБ</w:t>
            </w:r>
            <w:r w:rsidR="00080502" w:rsidRPr="00D3237A">
              <w:rPr>
                <w:rFonts w:ascii="Times New Roman" w:hAnsi="Times New Roman"/>
                <w:sz w:val="28"/>
                <w:szCs w:val="28"/>
              </w:rPr>
              <w:t>ДОУ укомплектован кадрами</w:t>
            </w:r>
          </w:p>
        </w:tc>
        <w:tc>
          <w:tcPr>
            <w:tcW w:w="2239" w:type="dxa"/>
            <w:tcBorders>
              <w:bottom w:val="single" w:sz="4" w:space="0" w:color="auto"/>
            </w:tcBorders>
          </w:tcPr>
          <w:p w:rsidR="00080502" w:rsidRPr="00D3237A" w:rsidRDefault="00080502" w:rsidP="00122EE8">
            <w:pPr>
              <w:tabs>
                <w:tab w:val="left" w:pos="180"/>
                <w:tab w:val="center" w:pos="4677"/>
              </w:tabs>
              <w:spacing w:after="0" w:line="240" w:lineRule="auto"/>
              <w:jc w:val="center"/>
              <w:rPr>
                <w:rFonts w:ascii="Times New Roman" w:hAnsi="Times New Roman"/>
                <w:sz w:val="28"/>
                <w:szCs w:val="28"/>
              </w:rPr>
            </w:pPr>
            <w:r w:rsidRPr="00D3237A">
              <w:rPr>
                <w:rFonts w:ascii="Times New Roman" w:hAnsi="Times New Roman"/>
                <w:sz w:val="28"/>
                <w:szCs w:val="28"/>
              </w:rPr>
              <w:t>полн</w:t>
            </w:r>
            <w:r>
              <w:rPr>
                <w:rFonts w:ascii="Times New Roman" w:hAnsi="Times New Roman"/>
                <w:sz w:val="28"/>
                <w:szCs w:val="28"/>
              </w:rPr>
              <w:t>остью</w:t>
            </w:r>
          </w:p>
        </w:tc>
      </w:tr>
      <w:tr w:rsidR="00080502" w:rsidRPr="00D3237A" w:rsidTr="006E4C68">
        <w:trPr>
          <w:trHeight w:val="2428"/>
        </w:trPr>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2</w:t>
            </w:r>
          </w:p>
        </w:tc>
        <w:tc>
          <w:tcPr>
            <w:tcW w:w="6691" w:type="dxa"/>
            <w:tcBorders>
              <w:bottom w:val="single" w:sz="4" w:space="0" w:color="auto"/>
            </w:tcBorders>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Высшее образование </w:t>
            </w:r>
          </w:p>
          <w:p w:rsidR="00080502" w:rsidRPr="002D0BE9" w:rsidRDefault="00080502" w:rsidP="00122EE8">
            <w:pPr>
              <w:pStyle w:val="a3"/>
              <w:widowControl w:val="0"/>
              <w:numPr>
                <w:ilvl w:val="0"/>
                <w:numId w:val="21"/>
              </w:numPr>
              <w:tabs>
                <w:tab w:val="left" w:pos="180"/>
                <w:tab w:val="center" w:pos="4677"/>
              </w:tabs>
              <w:suppressAutoHyphens/>
              <w:spacing w:after="0" w:line="240" w:lineRule="auto"/>
              <w:contextualSpacing w:val="0"/>
              <w:rPr>
                <w:rFonts w:ascii="Times New Roman" w:hAnsi="Times New Roman"/>
                <w:sz w:val="28"/>
                <w:szCs w:val="28"/>
              </w:rPr>
            </w:pPr>
            <w:r>
              <w:rPr>
                <w:rFonts w:ascii="Times New Roman" w:hAnsi="Times New Roman"/>
                <w:sz w:val="28"/>
                <w:szCs w:val="28"/>
              </w:rPr>
              <w:t>с</w:t>
            </w:r>
            <w:r w:rsidRPr="002D0BE9">
              <w:rPr>
                <w:rFonts w:ascii="Times New Roman" w:hAnsi="Times New Roman"/>
                <w:sz w:val="28"/>
                <w:szCs w:val="28"/>
              </w:rPr>
              <w:t>пециальное (дошкольное)</w:t>
            </w:r>
          </w:p>
          <w:p w:rsidR="00080502" w:rsidRDefault="00080502" w:rsidP="00122EE8">
            <w:pPr>
              <w:numPr>
                <w:ilvl w:val="0"/>
                <w:numId w:val="18"/>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другое педагогическое  </w:t>
            </w:r>
          </w:p>
          <w:p w:rsidR="00080502" w:rsidRPr="00A932D9" w:rsidRDefault="00080502" w:rsidP="00122EE8">
            <w:pPr>
              <w:numPr>
                <w:ilvl w:val="0"/>
                <w:numId w:val="18"/>
              </w:num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н/педагогическое</w:t>
            </w:r>
            <w:r w:rsidRPr="00D3237A">
              <w:rPr>
                <w:rFonts w:ascii="Times New Roman" w:hAnsi="Times New Roman"/>
                <w:sz w:val="28"/>
                <w:szCs w:val="28"/>
              </w:rPr>
              <w:t xml:space="preserve"> </w:t>
            </w:r>
          </w:p>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Среднее специальное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(дошкольное)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педагогическое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другое      -</w:t>
            </w:r>
          </w:p>
        </w:tc>
        <w:tc>
          <w:tcPr>
            <w:tcW w:w="2239" w:type="dxa"/>
            <w:tcBorders>
              <w:bottom w:val="single" w:sz="4" w:space="0" w:color="auto"/>
            </w:tcBorders>
          </w:tcPr>
          <w:p w:rsidR="00080502" w:rsidRPr="006E4C68" w:rsidRDefault="00080502" w:rsidP="00122EE8">
            <w:pPr>
              <w:spacing w:after="0"/>
              <w:rPr>
                <w:sz w:val="28"/>
                <w:szCs w:val="28"/>
              </w:rPr>
            </w:pPr>
          </w:p>
          <w:p w:rsidR="00080502" w:rsidRPr="006E4C68" w:rsidRDefault="00080502" w:rsidP="00122EE8">
            <w:pPr>
              <w:spacing w:after="0" w:line="240" w:lineRule="auto"/>
              <w:jc w:val="center"/>
              <w:rPr>
                <w:rFonts w:ascii="Times New Roman" w:hAnsi="Times New Roman" w:cs="Times New Roman"/>
                <w:b/>
                <w:sz w:val="28"/>
                <w:szCs w:val="28"/>
              </w:rPr>
            </w:pPr>
            <w:r w:rsidRPr="006E4C68">
              <w:rPr>
                <w:rFonts w:ascii="Times New Roman" w:hAnsi="Times New Roman" w:cs="Times New Roman"/>
                <w:b/>
                <w:sz w:val="28"/>
                <w:szCs w:val="28"/>
              </w:rPr>
              <w:t>-</w:t>
            </w:r>
          </w:p>
          <w:p w:rsidR="00080502" w:rsidRPr="006E4C68" w:rsidRDefault="006E4C68" w:rsidP="00122E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p>
          <w:p w:rsidR="00080502" w:rsidRPr="006E4C68" w:rsidRDefault="006E4C68" w:rsidP="00122E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080502" w:rsidRPr="006E4C68" w:rsidRDefault="00080502" w:rsidP="00122EE8">
            <w:pPr>
              <w:spacing w:after="0" w:line="240" w:lineRule="auto"/>
              <w:jc w:val="center"/>
              <w:rPr>
                <w:rFonts w:ascii="Times New Roman" w:hAnsi="Times New Roman" w:cs="Times New Roman"/>
                <w:b/>
                <w:sz w:val="28"/>
                <w:szCs w:val="28"/>
              </w:rPr>
            </w:pPr>
          </w:p>
          <w:p w:rsidR="00080502" w:rsidRPr="006E4C68" w:rsidRDefault="006E4C68" w:rsidP="00122E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p w:rsidR="00080502" w:rsidRPr="00AF3DDF" w:rsidRDefault="00080502" w:rsidP="00122EE8">
            <w:pPr>
              <w:tabs>
                <w:tab w:val="center" w:pos="1026"/>
              </w:tabs>
              <w:spacing w:after="0" w:line="240" w:lineRule="auto"/>
              <w:rPr>
                <w:rFonts w:ascii="Times New Roman" w:hAnsi="Times New Roman" w:cs="Times New Roman"/>
                <w:b/>
                <w:sz w:val="28"/>
                <w:szCs w:val="28"/>
                <w:highlight w:val="yellow"/>
              </w:rPr>
            </w:pPr>
            <w:r w:rsidRPr="006E4C68">
              <w:rPr>
                <w:rFonts w:ascii="Times New Roman" w:hAnsi="Times New Roman" w:cs="Times New Roman"/>
                <w:b/>
                <w:sz w:val="28"/>
                <w:szCs w:val="28"/>
              </w:rPr>
              <w:t xml:space="preserve"> </w:t>
            </w:r>
            <w:r w:rsidRPr="006E4C68">
              <w:rPr>
                <w:rFonts w:ascii="Times New Roman" w:hAnsi="Times New Roman" w:cs="Times New Roman"/>
                <w:b/>
                <w:sz w:val="28"/>
                <w:szCs w:val="28"/>
              </w:rPr>
              <w:tab/>
              <w:t>-</w:t>
            </w:r>
          </w:p>
        </w:tc>
      </w:tr>
      <w:tr w:rsidR="00080502" w:rsidRPr="00D3237A" w:rsidTr="006E4C68">
        <w:trPr>
          <w:trHeight w:val="1544"/>
        </w:trPr>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3</w:t>
            </w:r>
          </w:p>
        </w:tc>
        <w:tc>
          <w:tcPr>
            <w:tcW w:w="6691" w:type="dxa"/>
            <w:tcBorders>
              <w:top w:val="single" w:sz="4" w:space="0" w:color="auto"/>
            </w:tcBorders>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Квалификация</w:t>
            </w:r>
          </w:p>
          <w:p w:rsidR="00080502" w:rsidRPr="00D3237A"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высшая категория    </w:t>
            </w:r>
          </w:p>
          <w:p w:rsidR="00080502" w:rsidRPr="00D3237A"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первая категория    </w:t>
            </w:r>
          </w:p>
          <w:p w:rsidR="00080502" w:rsidRPr="00D3237A"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без категории   </w:t>
            </w:r>
          </w:p>
        </w:tc>
        <w:tc>
          <w:tcPr>
            <w:tcW w:w="2239" w:type="dxa"/>
            <w:tcBorders>
              <w:top w:val="single" w:sz="4" w:space="0" w:color="auto"/>
              <w:bottom w:val="single" w:sz="4" w:space="0" w:color="auto"/>
            </w:tcBorders>
          </w:tcPr>
          <w:p w:rsidR="00080502" w:rsidRPr="00AF3DDF" w:rsidRDefault="00080502" w:rsidP="00122EE8">
            <w:pPr>
              <w:tabs>
                <w:tab w:val="center" w:pos="727"/>
              </w:tabs>
              <w:spacing w:after="0" w:line="240" w:lineRule="auto"/>
              <w:jc w:val="center"/>
              <w:rPr>
                <w:rFonts w:ascii="Times New Roman" w:hAnsi="Times New Roman" w:cs="Times New Roman"/>
                <w:sz w:val="28"/>
                <w:szCs w:val="28"/>
                <w:highlight w:val="yellow"/>
              </w:rPr>
            </w:pPr>
          </w:p>
          <w:p w:rsidR="00080502" w:rsidRPr="006E4C68" w:rsidRDefault="006E4C68" w:rsidP="00122EE8">
            <w:pPr>
              <w:tabs>
                <w:tab w:val="center" w:pos="727"/>
              </w:tabs>
              <w:spacing w:after="0" w:line="240" w:lineRule="auto"/>
              <w:jc w:val="center"/>
              <w:rPr>
                <w:rFonts w:ascii="Times New Roman" w:hAnsi="Times New Roman" w:cs="Times New Roman"/>
                <w:sz w:val="28"/>
                <w:szCs w:val="28"/>
              </w:rPr>
            </w:pPr>
            <w:r w:rsidRPr="006E4C68">
              <w:rPr>
                <w:rFonts w:ascii="Times New Roman" w:hAnsi="Times New Roman" w:cs="Times New Roman"/>
                <w:sz w:val="28"/>
                <w:szCs w:val="28"/>
              </w:rPr>
              <w:t>1</w:t>
            </w:r>
          </w:p>
          <w:p w:rsidR="00080502" w:rsidRPr="006E4C68" w:rsidRDefault="006E4C68" w:rsidP="00122EE8">
            <w:pPr>
              <w:tabs>
                <w:tab w:val="center" w:pos="727"/>
              </w:tabs>
              <w:spacing w:after="0" w:line="240" w:lineRule="auto"/>
              <w:jc w:val="center"/>
              <w:rPr>
                <w:rFonts w:ascii="Times New Roman" w:hAnsi="Times New Roman" w:cs="Times New Roman"/>
                <w:b/>
                <w:sz w:val="28"/>
                <w:szCs w:val="28"/>
              </w:rPr>
            </w:pPr>
            <w:r w:rsidRPr="006E4C68">
              <w:rPr>
                <w:rFonts w:ascii="Times New Roman" w:hAnsi="Times New Roman" w:cs="Times New Roman"/>
                <w:b/>
                <w:sz w:val="28"/>
                <w:szCs w:val="28"/>
              </w:rPr>
              <w:t>2</w:t>
            </w:r>
          </w:p>
          <w:p w:rsidR="00080502" w:rsidRPr="00AF3DDF" w:rsidRDefault="00080502" w:rsidP="00122EE8">
            <w:pPr>
              <w:tabs>
                <w:tab w:val="center" w:pos="1026"/>
              </w:tabs>
              <w:spacing w:after="0" w:line="240" w:lineRule="auto"/>
              <w:rPr>
                <w:b/>
                <w:sz w:val="28"/>
                <w:szCs w:val="28"/>
                <w:highlight w:val="yellow"/>
              </w:rPr>
            </w:pPr>
            <w:r w:rsidRPr="006E4C68">
              <w:rPr>
                <w:rFonts w:ascii="Times New Roman" w:hAnsi="Times New Roman" w:cs="Times New Roman"/>
                <w:sz w:val="28"/>
                <w:szCs w:val="28"/>
              </w:rPr>
              <w:tab/>
            </w:r>
            <w:r w:rsidR="006E4C68">
              <w:rPr>
                <w:rFonts w:ascii="Times New Roman" w:hAnsi="Times New Roman" w:cs="Times New Roman"/>
                <w:sz w:val="28"/>
                <w:szCs w:val="28"/>
              </w:rPr>
              <w:t>27</w:t>
            </w:r>
          </w:p>
        </w:tc>
      </w:tr>
      <w:tr w:rsidR="00080502" w:rsidRPr="00DD0154" w:rsidTr="006E4C6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4</w:t>
            </w:r>
          </w:p>
          <w:p w:rsidR="00080502" w:rsidRPr="00D3237A" w:rsidRDefault="00080502" w:rsidP="00122EE8">
            <w:pPr>
              <w:tabs>
                <w:tab w:val="left" w:pos="180"/>
                <w:tab w:val="center" w:pos="4677"/>
              </w:tabs>
              <w:spacing w:after="0" w:line="240" w:lineRule="auto"/>
              <w:rPr>
                <w:rFonts w:ascii="Times New Roman" w:hAnsi="Times New Roman"/>
                <w:sz w:val="28"/>
                <w:szCs w:val="28"/>
              </w:rPr>
            </w:pPr>
          </w:p>
        </w:tc>
        <w:tc>
          <w:tcPr>
            <w:tcW w:w="6691"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Стаж работы</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до 5 лет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Pr="00D3237A">
              <w:rPr>
                <w:rFonts w:ascii="Times New Roman" w:hAnsi="Times New Roman"/>
                <w:sz w:val="28"/>
                <w:szCs w:val="28"/>
              </w:rPr>
              <w:t xml:space="preserve"> 10 лет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свыше 10 лет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от 15 до 20</w:t>
            </w:r>
            <w:r>
              <w:rPr>
                <w:rFonts w:ascii="Times New Roman" w:hAnsi="Times New Roman"/>
                <w:sz w:val="28"/>
                <w:szCs w:val="28"/>
              </w:rPr>
              <w:t xml:space="preserve"> лет</w:t>
            </w:r>
            <w:r w:rsidRPr="00D3237A">
              <w:rPr>
                <w:rFonts w:ascii="Times New Roman" w:hAnsi="Times New Roman"/>
                <w:sz w:val="28"/>
                <w:szCs w:val="28"/>
              </w:rPr>
              <w:t xml:space="preserve">       </w:t>
            </w:r>
          </w:p>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sz w:val="28"/>
                <w:szCs w:val="28"/>
              </w:rPr>
              <w:t>20</w:t>
            </w:r>
            <w:r>
              <w:rPr>
                <w:rFonts w:ascii="Times New Roman" w:hAnsi="Times New Roman"/>
                <w:sz w:val="28"/>
                <w:szCs w:val="28"/>
              </w:rPr>
              <w:t xml:space="preserve"> лет</w:t>
            </w:r>
            <w:r w:rsidRPr="00D3237A">
              <w:rPr>
                <w:rFonts w:ascii="Times New Roman" w:hAnsi="Times New Roman"/>
                <w:sz w:val="28"/>
                <w:szCs w:val="28"/>
              </w:rPr>
              <w:t xml:space="preserve"> и более   </w:t>
            </w:r>
          </w:p>
        </w:tc>
        <w:tc>
          <w:tcPr>
            <w:tcW w:w="2239" w:type="dxa"/>
          </w:tcPr>
          <w:p w:rsidR="00080502" w:rsidRPr="00AF3DDF" w:rsidRDefault="00080502" w:rsidP="00122EE8">
            <w:pPr>
              <w:tabs>
                <w:tab w:val="left" w:pos="180"/>
                <w:tab w:val="center" w:pos="4677"/>
              </w:tabs>
              <w:spacing w:after="0" w:line="240" w:lineRule="auto"/>
              <w:jc w:val="center"/>
              <w:rPr>
                <w:rFonts w:ascii="Times New Roman" w:hAnsi="Times New Roman" w:cs="Times New Roman"/>
                <w:sz w:val="28"/>
                <w:szCs w:val="28"/>
                <w:highlight w:val="yellow"/>
              </w:rPr>
            </w:pPr>
          </w:p>
          <w:p w:rsidR="00E92BF7" w:rsidRPr="00DD0154" w:rsidRDefault="00DD0154" w:rsidP="00E92BF7">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p w:rsidR="00080502" w:rsidRPr="00DD0154" w:rsidRDefault="00DD0154" w:rsidP="00E92BF7">
            <w:pPr>
              <w:ind w:firstLine="708"/>
              <w:rPr>
                <w:rFonts w:ascii="Times New Roman" w:hAnsi="Times New Roman" w:cs="Times New Roman"/>
                <w:sz w:val="28"/>
                <w:szCs w:val="28"/>
              </w:rPr>
            </w:pPr>
            <w:r w:rsidRPr="00DD0154">
              <w:rPr>
                <w:rFonts w:ascii="Times New Roman" w:hAnsi="Times New Roman" w:cs="Times New Roman"/>
                <w:sz w:val="28"/>
                <w:szCs w:val="28"/>
              </w:rPr>
              <w:t xml:space="preserve">   5</w:t>
            </w:r>
          </w:p>
          <w:p w:rsidR="006E4C68" w:rsidRDefault="008C0A55" w:rsidP="006E4C68">
            <w:pPr>
              <w:rPr>
                <w:rFonts w:ascii="Times New Roman" w:hAnsi="Times New Roman" w:cs="Times New Roman"/>
                <w:sz w:val="28"/>
                <w:szCs w:val="28"/>
                <w:highlight w:val="yellow"/>
              </w:rPr>
            </w:pPr>
            <w:r w:rsidRPr="00DD0154">
              <w:rPr>
                <w:rFonts w:ascii="Times New Roman" w:hAnsi="Times New Roman" w:cs="Times New Roman"/>
                <w:sz w:val="28"/>
                <w:szCs w:val="28"/>
              </w:rPr>
              <w:t xml:space="preserve">       </w:t>
            </w:r>
            <w:r w:rsidR="00DD0154" w:rsidRPr="00DD0154">
              <w:rPr>
                <w:rFonts w:ascii="Times New Roman" w:hAnsi="Times New Roman" w:cs="Times New Roman"/>
                <w:sz w:val="28"/>
                <w:szCs w:val="28"/>
              </w:rPr>
              <w:t xml:space="preserve">     10</w:t>
            </w:r>
            <w:r w:rsidRPr="00DD0154">
              <w:rPr>
                <w:rFonts w:ascii="Times New Roman" w:hAnsi="Times New Roman" w:cs="Times New Roman"/>
                <w:sz w:val="28"/>
                <w:szCs w:val="28"/>
              </w:rPr>
              <w:t xml:space="preserve">      </w:t>
            </w:r>
          </w:p>
          <w:p w:rsidR="008C0A55" w:rsidRPr="008C0A55" w:rsidRDefault="00625819" w:rsidP="006E4C68">
            <w:pPr>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 xml:space="preserve">            5</w:t>
            </w:r>
          </w:p>
        </w:tc>
      </w:tr>
      <w:tr w:rsidR="00080502" w:rsidRPr="00D3237A" w:rsidTr="006E4C6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5</w:t>
            </w:r>
          </w:p>
        </w:tc>
        <w:tc>
          <w:tcPr>
            <w:tcW w:w="6691"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Звание</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«Отличник образования»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«Заслуженный учитель образования»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«Почетный работник образования»  </w:t>
            </w:r>
          </w:p>
        </w:tc>
        <w:tc>
          <w:tcPr>
            <w:tcW w:w="2239" w:type="dxa"/>
          </w:tcPr>
          <w:p w:rsidR="00080502" w:rsidRPr="00EE71FB" w:rsidRDefault="00080502" w:rsidP="00122EE8">
            <w:pPr>
              <w:tabs>
                <w:tab w:val="left" w:pos="180"/>
                <w:tab w:val="center" w:pos="4677"/>
              </w:tabs>
              <w:spacing w:after="0" w:line="240" w:lineRule="auto"/>
              <w:jc w:val="center"/>
              <w:rPr>
                <w:rFonts w:ascii="Times New Roman" w:hAnsi="Times New Roman" w:cs="Times New Roman"/>
                <w:sz w:val="28"/>
                <w:szCs w:val="28"/>
              </w:rPr>
            </w:pPr>
          </w:p>
          <w:p w:rsidR="00080502" w:rsidRPr="00EE71FB" w:rsidRDefault="00E92BF7" w:rsidP="00122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080502" w:rsidRPr="00EE71FB" w:rsidRDefault="00080502" w:rsidP="00122EE8">
            <w:pPr>
              <w:spacing w:after="0" w:line="240" w:lineRule="auto"/>
              <w:jc w:val="center"/>
              <w:rPr>
                <w:rFonts w:ascii="Times New Roman" w:hAnsi="Times New Roman" w:cs="Times New Roman"/>
                <w:sz w:val="28"/>
                <w:szCs w:val="28"/>
              </w:rPr>
            </w:pPr>
            <w:r w:rsidRPr="00EE71FB">
              <w:rPr>
                <w:rFonts w:ascii="Times New Roman" w:hAnsi="Times New Roman" w:cs="Times New Roman"/>
                <w:sz w:val="28"/>
                <w:szCs w:val="28"/>
              </w:rPr>
              <w:t>-</w:t>
            </w:r>
          </w:p>
          <w:p w:rsidR="00080502" w:rsidRPr="00EE71FB" w:rsidRDefault="00080502" w:rsidP="00122EE8">
            <w:pPr>
              <w:spacing w:after="0" w:line="240" w:lineRule="auto"/>
              <w:jc w:val="center"/>
              <w:rPr>
                <w:rFonts w:ascii="Times New Roman" w:hAnsi="Times New Roman" w:cs="Times New Roman"/>
                <w:sz w:val="28"/>
                <w:szCs w:val="28"/>
              </w:rPr>
            </w:pPr>
            <w:r w:rsidRPr="00EE71FB">
              <w:rPr>
                <w:rFonts w:ascii="Times New Roman" w:hAnsi="Times New Roman" w:cs="Times New Roman"/>
                <w:sz w:val="28"/>
                <w:szCs w:val="28"/>
              </w:rPr>
              <w:t>-</w:t>
            </w:r>
          </w:p>
        </w:tc>
      </w:tr>
    </w:tbl>
    <w:p w:rsidR="00080502" w:rsidRPr="00853D45" w:rsidRDefault="00080502" w:rsidP="00080502">
      <w:pPr>
        <w:pStyle w:val="a3"/>
        <w:spacing w:after="0" w:line="240" w:lineRule="auto"/>
        <w:rPr>
          <w:rFonts w:ascii="Times New Roman" w:hAnsi="Times New Roman" w:cs="Times New Roman"/>
          <w:b/>
          <w:color w:val="000000"/>
          <w:sz w:val="28"/>
          <w:szCs w:val="28"/>
        </w:rPr>
      </w:pPr>
    </w:p>
    <w:p w:rsidR="00080502" w:rsidRPr="00D3237A" w:rsidRDefault="00080502" w:rsidP="00080502">
      <w:pPr>
        <w:spacing w:after="12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r>
        <w:rPr>
          <w:rFonts w:ascii="Times New Roman" w:hAnsi="Times New Roman"/>
          <w:sz w:val="28"/>
          <w:szCs w:val="28"/>
        </w:rPr>
        <w:t>(19</w:t>
      </w:r>
      <w:r w:rsidR="00647301">
        <w:rPr>
          <w:rFonts w:ascii="Times New Roman" w:hAnsi="Times New Roman"/>
          <w:sz w:val="28"/>
          <w:szCs w:val="28"/>
        </w:rPr>
        <w:t xml:space="preserve"> </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ст.воспитателя,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учителя-</w:t>
      </w:r>
      <w:r w:rsidRPr="00D3237A">
        <w:rPr>
          <w:rFonts w:ascii="Times New Roman" w:hAnsi="Times New Roman"/>
          <w:sz w:val="28"/>
          <w:szCs w:val="28"/>
        </w:rPr>
        <w:t xml:space="preserve">логопеда, </w:t>
      </w:r>
      <w:r w:rsidR="00647301">
        <w:rPr>
          <w:rFonts w:ascii="Times New Roman" w:hAnsi="Times New Roman"/>
          <w:sz w:val="28"/>
          <w:szCs w:val="28"/>
        </w:rPr>
        <w:t>педагога-психолога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080502" w:rsidRDefault="00080502" w:rsidP="00080502">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r w:rsidRPr="00D3237A">
        <w:rPr>
          <w:rFonts w:ascii="Times New Roman" w:hAnsi="Times New Roman"/>
          <w:sz w:val="28"/>
          <w:szCs w:val="28"/>
        </w:rPr>
        <w:t xml:space="preserve">Все педагоги своевременно проходят КПК,  около </w:t>
      </w:r>
      <w:r>
        <w:rPr>
          <w:rFonts w:ascii="Times New Roman" w:hAnsi="Times New Roman"/>
          <w:sz w:val="28"/>
          <w:szCs w:val="28"/>
        </w:rPr>
        <w:t>6</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080502" w:rsidRPr="00136C5A" w:rsidRDefault="00080502" w:rsidP="00080502">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080502" w:rsidRPr="00B86366" w:rsidRDefault="00080502" w:rsidP="00080502">
      <w:pPr>
        <w:widowControl w:val="0"/>
        <w:suppressAutoHyphens/>
        <w:spacing w:after="0" w:line="240" w:lineRule="auto"/>
        <w:ind w:left="720"/>
        <w:rPr>
          <w:rFonts w:ascii="Times New Roman" w:eastAsia="Calibri" w:hAnsi="Times New Roman" w:cs="Times New Roman"/>
          <w:color w:val="000000"/>
          <w:kern w:val="1"/>
          <w:sz w:val="28"/>
          <w:szCs w:val="28"/>
          <w:lang w:eastAsia="hi-IN" w:bidi="hi-IN"/>
        </w:rPr>
      </w:pPr>
    </w:p>
    <w:p w:rsidR="00080502" w:rsidRDefault="00080502" w:rsidP="00080502">
      <w:pPr>
        <w:spacing w:after="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лектование групп</w:t>
      </w:r>
    </w:p>
    <w:p w:rsidR="00080502" w:rsidRDefault="00080502" w:rsidP="00080502">
      <w:pPr>
        <w:spacing w:after="0" w:line="240" w:lineRule="auto"/>
        <w:jc w:val="center"/>
        <w:rPr>
          <w:rFonts w:ascii="Times New Roman" w:hAnsi="Times New Roman"/>
          <w:b/>
          <w:sz w:val="28"/>
          <w:szCs w:val="28"/>
        </w:rPr>
      </w:pPr>
      <w:r>
        <w:rPr>
          <w:rFonts w:ascii="Times New Roman" w:hAnsi="Times New Roman"/>
          <w:b/>
          <w:sz w:val="28"/>
          <w:szCs w:val="28"/>
        </w:rPr>
        <w:t xml:space="preserve"> </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0"/>
        <w:gridCol w:w="2693"/>
      </w:tblGrid>
      <w:tr w:rsidR="00080502" w:rsidRPr="009D2DA5"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122EE8">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122EE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080502" w:rsidRPr="009D2DA5"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72721F" w:rsidRDefault="00080502" w:rsidP="005F38DD">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1 младшая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27</w:t>
            </w:r>
          </w:p>
        </w:tc>
      </w:tr>
      <w:tr w:rsidR="00080502" w:rsidRPr="009D2DA5"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080502" w:rsidP="005F38DD">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2 младшая  </w:t>
            </w:r>
            <w:r w:rsidR="00DD0154">
              <w:rPr>
                <w:rStyle w:val="a8"/>
                <w:rFonts w:eastAsiaTheme="majorEastAsia"/>
                <w:sz w:val="28"/>
                <w:szCs w:val="28"/>
              </w:rPr>
              <w:t>«А»</w:t>
            </w:r>
            <w:r>
              <w:rPr>
                <w:rStyle w:val="a8"/>
                <w:rFonts w:eastAsiaTheme="majorEastAsia"/>
                <w:sz w:val="28"/>
                <w:szCs w:val="28"/>
              </w:rPr>
              <w:t xml:space="preserve">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F71EDC"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32</w:t>
            </w:r>
          </w:p>
        </w:tc>
      </w:tr>
      <w:tr w:rsidR="00080502" w:rsidRPr="009D2DA5"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DD0154" w:rsidP="005F38DD">
            <w:pPr>
              <w:pStyle w:val="a5"/>
              <w:shd w:val="clear" w:color="auto" w:fill="FFFFFF"/>
              <w:spacing w:before="0" w:after="0"/>
              <w:rPr>
                <w:rStyle w:val="a8"/>
                <w:rFonts w:eastAsiaTheme="majorEastAsia"/>
                <w:b w:val="0"/>
                <w:sz w:val="28"/>
                <w:szCs w:val="28"/>
              </w:rPr>
            </w:pPr>
            <w:r>
              <w:rPr>
                <w:rStyle w:val="a8"/>
                <w:rFonts w:eastAsiaTheme="majorEastAsia"/>
                <w:sz w:val="28"/>
                <w:szCs w:val="28"/>
              </w:rPr>
              <w:t>2 младшая «Б»</w:t>
            </w:r>
            <w:r w:rsidR="00080502" w:rsidRPr="009D2DA5">
              <w:rPr>
                <w:rStyle w:val="a8"/>
                <w:rFonts w:eastAsiaTheme="majorEastAsia"/>
                <w:sz w:val="28"/>
                <w:szCs w:val="28"/>
              </w:rPr>
              <w:t xml:space="preserve">  </w:t>
            </w:r>
            <w:r w:rsidR="005F38DD">
              <w:rPr>
                <w:rStyle w:val="a8"/>
                <w:rFonts w:eastAsiaTheme="majorEastAsia"/>
                <w:sz w:val="28"/>
                <w:szCs w:val="28"/>
              </w:rPr>
              <w:t xml:space="preserve">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F71EDC"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27</w:t>
            </w:r>
          </w:p>
        </w:tc>
      </w:tr>
      <w:tr w:rsidR="00080502"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9D2DA5" w:rsidRDefault="00DD0154" w:rsidP="00DD0154">
            <w:pPr>
              <w:pStyle w:val="a5"/>
              <w:shd w:val="clear" w:color="auto" w:fill="FFFFFF"/>
              <w:spacing w:before="0" w:after="0"/>
              <w:rPr>
                <w:rStyle w:val="a8"/>
                <w:rFonts w:eastAsiaTheme="majorEastAsia"/>
                <w:b w:val="0"/>
                <w:sz w:val="28"/>
                <w:szCs w:val="28"/>
              </w:rPr>
            </w:pPr>
            <w:r>
              <w:rPr>
                <w:rStyle w:val="a8"/>
                <w:rFonts w:eastAsiaTheme="majorEastAsia"/>
                <w:sz w:val="28"/>
                <w:szCs w:val="28"/>
              </w:rPr>
              <w:t>2 младшая «В»</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F71EDC" w:rsidRDefault="00A622D0" w:rsidP="00A622D0">
            <w:pPr>
              <w:pStyle w:val="a5"/>
              <w:shd w:val="clear" w:color="auto" w:fill="FFFFFF"/>
              <w:spacing w:before="0" w:after="0"/>
              <w:rPr>
                <w:rStyle w:val="a8"/>
                <w:rFonts w:eastAsiaTheme="majorEastAsia"/>
                <w:sz w:val="28"/>
                <w:szCs w:val="28"/>
              </w:rPr>
            </w:pPr>
            <w:r>
              <w:rPr>
                <w:rStyle w:val="a8"/>
                <w:rFonts w:eastAsiaTheme="majorEastAsia"/>
                <w:sz w:val="28"/>
                <w:szCs w:val="28"/>
              </w:rPr>
              <w:t xml:space="preserve">                 32</w:t>
            </w:r>
          </w:p>
        </w:tc>
      </w:tr>
      <w:tr w:rsidR="00647301" w:rsidTr="00122EE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Средняя «А»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34</w:t>
            </w:r>
          </w:p>
        </w:tc>
      </w:tr>
      <w:tr w:rsidR="00647301" w:rsidTr="00DD0154">
        <w:trPr>
          <w:trHeight w:val="426"/>
        </w:trPr>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Средняя «Б»</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Default="00A622D0"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32</w:t>
            </w:r>
          </w:p>
        </w:tc>
      </w:tr>
      <w:tr w:rsidR="00080502" w:rsidTr="00DD0154">
        <w:trPr>
          <w:trHeight w:val="380"/>
        </w:trPr>
        <w:tc>
          <w:tcPr>
            <w:tcW w:w="4820" w:type="dxa"/>
            <w:tcBorders>
              <w:top w:val="single" w:sz="6" w:space="0" w:color="B5B893"/>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080502"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Средняя «В»</w:t>
            </w:r>
          </w:p>
        </w:tc>
        <w:tc>
          <w:tcPr>
            <w:tcW w:w="2693" w:type="dxa"/>
            <w:tcBorders>
              <w:top w:val="single" w:sz="6" w:space="0" w:color="B5B893"/>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080502" w:rsidRDefault="00A622D0"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34</w:t>
            </w:r>
          </w:p>
        </w:tc>
      </w:tr>
      <w:tr w:rsidR="00DD0154" w:rsidTr="00DD0154">
        <w:trPr>
          <w:trHeight w:val="348"/>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Старшая «А»</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A622D0"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32</w:t>
            </w:r>
          </w:p>
        </w:tc>
      </w:tr>
      <w:tr w:rsidR="00DD0154" w:rsidTr="00DD0154">
        <w:trPr>
          <w:trHeight w:val="332"/>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Старшая «Б»</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33</w:t>
            </w:r>
          </w:p>
        </w:tc>
      </w:tr>
      <w:tr w:rsidR="00DD0154" w:rsidTr="005F38DD">
        <w:trPr>
          <w:trHeight w:val="216"/>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Старшая «В»</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A622D0"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33</w:t>
            </w:r>
          </w:p>
        </w:tc>
      </w:tr>
      <w:tr w:rsidR="00DD0154" w:rsidTr="00DD0154">
        <w:trPr>
          <w:trHeight w:val="316"/>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Подготовительная «А»</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A622D0" w:rsidP="00A622D0">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35</w:t>
            </w:r>
          </w:p>
        </w:tc>
      </w:tr>
      <w:tr w:rsidR="00DD0154" w:rsidTr="00DD0154">
        <w:trPr>
          <w:trHeight w:val="332"/>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Подготовительная «Б»</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5F38DD"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27</w:t>
            </w:r>
          </w:p>
        </w:tc>
      </w:tr>
      <w:tr w:rsidR="00DD0154" w:rsidTr="00DD0154">
        <w:trPr>
          <w:trHeight w:val="443"/>
        </w:trPr>
        <w:tc>
          <w:tcPr>
            <w:tcW w:w="4820"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r>
              <w:rPr>
                <w:rStyle w:val="a8"/>
                <w:rFonts w:eastAsiaTheme="majorEastAsia"/>
                <w:sz w:val="28"/>
                <w:szCs w:val="28"/>
              </w:rPr>
              <w:t>Логопедическая группа</w:t>
            </w:r>
          </w:p>
        </w:tc>
        <w:tc>
          <w:tcPr>
            <w:tcW w:w="2693" w:type="dxa"/>
            <w:tcBorders>
              <w:top w:val="single" w:sz="4" w:space="0" w:color="auto"/>
              <w:left w:val="single" w:sz="6" w:space="0" w:color="B5B893"/>
              <w:bottom w:val="single" w:sz="4" w:space="0" w:color="auto"/>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16</w:t>
            </w:r>
          </w:p>
        </w:tc>
      </w:tr>
      <w:tr w:rsidR="00DD0154" w:rsidTr="005F38DD">
        <w:trPr>
          <w:trHeight w:val="84"/>
        </w:trPr>
        <w:tc>
          <w:tcPr>
            <w:tcW w:w="4820" w:type="dxa"/>
            <w:tcBorders>
              <w:top w:val="single" w:sz="4" w:space="0" w:color="auto"/>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rPr>
                <w:rStyle w:val="a8"/>
                <w:rFonts w:eastAsiaTheme="majorEastAsia"/>
                <w:sz w:val="28"/>
                <w:szCs w:val="28"/>
              </w:rPr>
            </w:pPr>
          </w:p>
        </w:tc>
        <w:tc>
          <w:tcPr>
            <w:tcW w:w="2693" w:type="dxa"/>
            <w:tcBorders>
              <w:top w:val="single" w:sz="4" w:space="0" w:color="auto"/>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D0154" w:rsidRDefault="00DD0154" w:rsidP="00122EE8">
            <w:pPr>
              <w:pStyle w:val="a5"/>
              <w:shd w:val="clear" w:color="auto" w:fill="FFFFFF"/>
              <w:spacing w:before="0" w:after="0"/>
              <w:jc w:val="center"/>
              <w:rPr>
                <w:rStyle w:val="a8"/>
                <w:rFonts w:eastAsiaTheme="majorEastAsia"/>
                <w:sz w:val="28"/>
                <w:szCs w:val="28"/>
              </w:rPr>
            </w:pPr>
          </w:p>
        </w:tc>
      </w:tr>
    </w:tbl>
    <w:p w:rsidR="00080502" w:rsidRDefault="00080502" w:rsidP="00080502">
      <w:pPr>
        <w:pStyle w:val="a6"/>
        <w:rPr>
          <w:rFonts w:ascii="Times New Roman" w:hAnsi="Times New Roman" w:cs="Times New Roman"/>
          <w:b/>
          <w:sz w:val="28"/>
          <w:szCs w:val="28"/>
        </w:rPr>
      </w:pPr>
    </w:p>
    <w:p w:rsidR="007F0F42" w:rsidRDefault="00080502" w:rsidP="007F0F42">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7F0F42" w:rsidRDefault="007F0F42" w:rsidP="007F0F42">
      <w:pPr>
        <w:spacing w:after="12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sidRPr="001968B1">
        <w:rPr>
          <w:rFonts w:ascii="Times New Roman" w:eastAsia="Times New Roman" w:hAnsi="Times New Roman" w:cs="Times New Roman"/>
          <w:color w:val="000000"/>
          <w:sz w:val="28"/>
          <w:szCs w:val="28"/>
          <w:bdr w:val="none" w:sz="0" w:space="0" w:color="auto" w:frame="1"/>
          <w:lang w:eastAsia="ru-RU"/>
        </w:rPr>
        <w:t>логопедический кабинет</w:t>
      </w:r>
      <w:r w:rsidRPr="007055F4">
        <w:rPr>
          <w:rFonts w:ascii="Times New Roman" w:eastAsia="Times New Roman" w:hAnsi="Times New Roman" w:cs="Times New Roman"/>
          <w:color w:val="000000"/>
          <w:sz w:val="28"/>
          <w:szCs w:val="28"/>
          <w:bdr w:val="none" w:sz="0" w:space="0" w:color="auto" w:frame="1"/>
          <w:lang w:eastAsia="ru-RU"/>
        </w:rPr>
        <w:t>, оснащенный всем необходимым оборудованием.</w:t>
      </w:r>
    </w:p>
    <w:p w:rsidR="00080502" w:rsidRPr="00B86366" w:rsidRDefault="00080502" w:rsidP="00080502">
      <w:pPr>
        <w:rPr>
          <w:rFonts w:ascii="Calibri" w:eastAsia="Calibri" w:hAnsi="Calibri" w:cs="Times New Roman"/>
          <w:color w:val="000000"/>
        </w:rPr>
      </w:pPr>
    </w:p>
    <w:p w:rsidR="00080502" w:rsidRPr="002E7CC4" w:rsidRDefault="00080502" w:rsidP="00080502">
      <w:pPr>
        <w:pStyle w:val="a3"/>
        <w:widowControl w:val="0"/>
        <w:numPr>
          <w:ilvl w:val="1"/>
          <w:numId w:val="17"/>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080502" w:rsidRPr="00B86366" w:rsidRDefault="00080502" w:rsidP="00080502">
      <w:pPr>
        <w:spacing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80502" w:rsidRPr="00CC263F" w:rsidRDefault="00080502" w:rsidP="00080502">
      <w:pPr>
        <w:spacing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080502" w:rsidRPr="002137D7" w:rsidRDefault="00080502" w:rsidP="00080502">
      <w:pPr>
        <w:spacing w:after="12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80502" w:rsidRPr="00827B90" w:rsidRDefault="00080502" w:rsidP="00080502">
      <w:pPr>
        <w:pStyle w:val="a3"/>
        <w:widowControl w:val="0"/>
        <w:numPr>
          <w:ilvl w:val="0"/>
          <w:numId w:val="14"/>
        </w:numPr>
        <w:suppressAutoHyphens/>
        <w:spacing w:after="24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080502" w:rsidRPr="00B86366" w:rsidRDefault="00080502" w:rsidP="00080502">
      <w:pPr>
        <w:spacing w:after="12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w:t>
      </w:r>
      <w:r w:rsidRPr="00B86366">
        <w:rPr>
          <w:rFonts w:ascii="Times New Roman" w:eastAsia="Calibri" w:hAnsi="Times New Roman" w:cs="Times New Roman"/>
          <w:color w:val="000000"/>
          <w:sz w:val="28"/>
          <w:szCs w:val="28"/>
        </w:rPr>
        <w:lastRenderedPageBreak/>
        <w:t>чувство веры в себя, старается разрешать конфликты;</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80502" w:rsidRPr="00D077D5" w:rsidRDefault="00080502" w:rsidP="00080502">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080502" w:rsidRDefault="00080502" w:rsidP="00080502">
      <w:pPr>
        <w:widowControl w:val="0"/>
        <w:suppressAutoHyphens/>
        <w:spacing w:after="24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sidR="001968B1">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w:t>
      </w:r>
      <w:r w:rsidRPr="00E2178E">
        <w:rPr>
          <w:rFonts w:ascii="Times New Roman" w:eastAsia="Calibri" w:hAnsi="Times New Roman" w:cs="Times New Roman"/>
          <w:color w:val="000000"/>
          <w:sz w:val="28"/>
          <w:szCs w:val="28"/>
        </w:rPr>
        <w:lastRenderedPageBreak/>
        <w:t>индивидуальности. Для реализации данной цели педагог использует преимущественно малоформализованные диагностические методы:</w:t>
      </w:r>
    </w:p>
    <w:p w:rsidR="00080502" w:rsidRPr="00E2178E" w:rsidRDefault="00080502" w:rsidP="00B13458">
      <w:pPr>
        <w:pStyle w:val="a3"/>
        <w:widowControl w:val="0"/>
        <w:numPr>
          <w:ilvl w:val="0"/>
          <w:numId w:val="25"/>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080502" w:rsidRPr="00E2178E" w:rsidRDefault="00080502" w:rsidP="00B13458">
      <w:pPr>
        <w:pStyle w:val="a3"/>
        <w:widowControl w:val="0"/>
        <w:numPr>
          <w:ilvl w:val="0"/>
          <w:numId w:val="25"/>
        </w:numPr>
        <w:suppressAutoHyphens/>
        <w:spacing w:after="12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080502" w:rsidRPr="00E2178E" w:rsidRDefault="00080502" w:rsidP="00B13458">
      <w:pPr>
        <w:pStyle w:val="a3"/>
        <w:widowControl w:val="0"/>
        <w:numPr>
          <w:ilvl w:val="0"/>
          <w:numId w:val="26"/>
        </w:numPr>
        <w:suppressAutoHyphens/>
        <w:spacing w:after="12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деятельностных умений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особенностей взаимодействия ребенка со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080502" w:rsidRPr="00E2178E" w:rsidRDefault="00080502" w:rsidP="00080502">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080502" w:rsidRDefault="00080502" w:rsidP="00080502">
      <w:pPr>
        <w:widowControl w:val="0"/>
        <w:suppressAutoHyphens/>
        <w:spacing w:after="12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080502" w:rsidRPr="00E2178E"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080502" w:rsidRPr="00E2178E"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080502" w:rsidRPr="00BD5294"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r w:rsidR="001968B1" w:rsidRPr="00BD5294">
        <w:rPr>
          <w:rFonts w:ascii="Times New Roman" w:eastAsia="Calibri" w:hAnsi="Times New Roman" w:cs="Times New Roman"/>
          <w:i/>
          <w:color w:val="000000"/>
          <w:sz w:val="28"/>
          <w:szCs w:val="28"/>
        </w:rPr>
        <w:t xml:space="preserve"> </w:t>
      </w:r>
      <w:r w:rsidRPr="00BD5294">
        <w:rPr>
          <w:rFonts w:ascii="Times New Roman" w:eastAsia="Calibri" w:hAnsi="Times New Roman" w:cs="Times New Roman"/>
          <w:i/>
          <w:color w:val="000000"/>
          <w:sz w:val="28"/>
          <w:szCs w:val="28"/>
        </w:rPr>
        <w:t>Принцип целостного изучения педагогического процесса</w:t>
      </w:r>
      <w:r w:rsidRPr="00BD5294">
        <w:rPr>
          <w:rFonts w:ascii="Times New Roman" w:eastAsia="Calibri" w:hAnsi="Times New Roman" w:cs="Times New Roman"/>
          <w:color w:val="000000"/>
          <w:sz w:val="28"/>
          <w:szCs w:val="28"/>
        </w:rPr>
        <w:t xml:space="preserve"> предполагает:  </w:t>
      </w:r>
    </w:p>
    <w:p w:rsidR="00080502" w:rsidRDefault="00080502" w:rsidP="001968B1">
      <w:pPr>
        <w:widowControl w:val="0"/>
        <w:suppressAutoHyphens/>
        <w:spacing w:after="12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080502" w:rsidRPr="00BD5294" w:rsidRDefault="00080502" w:rsidP="00B13458">
      <w:pPr>
        <w:pStyle w:val="a3"/>
        <w:widowControl w:val="0"/>
        <w:numPr>
          <w:ilvl w:val="0"/>
          <w:numId w:val="28"/>
        </w:numPr>
        <w:suppressAutoHyphens/>
        <w:spacing w:after="240" w:line="240" w:lineRule="auto"/>
        <w:ind w:left="142" w:firstLine="425"/>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процессуальности</w:t>
      </w:r>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процессуальности, </w:t>
      </w:r>
      <w:r w:rsidRPr="00BD5294">
        <w:rPr>
          <w:rFonts w:ascii="Times New Roman" w:eastAsia="Calibri" w:hAnsi="Times New Roman" w:cs="Times New Roman"/>
          <w:color w:val="000000"/>
          <w:sz w:val="28"/>
          <w:szCs w:val="28"/>
        </w:rPr>
        <w:lastRenderedPageBreak/>
        <w:t xml:space="preserve">состоят в том, чтобы: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социокультурные особенности индивидуально-личностного становления ребенка;  </w:t>
      </w:r>
    </w:p>
    <w:p w:rsidR="001968B1"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080502" w:rsidRPr="001968B1"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080502" w:rsidRPr="00BD5294" w:rsidRDefault="00080502" w:rsidP="00B13458">
      <w:pPr>
        <w:pStyle w:val="a3"/>
        <w:widowControl w:val="0"/>
        <w:numPr>
          <w:ilvl w:val="0"/>
          <w:numId w:val="28"/>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080502" w:rsidRPr="00BD5294" w:rsidRDefault="00080502" w:rsidP="00080502">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080502" w:rsidRPr="00BD5294"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Пятый этап – целеобразовательный:</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w:t>
      </w:r>
      <w:r w:rsidRPr="002D3DFF">
        <w:rPr>
          <w:rFonts w:ascii="Times New Roman" w:eastAsia="Calibri" w:hAnsi="Times New Roman" w:cs="Times New Roman"/>
          <w:color w:val="000000"/>
          <w:sz w:val="28"/>
          <w:szCs w:val="28"/>
        </w:rPr>
        <w:lastRenderedPageBreak/>
        <w:t xml:space="preserve">сильных сторон ребенка и определения перспектив его развития.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sidR="00DE1F24">
        <w:rPr>
          <w:rFonts w:ascii="Times New Roman" w:eastAsia="Calibri" w:hAnsi="Times New Roman" w:cs="Times New Roman"/>
          <w:color w:val="000000"/>
          <w:sz w:val="28"/>
          <w:szCs w:val="28"/>
        </w:rPr>
        <w:t xml:space="preserve">льные маршруты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опоры на обучаемость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соблюдения интересов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тесного взаимодействия и согласованности работы "команды" специалистов, в ходе изучения ребенка (явления, ситуации);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 принцип непрерывности, когда ребенку гарантировано непрерывное сопровождение на всех этапах помощи в решении проблемы;   </w:t>
      </w:r>
    </w:p>
    <w:p w:rsidR="00080502" w:rsidRDefault="00080502" w:rsidP="00080502">
      <w:pPr>
        <w:spacing w:after="0" w:line="240" w:lineRule="auto"/>
        <w:ind w:firstLine="426"/>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 принцип отказа от усредненного нормирования; </w:t>
      </w:r>
    </w:p>
    <w:p w:rsidR="00080502" w:rsidRDefault="00080502" w:rsidP="0008050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принцип опоры на детскую субкультуру. </w:t>
      </w: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Каждый ребенок, обогащая себя традициями, нормами и способами, выработанными детским сообществом, проживает полноценный детский опыт. </w:t>
      </w:r>
    </w:p>
    <w:p w:rsidR="00080502" w:rsidRDefault="00080502" w:rsidP="00080502">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080502" w:rsidRPr="00E2178E" w:rsidRDefault="00080502" w:rsidP="00080502">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080502" w:rsidRDefault="00080502" w:rsidP="00080502">
      <w:pPr>
        <w:widowControl w:val="0"/>
        <w:suppressAutoHyphens/>
        <w:spacing w:after="120"/>
        <w:jc w:val="both"/>
        <w:rPr>
          <w:rFonts w:ascii="Times New Roman" w:eastAsia="Calibri" w:hAnsi="Times New Roman" w:cs="Times New Roman"/>
          <w:b/>
          <w:color w:val="000000"/>
          <w:sz w:val="28"/>
          <w:szCs w:val="28"/>
        </w:rPr>
      </w:pPr>
    </w:p>
    <w:p w:rsidR="00080502" w:rsidRDefault="00080502" w:rsidP="00080502">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080502" w:rsidRPr="00446C12" w:rsidRDefault="00080502" w:rsidP="00080502">
      <w:pPr>
        <w:widowControl w:val="0"/>
        <w:suppressAutoHyphens/>
        <w:spacing w:after="12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080502" w:rsidRPr="001968B1" w:rsidRDefault="00080502" w:rsidP="00080502">
      <w:pPr>
        <w:pStyle w:val="a3"/>
        <w:widowControl w:val="0"/>
        <w:numPr>
          <w:ilvl w:val="0"/>
          <w:numId w:val="2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sidR="001968B1">
        <w:rPr>
          <w:rFonts w:ascii="Times New Roman" w:hAnsi="Times New Roman"/>
          <w:sz w:val="28"/>
          <w:szCs w:val="28"/>
        </w:rPr>
        <w:t>.</w:t>
      </w:r>
    </w:p>
    <w:p w:rsidR="001968B1" w:rsidRPr="00446C12" w:rsidRDefault="001968B1"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080502" w:rsidRDefault="00080502" w:rsidP="001968B1">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080502" w:rsidRDefault="00080502" w:rsidP="00080502">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080502"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080502" w:rsidRDefault="00080502" w:rsidP="00080502">
      <w:pPr>
        <w:spacing w:after="0" w:line="240" w:lineRule="auto"/>
        <w:jc w:val="both"/>
        <w:rPr>
          <w:rFonts w:ascii="Times New Roman" w:eastAsia="Calibri" w:hAnsi="Times New Roman" w:cs="Times New Roman"/>
          <w:color w:val="000000"/>
          <w:sz w:val="28"/>
          <w:szCs w:val="28"/>
        </w:rPr>
      </w:pP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080502" w:rsidRPr="008A43E1" w:rsidRDefault="00080502" w:rsidP="00080502">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080502" w:rsidRDefault="00080502" w:rsidP="00080502">
      <w:pPr>
        <w:widowControl w:val="0"/>
        <w:suppressAutoHyphens/>
        <w:spacing w:after="0" w:line="240" w:lineRule="auto"/>
        <w:jc w:val="both"/>
        <w:rPr>
          <w:rFonts w:ascii="Times New Roman" w:hAnsi="Times New Roman"/>
          <w:b/>
          <w:sz w:val="28"/>
          <w:szCs w:val="28"/>
        </w:rPr>
      </w:pP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Pr="000E1274">
        <w:rPr>
          <w:rFonts w:ascii="Times New Roman" w:eastAsia="Calibri" w:hAnsi="Times New Roman" w:cs="Times New Roman"/>
          <w:b/>
          <w:color w:val="000000"/>
          <w:sz w:val="28"/>
          <w:szCs w:val="28"/>
        </w:rPr>
        <w:t xml:space="preserve"> лет)</w:t>
      </w:r>
    </w:p>
    <w:p w:rsidR="00080502" w:rsidRPr="00304BE5" w:rsidRDefault="00080502" w:rsidP="00080502">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шести (се</w:t>
      </w:r>
      <w:r w:rsidRPr="000E1274">
        <w:rPr>
          <w:rFonts w:ascii="Times New Roman" w:eastAsia="Calibri" w:hAnsi="Times New Roman" w:cs="Times New Roman"/>
          <w:color w:val="000000"/>
          <w:sz w:val="28"/>
          <w:szCs w:val="28"/>
        </w:rPr>
        <w:t xml:space="preserve">ми) годам ребенок: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w:t>
      </w:r>
      <w:r w:rsidRPr="00EB6328">
        <w:rPr>
          <w:rFonts w:ascii="Times New Roman" w:hAnsi="Times New Roman" w:cs="Times New Roman"/>
          <w:sz w:val="28"/>
          <w:szCs w:val="28"/>
        </w:rPr>
        <w:t>интерес</w:t>
      </w:r>
      <w:r>
        <w:rPr>
          <w:rFonts w:ascii="Times New Roman" w:hAnsi="Times New Roman" w:cs="Times New Roman"/>
          <w:sz w:val="28"/>
          <w:szCs w:val="28"/>
        </w:rPr>
        <w:t xml:space="preserve"> к дагестанским традициям и обычаям, к построению межличностной коммуникации в традиционном дагестанском микросоциуме;</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 </w:t>
      </w:r>
      <w:r>
        <w:rPr>
          <w:rFonts w:ascii="Times New Roman" w:hAnsi="Times New Roman" w:cs="Times New Roman"/>
          <w:sz w:val="28"/>
          <w:szCs w:val="28"/>
        </w:rPr>
        <w:t xml:space="preserve">имеет представление о  родном селе, районе, республики, истории ее зарождения и развития; знает о событиях общественной жизни </w:t>
      </w:r>
      <w:r>
        <w:rPr>
          <w:rFonts w:ascii="Times New Roman" w:hAnsi="Times New Roman" w:cs="Times New Roman"/>
          <w:sz w:val="28"/>
          <w:szCs w:val="28"/>
        </w:rPr>
        <w:lastRenderedPageBreak/>
        <w:t>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080502" w:rsidRPr="004602FA" w:rsidRDefault="00080502" w:rsidP="00176770">
      <w:pPr>
        <w:pStyle w:val="a3"/>
        <w:widowControl w:val="0"/>
        <w:numPr>
          <w:ilvl w:val="0"/>
          <w:numId w:val="96"/>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проявляет желание принимать участие в традициях села и сельчан, социальных акциях;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080502" w:rsidRPr="00EB6328" w:rsidRDefault="00080502" w:rsidP="00176770">
      <w:pPr>
        <w:pStyle w:val="a3"/>
        <w:numPr>
          <w:ilvl w:val="0"/>
          <w:numId w:val="96"/>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
    <w:p w:rsidR="00080502" w:rsidRDefault="00080502" w:rsidP="00080502">
      <w:pPr>
        <w:spacing w:line="240" w:lineRule="auto"/>
        <w:ind w:firstLine="357"/>
        <w:jc w:val="both"/>
        <w:rPr>
          <w:rFonts w:ascii="Times New Roman" w:eastAsia="Calibri" w:hAnsi="Times New Roman" w:cs="Times New Roman"/>
          <w:color w:val="000000"/>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080502" w:rsidRDefault="00080502" w:rsidP="00080502">
      <w:pPr>
        <w:widowControl w:val="0"/>
        <w:suppressAutoHyphens/>
        <w:spacing w:after="120" w:line="240" w:lineRule="auto"/>
        <w:ind w:firstLine="708"/>
        <w:jc w:val="both"/>
        <w:rPr>
          <w:rFonts w:ascii="Times New Roman" w:eastAsia="Lucida Sans Unicode" w:hAnsi="Times New Roman" w:cs="Times New Roman"/>
          <w:b/>
          <w:color w:val="000000" w:themeColor="text1"/>
          <w:kern w:val="1"/>
          <w:sz w:val="28"/>
          <w:szCs w:val="28"/>
          <w:lang w:eastAsia="hi-IN" w:bidi="hi-IN"/>
        </w:rPr>
      </w:pPr>
      <w:r w:rsidRPr="0075373E">
        <w:rPr>
          <w:rFonts w:ascii="Times New Roman" w:eastAsia="Lucida Sans Unicode" w:hAnsi="Times New Roman" w:cs="Times New Roman"/>
          <w:b/>
          <w:color w:val="000000" w:themeColor="text1"/>
          <w:kern w:val="1"/>
          <w:sz w:val="28"/>
          <w:szCs w:val="28"/>
          <w:lang w:eastAsia="hi-IN" w:bidi="hi-IN"/>
        </w:rPr>
        <w:t xml:space="preserve"> 2.1.Описание образовательной деятельности в соответствии с направлениями развития ребенка</w:t>
      </w:r>
    </w:p>
    <w:p w:rsidR="00080502" w:rsidRPr="00336134" w:rsidRDefault="00080502" w:rsidP="00080502">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080502" w:rsidRPr="00336134" w:rsidRDefault="00080502" w:rsidP="00080502">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80502" w:rsidRPr="00336134" w:rsidRDefault="00080502" w:rsidP="00080502">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80502" w:rsidRPr="0075373E" w:rsidRDefault="00080502" w:rsidP="00080502">
      <w:pPr>
        <w:spacing w:after="0" w:line="240" w:lineRule="auto"/>
        <w:ind w:firstLine="709"/>
        <w:jc w:val="center"/>
        <w:rPr>
          <w:rFonts w:ascii="Times New Roman" w:eastAsia="Batang" w:hAnsi="Times New Roman" w:cs="Times New Roman"/>
          <w:b/>
          <w:i/>
          <w:color w:val="000000" w:themeColor="text1"/>
          <w:sz w:val="32"/>
          <w:szCs w:val="32"/>
          <w:lang w:eastAsia="ko-KR"/>
        </w:rPr>
      </w:pPr>
      <w:r w:rsidRPr="0075373E">
        <w:rPr>
          <w:rFonts w:ascii="Times New Roman" w:eastAsia="Batang" w:hAnsi="Times New Roman" w:cs="Times New Roman"/>
          <w:b/>
          <w:i/>
          <w:color w:val="000000" w:themeColor="text1"/>
          <w:sz w:val="32"/>
          <w:szCs w:val="32"/>
          <w:lang w:eastAsia="ko-KR"/>
        </w:rPr>
        <w:t>2.1.1 Образовательная область «Социально</w:t>
      </w:r>
      <w:r w:rsidRPr="0075373E">
        <w:rPr>
          <w:rFonts w:ascii="Times New Roman" w:eastAsia="Batang" w:hAnsi="Times New Roman" w:cs="Times New Roman"/>
          <w:b/>
          <w:i/>
          <w:color w:val="000000" w:themeColor="text1"/>
          <w:sz w:val="32"/>
          <w:szCs w:val="32"/>
          <w:lang w:eastAsia="ko-KR"/>
        </w:rPr>
        <w:noBreakHyphen/>
        <w:t>коммуникативное развитие»</w:t>
      </w:r>
    </w:p>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tbl>
      <w:tblPr>
        <w:tblStyle w:val="1"/>
        <w:tblW w:w="0" w:type="auto"/>
        <w:tblLook w:val="04A0" w:firstRow="1" w:lastRow="0" w:firstColumn="1" w:lastColumn="0" w:noHBand="0" w:noVBand="1"/>
      </w:tblPr>
      <w:tblGrid>
        <w:gridCol w:w="4785"/>
        <w:gridCol w:w="4785"/>
      </w:tblGrid>
      <w:tr w:rsidR="00080502" w:rsidRPr="0075373E" w:rsidTr="00122EE8">
        <w:tc>
          <w:tcPr>
            <w:tcW w:w="957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Основные направления реализации образовательной области</w:t>
            </w:r>
          </w:p>
          <w:p w:rsidR="00080502" w:rsidRPr="0075373E" w:rsidRDefault="00080502" w:rsidP="00122EE8">
            <w:pPr>
              <w:jc w:val="center"/>
              <w:rPr>
                <w:rFonts w:eastAsia="Batang" w:cs="Times New Roman"/>
                <w:b/>
                <w:bCs/>
                <w:color w:val="000000" w:themeColor="text1"/>
                <w:sz w:val="24"/>
                <w:szCs w:val="28"/>
                <w:lang w:eastAsia="ko-KR"/>
              </w:rPr>
            </w:pPr>
            <w:r w:rsidRPr="0075373E">
              <w:rPr>
                <w:rFonts w:eastAsia="Batang" w:cs="Times New Roman"/>
                <w:b/>
                <w:bCs/>
                <w:color w:val="000000" w:themeColor="text1"/>
                <w:szCs w:val="28"/>
                <w:lang w:eastAsia="ko-KR"/>
              </w:rPr>
              <w:t>«Социально-коммуникативное развитие»</w:t>
            </w: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lastRenderedPageBreak/>
              <w:t>Развитие игровой деятельности детей с целью освоения различных социальных ролей</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Патриотическое воспитание детей дошкольного возраста</w:t>
            </w:r>
          </w:p>
          <w:p w:rsidR="00080502" w:rsidRPr="0075373E" w:rsidRDefault="00080502" w:rsidP="00122EE8">
            <w:pPr>
              <w:rPr>
                <w:rFonts w:eastAsia="Batang" w:cs="Times New Roman"/>
                <w:bCs/>
                <w:color w:val="000000" w:themeColor="text1"/>
                <w:szCs w:val="28"/>
                <w:lang w:eastAsia="ko-KR"/>
              </w:rPr>
            </w:pP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Трудовое воспитание</w:t>
            </w:r>
          </w:p>
          <w:p w:rsidR="00080502" w:rsidRPr="0075373E" w:rsidRDefault="00080502" w:rsidP="00122EE8">
            <w:pPr>
              <w:jc w:val="center"/>
              <w:rPr>
                <w:rFonts w:eastAsia="Batang" w:cs="Times New Roman"/>
                <w:bCs/>
                <w:color w:val="000000" w:themeColor="text1"/>
                <w:szCs w:val="28"/>
                <w:lang w:eastAsia="ko-KR"/>
              </w:rPr>
            </w:pPr>
          </w:p>
        </w:tc>
      </w:tr>
    </w:tbl>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 xml:space="preserve">Развитие игровой деятельности детей </w:t>
      </w:r>
    </w:p>
    <w:p w:rsidR="00080502" w:rsidRPr="0075373E" w:rsidRDefault="00080502" w:rsidP="00080502">
      <w:pPr>
        <w:jc w:val="center"/>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t xml:space="preserve">Классификация игр детей дошкольного возраста </w:t>
      </w:r>
      <w:r w:rsidRPr="0075373E">
        <w:rPr>
          <w:rFonts w:ascii="Times New Roman" w:eastAsia="Calibri" w:hAnsi="Times New Roman" w:cs="Times New Roman"/>
          <w:color w:val="000000" w:themeColor="text1"/>
          <w:sz w:val="28"/>
          <w:szCs w:val="28"/>
        </w:rPr>
        <w:br/>
        <w:t>(по Е.В. Зворыгиной и С.Л. Новоселовой)</w:t>
      </w:r>
    </w:p>
    <w:tbl>
      <w:tblPr>
        <w:tblStyle w:val="1"/>
        <w:tblW w:w="9747" w:type="dxa"/>
        <w:tblLook w:val="04A0" w:firstRow="1" w:lastRow="0" w:firstColumn="1" w:lastColumn="0" w:noHBand="0" w:noVBand="1"/>
      </w:tblPr>
      <w:tblGrid>
        <w:gridCol w:w="3449"/>
        <w:gridCol w:w="3489"/>
        <w:gridCol w:w="2809"/>
      </w:tblGrid>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по инициативе детей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по инициативе взрослого</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Народные игры</w:t>
            </w:r>
          </w:p>
          <w:p w:rsidR="00080502" w:rsidRPr="0075373E" w:rsidRDefault="00080502" w:rsidP="00122EE8">
            <w:pPr>
              <w:jc w:val="center"/>
              <w:rPr>
                <w:rFonts w:eastAsia="Batang" w:cs="Times New Roman"/>
                <w:color w:val="000000" w:themeColor="text1"/>
                <w:szCs w:val="28"/>
                <w:lang w:eastAsia="ko-KR"/>
              </w:rPr>
            </w:pPr>
          </w:p>
        </w:tc>
      </w:tr>
      <w:tr w:rsidR="00080502" w:rsidRPr="0075373E" w:rsidTr="00122EE8">
        <w:tc>
          <w:tcPr>
            <w:tcW w:w="344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Игры-экспериментирования</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природными</w:t>
            </w:r>
            <w:r w:rsidRPr="0075373E">
              <w:rPr>
                <w:rFonts w:eastAsia="Batang" w:cs="Times New Roman"/>
                <w:color w:val="000000" w:themeColor="text1"/>
                <w:szCs w:val="28"/>
                <w:lang w:eastAsia="ko-KR"/>
              </w:rPr>
              <w:br/>
              <w:t xml:space="preserve">  объектами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игрушками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животными</w:t>
            </w:r>
          </w:p>
        </w:tc>
        <w:tc>
          <w:tcPr>
            <w:tcW w:w="348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Обучающие игры</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Сюжетно-дидактические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Подвижные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Музыкально-дидактические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Учебные</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Обрядовые игры</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Семейные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Сезонные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Культовые </w:t>
            </w:r>
          </w:p>
        </w:tc>
      </w:tr>
      <w:tr w:rsidR="00080502" w:rsidRPr="0075373E" w:rsidTr="00122EE8">
        <w:tc>
          <w:tcPr>
            <w:tcW w:w="3449" w:type="dxa"/>
            <w:vMerge/>
          </w:tcPr>
          <w:p w:rsidR="00080502" w:rsidRPr="0075373E" w:rsidRDefault="00080502" w:rsidP="00122EE8">
            <w:pPr>
              <w:rPr>
                <w:rFonts w:eastAsia="Batang" w:cs="Times New Roman"/>
                <w:color w:val="000000" w:themeColor="text1"/>
                <w:szCs w:val="28"/>
                <w:lang w:eastAsia="ko-KR"/>
              </w:rPr>
            </w:pPr>
          </w:p>
        </w:tc>
        <w:tc>
          <w:tcPr>
            <w:tcW w:w="3489" w:type="dxa"/>
            <w:vMerge/>
          </w:tcPr>
          <w:p w:rsidR="00080502" w:rsidRPr="0075373E" w:rsidRDefault="00080502" w:rsidP="00122EE8">
            <w:pPr>
              <w:rPr>
                <w:rFonts w:eastAsia="Batang" w:cs="Times New Roman"/>
                <w:color w:val="000000" w:themeColor="text1"/>
                <w:szCs w:val="28"/>
                <w:lang w:eastAsia="ko-KR"/>
              </w:rPr>
            </w:pP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Тренинговые игры</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Сенсомоторные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Адаптивные </w:t>
            </w:r>
          </w:p>
        </w:tc>
      </w:tr>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Сюжетные самодеятельные</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Сюжетно–отобразительные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Сюжетно-ролевые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Режиссерские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Театрализованные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развлечения</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Театрализованные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Празднично-карнавальные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Компьютерные </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Игрища</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Тихие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w:t>
            </w:r>
          </w:p>
          <w:p w:rsidR="00080502" w:rsidRPr="0075373E" w:rsidRDefault="00080502" w:rsidP="00122EE8">
            <w:pPr>
              <w:rPr>
                <w:rFonts w:eastAsia="Batang" w:cs="Times New Roman"/>
                <w:color w:val="000000" w:themeColor="text1"/>
                <w:szCs w:val="28"/>
                <w:lang w:eastAsia="ko-KR"/>
              </w:rPr>
            </w:pPr>
          </w:p>
        </w:tc>
      </w:tr>
    </w:tbl>
    <w:p w:rsidR="00080502" w:rsidRPr="0075373E" w:rsidRDefault="00080502" w:rsidP="00080502">
      <w:pPr>
        <w:spacing w:after="0" w:line="240" w:lineRule="auto"/>
        <w:ind w:firstLine="709"/>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Патриотическое воспитание детей дошкольного возраста</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поселку, району, своему народу.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заложить основы гражданско- патриотической позиции личности;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освоение наиболее значимых российских культурных традиций и традиций родного города;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воспитание чувства гордости за дагестанский народ; </w:t>
      </w:r>
    </w:p>
    <w:p w:rsidR="00080502" w:rsidRPr="00336134" w:rsidRDefault="00080502" w:rsidP="00B13458">
      <w:pPr>
        <w:pStyle w:val="a3"/>
        <w:widowControl w:val="0"/>
        <w:numPr>
          <w:ilvl w:val="0"/>
          <w:numId w:val="45"/>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модели поведения ребенка во взаимоотношениях с другими людьми. </w:t>
      </w:r>
    </w:p>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Компоненты патриотического воспитания</w:t>
      </w:r>
    </w:p>
    <w:tbl>
      <w:tblPr>
        <w:tblStyle w:val="1"/>
        <w:tblW w:w="0" w:type="auto"/>
        <w:tblLook w:val="04A0" w:firstRow="1" w:lastRow="0" w:firstColumn="1" w:lastColumn="0" w:noHBand="0" w:noVBand="1"/>
      </w:tblPr>
      <w:tblGrid>
        <w:gridCol w:w="3120"/>
        <w:gridCol w:w="3651"/>
        <w:gridCol w:w="2799"/>
      </w:tblGrid>
      <w:tr w:rsidR="00080502" w:rsidRPr="0075373E" w:rsidTr="00122EE8">
        <w:tc>
          <w:tcPr>
            <w:tcW w:w="3120"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познавательный</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(представления ребенка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об окружающем мире)</w:t>
            </w:r>
          </w:p>
        </w:tc>
        <w:tc>
          <w:tcPr>
            <w:tcW w:w="3651"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эмоционально-ценностный</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(эмоционально-положительные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чувства ребенка к окружающему миру)</w:t>
            </w:r>
          </w:p>
        </w:tc>
        <w:tc>
          <w:tcPr>
            <w:tcW w:w="2799"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Опыт практический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(отражение отношения к миру </w:t>
            </w:r>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в деятельности</w:t>
            </w:r>
          </w:p>
          <w:p w:rsidR="00080502" w:rsidRPr="0075373E" w:rsidRDefault="00080502" w:rsidP="00122EE8">
            <w:pPr>
              <w:jc w:val="center"/>
              <w:rPr>
                <w:rFonts w:eastAsia="Batang" w:cs="Times New Roman"/>
                <w:b/>
                <w:i/>
                <w:color w:val="000000" w:themeColor="text1"/>
                <w:szCs w:val="28"/>
                <w:lang w:eastAsia="ko-KR"/>
              </w:rPr>
            </w:pPr>
          </w:p>
        </w:tc>
      </w:tr>
      <w:tr w:rsidR="00080502" w:rsidRPr="0075373E" w:rsidTr="00122EE8">
        <w:trPr>
          <w:trHeight w:val="4548"/>
        </w:trPr>
        <w:tc>
          <w:tcPr>
            <w:tcW w:w="3120" w:type="dxa"/>
          </w:tcPr>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 культуре народа, его традициях, творчестве</w:t>
            </w:r>
          </w:p>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 города, республики и страны (герб, гимн, флаг)</w:t>
            </w:r>
          </w:p>
        </w:tc>
        <w:tc>
          <w:tcPr>
            <w:tcW w:w="3651" w:type="dxa"/>
          </w:tcPr>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культуре народа, его традициях, творчестве</w:t>
            </w:r>
          </w:p>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w:t>
            </w:r>
            <w:r w:rsidRPr="0075373E">
              <w:rPr>
                <w:rFonts w:eastAsia="Batang" w:cs="Times New Roman"/>
                <w:bCs/>
                <w:color w:val="000000" w:themeColor="text1"/>
                <w:szCs w:val="28"/>
                <w:lang w:eastAsia="ko-KR"/>
              </w:rPr>
              <w:br/>
              <w:t xml:space="preserve"> города, республики и страны</w:t>
            </w:r>
            <w:r w:rsidRPr="0075373E">
              <w:rPr>
                <w:rFonts w:eastAsia="Batang" w:cs="Times New Roman"/>
                <w:bCs/>
                <w:color w:val="000000" w:themeColor="text1"/>
                <w:szCs w:val="28"/>
                <w:lang w:eastAsia="ko-KR"/>
              </w:rPr>
              <w:br/>
              <w:t>(герб, гимн, флаг</w:t>
            </w:r>
            <w:r w:rsidRPr="0075373E">
              <w:rPr>
                <w:rFonts w:eastAsia="Batang" w:cs="Times New Roman"/>
                <w:b/>
                <w:bCs/>
                <w:color w:val="000000" w:themeColor="text1"/>
                <w:szCs w:val="28"/>
                <w:lang w:eastAsia="ko-KR"/>
              </w:rPr>
              <w:t>)</w:t>
            </w:r>
          </w:p>
        </w:tc>
        <w:tc>
          <w:tcPr>
            <w:tcW w:w="2799" w:type="dxa"/>
          </w:tcPr>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w:t>
            </w:r>
          </w:p>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Игра</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Продуктивная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Музыкальная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Познавательная</w:t>
            </w:r>
            <w:r w:rsidRPr="0075373E">
              <w:rPr>
                <w:rFonts w:eastAsia="Batang" w:cs="Times New Roman"/>
                <w:bCs/>
                <w:color w:val="000000" w:themeColor="text1"/>
                <w:szCs w:val="28"/>
                <w:lang w:eastAsia="ko-KR"/>
              </w:rPr>
              <w:br/>
              <w:t>деятельность</w:t>
            </w:r>
          </w:p>
          <w:p w:rsidR="00080502" w:rsidRPr="0075373E" w:rsidRDefault="00080502" w:rsidP="00122EE8">
            <w:pPr>
              <w:jc w:val="center"/>
              <w:rPr>
                <w:rFonts w:eastAsia="Batang" w:cs="Times New Roman"/>
                <w:b/>
                <w:color w:val="000000" w:themeColor="text1"/>
                <w:szCs w:val="28"/>
                <w:lang w:eastAsia="ko-KR"/>
              </w:rPr>
            </w:pPr>
          </w:p>
        </w:tc>
      </w:tr>
    </w:tbl>
    <w:p w:rsidR="00E115B4" w:rsidRDefault="00E115B4" w:rsidP="00080502">
      <w:pPr>
        <w:autoSpaceDE w:val="0"/>
        <w:autoSpaceDN w:val="0"/>
        <w:adjustRightInd w:val="0"/>
        <w:spacing w:after="12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Для детей на этапе завершения дошкольного образования характерно: </w:t>
      </w:r>
    </w:p>
    <w:p w:rsidR="00080502" w:rsidRPr="0075373E" w:rsidRDefault="00080502" w:rsidP="00080502">
      <w:pPr>
        <w:autoSpaceDE w:val="0"/>
        <w:autoSpaceDN w:val="0"/>
        <w:adjustRightInd w:val="0"/>
        <w:spacing w:after="28" w:line="240" w:lineRule="auto"/>
        <w:ind w:left="360" w:firstLine="349"/>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проявление доброжелательного внимания к окружающим, стремление оказать помощь, поддержку другому человеку;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уважение к достоинству других;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стремление к познанию окружающей действительности;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решение вопросов о далёком прошлом и будущем, об устройстве мира; </w:t>
      </w:r>
    </w:p>
    <w:p w:rsidR="00080502" w:rsidRPr="0075373E" w:rsidRDefault="00080502" w:rsidP="00080502">
      <w:pPr>
        <w:pStyle w:val="a3"/>
        <w:autoSpaceDE w:val="0"/>
        <w:autoSpaceDN w:val="0"/>
        <w:adjustRightInd w:val="0"/>
        <w:spacing w:after="240"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бережное отношение к окружающей природе, результатам труда других людей, чужим и своим вещам. </w:t>
      </w:r>
    </w:p>
    <w:p w:rsidR="00080502" w:rsidRPr="0075373E" w:rsidRDefault="00080502" w:rsidP="00080502">
      <w:pPr>
        <w:spacing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Формирование основ безопасного поведения в быту, социуме, природе</w:t>
      </w: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Цели: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Формирование основ безопасности собственной жизнедеятельности.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предпосылок  экологического сознания (безопасности окружающего мира)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7"/>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формирование представлений об опасных для человека и окружающего мира природы ситуациях и способах поведения в них;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приобщение к правилам безопасного для человека и окружающего мира природы поведения;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передачу детям знаний о правилах безопасности дорожного движения в качестве пешехода и пассажира транспортного средства; </w:t>
      </w:r>
    </w:p>
    <w:p w:rsidR="00080502" w:rsidRPr="0075373E" w:rsidRDefault="00080502" w:rsidP="00B13458">
      <w:pPr>
        <w:pStyle w:val="a3"/>
        <w:widowControl w:val="0"/>
        <w:numPr>
          <w:ilvl w:val="0"/>
          <w:numId w:val="47"/>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080502" w:rsidRPr="0075373E" w:rsidRDefault="00080502" w:rsidP="00080502">
      <w:pPr>
        <w:spacing w:after="0" w:line="240" w:lineRule="auto"/>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t xml:space="preserve">Основные направления работы по ОБЖ </w:t>
      </w:r>
    </w:p>
    <w:p w:rsidR="00080502" w:rsidRPr="0075373E" w:rsidRDefault="00080502" w:rsidP="00B13458">
      <w:pPr>
        <w:numPr>
          <w:ilvl w:val="1"/>
          <w:numId w:val="42"/>
        </w:numPr>
        <w:tabs>
          <w:tab w:val="num" w:pos="426"/>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Усвоение дошкольниками первоначальных знаний о правилах безопасного поведения;</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 xml:space="preserve"> Формирование у детей качественно новых двигательных навыков и бдительного  восприятия окружающей обстановки</w:t>
      </w:r>
      <w:r w:rsidRPr="0075373E">
        <w:rPr>
          <w:rFonts w:ascii="Times New Roman" w:eastAsia="Calibri" w:hAnsi="Times New Roman" w:cs="Times New Roman"/>
          <w:color w:val="000000" w:themeColor="text1"/>
          <w:sz w:val="28"/>
          <w:szCs w:val="28"/>
        </w:rPr>
        <w:t>;</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 xml:space="preserve">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080502" w:rsidRPr="0075373E" w:rsidRDefault="00080502" w:rsidP="00080502">
      <w:pPr>
        <w:tabs>
          <w:tab w:val="num" w:pos="720"/>
        </w:tabs>
        <w:spacing w:after="0" w:line="240" w:lineRule="auto"/>
        <w:rPr>
          <w:rFonts w:ascii="Times New Roman" w:eastAsia="Calibri"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Основные принципы работы по воспитанию у детей навыков безопасного поведения</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Развивать качества ребенка: его координацию, внимание, наблюдательность, реакцию и т.д</w:t>
      </w:r>
      <w:r w:rsidRPr="0075373E">
        <w:rPr>
          <w:rFonts w:cs="Calibri"/>
          <w:color w:val="000000" w:themeColor="text1"/>
          <w:sz w:val="28"/>
          <w:szCs w:val="28"/>
        </w:rPr>
        <w:t xml:space="preserve">. </w:t>
      </w:r>
      <w:r w:rsidRPr="0075373E">
        <w:rPr>
          <w:rFonts w:ascii="Times New Roman" w:hAnsi="Times New Roman" w:cs="Times New Roman"/>
          <w:color w:val="000000" w:themeColor="text1"/>
          <w:sz w:val="28"/>
          <w:szCs w:val="28"/>
        </w:rPr>
        <w:t>Эти качества очень нужны и для безопасного поведения.</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32"/>
          <w:szCs w:val="32"/>
        </w:rPr>
      </w:pPr>
      <w:r w:rsidRPr="0075373E">
        <w:rPr>
          <w:rFonts w:ascii="Times New Roman" w:hAnsi="Times New Roman" w:cs="Times New Roman"/>
          <w:b/>
          <w:bCs/>
          <w:color w:val="000000" w:themeColor="text1"/>
          <w:sz w:val="32"/>
          <w:szCs w:val="32"/>
        </w:rPr>
        <w:t xml:space="preserve">Примерное содержание работы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1) Ребенок и другие люди: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несовпадении приятной внешности и добрых намерений.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Опасные ситуации контактов с незнакомыми людьми.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Ситуации насильственного поведения со стороны незнакомого взрослого.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и другие дети, в том числе подросток.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Если «чужой» приходит в дом. </w:t>
      </w:r>
    </w:p>
    <w:p w:rsidR="00080502" w:rsidRPr="00E115B4" w:rsidRDefault="00080502" w:rsidP="00E115B4">
      <w:pPr>
        <w:pStyle w:val="a3"/>
        <w:widowControl w:val="0"/>
        <w:numPr>
          <w:ilvl w:val="0"/>
          <w:numId w:val="49"/>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как объект сексуального насилия.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2) Ребенок и природа: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В природе все взаимосвязано.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Загрязнение окружающей среды.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Ухудшение экологической ситуации.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Бережное отношение к живой природе.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Ядовитые растения.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Контакты с животными. </w:t>
      </w:r>
    </w:p>
    <w:p w:rsidR="00080502" w:rsidRPr="00E115B4" w:rsidRDefault="00080502" w:rsidP="00E115B4">
      <w:pPr>
        <w:pStyle w:val="a3"/>
        <w:widowControl w:val="0"/>
        <w:numPr>
          <w:ilvl w:val="0"/>
          <w:numId w:val="50"/>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Восстановление окружающей среды.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3) Ребенок дома: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Прямые запреты и умение правильно обращаться с некоторыми предметами.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Открытое окно, балкон как источник опасности. </w:t>
      </w:r>
    </w:p>
    <w:p w:rsidR="00080502" w:rsidRPr="00E115B4" w:rsidRDefault="00080502" w:rsidP="00E115B4">
      <w:pPr>
        <w:pStyle w:val="a3"/>
        <w:widowControl w:val="0"/>
        <w:numPr>
          <w:ilvl w:val="0"/>
          <w:numId w:val="51"/>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Экстремальные ситуации в быту.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4) Ребенок и улица: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Устройство проезжей части.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Дорожные знаки для водителей и пешеходов.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езды на велосипеде.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работе ГИБДД.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поведения в транспорте. </w:t>
      </w:r>
    </w:p>
    <w:p w:rsidR="00080502" w:rsidRDefault="00080502" w:rsidP="00B13458">
      <w:pPr>
        <w:pStyle w:val="a3"/>
        <w:widowControl w:val="0"/>
        <w:numPr>
          <w:ilvl w:val="0"/>
          <w:numId w:val="52"/>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Если ребенок потерялся на улице. </w:t>
      </w:r>
    </w:p>
    <w:p w:rsidR="00080502" w:rsidRPr="0075373E" w:rsidRDefault="00080502" w:rsidP="00080502">
      <w:pPr>
        <w:pStyle w:val="a3"/>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spacing w:line="240" w:lineRule="auto"/>
        <w:ind w:left="720"/>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Трудовое воспитание</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Цель</w:t>
      </w:r>
      <w:r w:rsidRPr="0075373E">
        <w:rPr>
          <w:rFonts w:ascii="Times New Roman" w:hAnsi="Times New Roman" w:cs="Times New Roman"/>
          <w:color w:val="000000" w:themeColor="text1"/>
          <w:sz w:val="28"/>
          <w:szCs w:val="28"/>
        </w:rPr>
        <w:t>: формирование положительного отношения к труду.</w:t>
      </w:r>
    </w:p>
    <w:p w:rsidR="00080502" w:rsidRPr="0075373E" w:rsidRDefault="00080502" w:rsidP="00E115B4">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E115B4">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080502" w:rsidRPr="0075373E" w:rsidRDefault="00080502" w:rsidP="00B13458">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080502" w:rsidRPr="0075373E" w:rsidRDefault="00080502" w:rsidP="00B13458">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080502" w:rsidRPr="0075373E" w:rsidRDefault="00080502" w:rsidP="00B13458">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 </w:t>
      </w:r>
    </w:p>
    <w:p w:rsidR="00E115B4" w:rsidRPr="00E115B4" w:rsidRDefault="00080502" w:rsidP="00E115B4">
      <w:pPr>
        <w:pStyle w:val="a3"/>
        <w:widowControl w:val="0"/>
        <w:numPr>
          <w:ilvl w:val="0"/>
          <w:numId w:val="53"/>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w:t>
      </w:r>
      <w:r w:rsidRPr="0075373E">
        <w:rPr>
          <w:rFonts w:ascii="Times New Roman" w:hAnsi="Times New Roman" w:cs="Times New Roman"/>
          <w:color w:val="000000" w:themeColor="text1"/>
          <w:sz w:val="28"/>
          <w:szCs w:val="28"/>
        </w:rPr>
        <w:lastRenderedPageBreak/>
        <w:t xml:space="preserve">детского общества. </w:t>
      </w:r>
    </w:p>
    <w:tbl>
      <w:tblPr>
        <w:tblStyle w:val="1"/>
        <w:tblW w:w="0" w:type="auto"/>
        <w:tblInd w:w="-601" w:type="dxa"/>
        <w:tblLayout w:type="fixed"/>
        <w:tblLook w:val="04A0" w:firstRow="1" w:lastRow="0" w:firstColumn="1" w:lastColumn="0" w:noHBand="0" w:noVBand="1"/>
      </w:tblPr>
      <w:tblGrid>
        <w:gridCol w:w="2694"/>
        <w:gridCol w:w="1984"/>
        <w:gridCol w:w="2127"/>
        <w:gridCol w:w="1417"/>
        <w:gridCol w:w="1949"/>
      </w:tblGrid>
      <w:tr w:rsidR="00080502" w:rsidRPr="0075373E" w:rsidTr="00122EE8">
        <w:tc>
          <w:tcPr>
            <w:tcW w:w="10171" w:type="dxa"/>
            <w:gridSpan w:val="5"/>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Виды труда</w:t>
            </w:r>
          </w:p>
        </w:tc>
      </w:tr>
      <w:tr w:rsidR="00080502" w:rsidRPr="0075373E" w:rsidTr="00122EE8">
        <w:tc>
          <w:tcPr>
            <w:tcW w:w="2694" w:type="dxa"/>
          </w:tcPr>
          <w:p w:rsidR="00080502" w:rsidRPr="00DF0D98" w:rsidRDefault="00080502" w:rsidP="00DF0D9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Навыки культуры быта (труд по самообслуживанию)</w:t>
            </w:r>
          </w:p>
        </w:tc>
        <w:tc>
          <w:tcPr>
            <w:tcW w:w="1984"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Ознакомление</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 трудом взрослых</w:t>
            </w:r>
          </w:p>
        </w:tc>
        <w:tc>
          <w:tcPr>
            <w:tcW w:w="212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Хозяйственно-бытовой труд </w:t>
            </w:r>
          </w:p>
        </w:tc>
        <w:tc>
          <w:tcPr>
            <w:tcW w:w="141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 в природе</w:t>
            </w:r>
          </w:p>
          <w:p w:rsidR="00080502" w:rsidRPr="0075373E" w:rsidRDefault="00080502" w:rsidP="00122EE8">
            <w:pPr>
              <w:jc w:val="center"/>
              <w:rPr>
                <w:rFonts w:eastAsia="Batang" w:cs="Times New Roman"/>
                <w:color w:val="000000" w:themeColor="text1"/>
                <w:szCs w:val="28"/>
                <w:lang w:eastAsia="ko-KR"/>
              </w:rPr>
            </w:pPr>
          </w:p>
        </w:tc>
        <w:tc>
          <w:tcPr>
            <w:tcW w:w="19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Ручной труд</w:t>
            </w:r>
            <w:r w:rsidRPr="0075373E">
              <w:rPr>
                <w:rFonts w:eastAsia="Batang" w:cs="Times New Roman"/>
                <w:bCs/>
                <w:color w:val="000000" w:themeColor="text1"/>
                <w:szCs w:val="28"/>
                <w:lang w:eastAsia="ko-KR"/>
              </w:rPr>
              <w:br/>
            </w:r>
          </w:p>
        </w:tc>
      </w:tr>
    </w:tbl>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Формы организации трудовой деятельности</w:t>
      </w:r>
    </w:p>
    <w:tbl>
      <w:tblPr>
        <w:tblStyle w:val="1"/>
        <w:tblW w:w="0" w:type="auto"/>
        <w:tblInd w:w="-318" w:type="dxa"/>
        <w:tblLook w:val="04A0" w:firstRow="1" w:lastRow="0" w:firstColumn="1" w:lastColumn="0" w:noHBand="0" w:noVBand="1"/>
      </w:tblPr>
      <w:tblGrid>
        <w:gridCol w:w="3115"/>
        <w:gridCol w:w="4257"/>
        <w:gridCol w:w="2516"/>
      </w:tblGrid>
      <w:tr w:rsidR="00080502" w:rsidRPr="0075373E" w:rsidTr="00122EE8">
        <w:tc>
          <w:tcPr>
            <w:tcW w:w="3115" w:type="dxa"/>
          </w:tcPr>
          <w:p w:rsidR="00080502" w:rsidRPr="0075373E" w:rsidRDefault="00080502" w:rsidP="00DF0D98">
            <w:pPr>
              <w:ind w:left="318" w:hanging="284"/>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Поручения:</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Простые и сложные</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Эпизодические</w:t>
            </w:r>
            <w:r w:rsidRPr="0075373E">
              <w:rPr>
                <w:rFonts w:eastAsia="Batang" w:cs="Times New Roman"/>
                <w:bCs/>
                <w:color w:val="000000" w:themeColor="text1"/>
                <w:szCs w:val="28"/>
                <w:lang w:eastAsia="ko-KR"/>
              </w:rPr>
              <w:br/>
              <w:t xml:space="preserve">  и длительные</w:t>
            </w:r>
          </w:p>
          <w:p w:rsidR="00080502" w:rsidRPr="0075373E" w:rsidRDefault="00080502" w:rsidP="00DF0D98">
            <w:pPr>
              <w:numPr>
                <w:ilvl w:val="0"/>
                <w:numId w:val="43"/>
              </w:numPr>
              <w:tabs>
                <w:tab w:val="num" w:pos="176"/>
                <w:tab w:val="num" w:pos="318"/>
                <w:tab w:val="left" w:pos="103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Коллективные </w:t>
            </w:r>
            <w:r w:rsidRPr="0075373E">
              <w:rPr>
                <w:rFonts w:eastAsia="Batang" w:cs="Times New Roman"/>
                <w:bCs/>
                <w:color w:val="000000" w:themeColor="text1"/>
                <w:szCs w:val="28"/>
                <w:lang w:eastAsia="ko-KR"/>
              </w:rPr>
              <w:br/>
              <w:t xml:space="preserve">    и индивидуальные</w:t>
            </w:r>
          </w:p>
        </w:tc>
        <w:tc>
          <w:tcPr>
            <w:tcW w:w="4257"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Дежурство </w:t>
            </w:r>
            <w:r w:rsidRPr="0075373E">
              <w:rPr>
                <w:rFonts w:eastAsia="Batang" w:cs="Times New Roman"/>
                <w:bCs/>
                <w:color w:val="000000" w:themeColor="text1"/>
                <w:szCs w:val="28"/>
                <w:lang w:eastAsia="ko-KR"/>
              </w:rPr>
              <w:br/>
              <w:t>(не более 20 минут)</w:t>
            </w:r>
          </w:p>
          <w:p w:rsidR="00080502" w:rsidRPr="0075373E" w:rsidRDefault="00080502" w:rsidP="00DF0D98">
            <w:pPr>
              <w:numPr>
                <w:ilvl w:val="1"/>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Формирование  общественно-</w:t>
            </w:r>
            <w:r w:rsidRPr="0075373E">
              <w:rPr>
                <w:rFonts w:eastAsia="Batang" w:cs="Times New Roman"/>
                <w:bCs/>
                <w:color w:val="000000" w:themeColor="text1"/>
                <w:szCs w:val="28"/>
                <w:lang w:eastAsia="ko-KR"/>
              </w:rPr>
              <w:br/>
              <w:t>значимого  мотива</w:t>
            </w:r>
          </w:p>
          <w:p w:rsidR="00080502" w:rsidRPr="0075373E" w:rsidRDefault="00080502" w:rsidP="00DF0D98">
            <w:pPr>
              <w:numPr>
                <w:ilvl w:val="0"/>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Нравственный, этический аспект</w:t>
            </w:r>
          </w:p>
        </w:tc>
        <w:tc>
          <w:tcPr>
            <w:tcW w:w="2516"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Коллективный труд</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(не более 35-40 минут)</w:t>
            </w:r>
          </w:p>
          <w:p w:rsidR="00080502" w:rsidRPr="0075373E" w:rsidRDefault="00080502" w:rsidP="00DF0D98">
            <w:pPr>
              <w:jc w:val="center"/>
              <w:rPr>
                <w:rFonts w:eastAsia="Batang" w:cs="Times New Roman"/>
                <w:color w:val="000000" w:themeColor="text1"/>
                <w:szCs w:val="28"/>
                <w:lang w:eastAsia="ko-KR"/>
              </w:rPr>
            </w:pPr>
          </w:p>
        </w:tc>
      </w:tr>
    </w:tbl>
    <w:p w:rsidR="00080502" w:rsidRPr="0075373E" w:rsidRDefault="00080502" w:rsidP="00080502">
      <w:pPr>
        <w:spacing w:after="0" w:line="240" w:lineRule="auto"/>
        <w:rPr>
          <w:rFonts w:ascii="Calibri" w:eastAsia="Calibri" w:hAnsi="Calibri" w:cs="Times New Roman"/>
          <w:color w:val="000000" w:themeColor="text1"/>
          <w:sz w:val="28"/>
          <w:szCs w:val="28"/>
        </w:rPr>
      </w:pPr>
    </w:p>
    <w:p w:rsidR="00080502" w:rsidRPr="0075373E" w:rsidRDefault="00080502" w:rsidP="00080502">
      <w:pPr>
        <w:spacing w:after="0"/>
        <w:rPr>
          <w:rFonts w:ascii="Calibri" w:eastAsia="Calibri" w:hAnsi="Calibri" w:cs="Times New Roman"/>
          <w:color w:val="000000" w:themeColor="text1"/>
          <w:szCs w:val="28"/>
        </w:rPr>
      </w:pPr>
      <w:r w:rsidRPr="0075373E">
        <w:rPr>
          <w:rFonts w:ascii="Calibri" w:eastAsia="Calibri" w:hAnsi="Calibri" w:cs="Times New Roman"/>
          <w:noProof/>
          <w:color w:val="000000" w:themeColor="text1"/>
          <w:szCs w:val="28"/>
          <w:lang w:eastAsia="ru-RU"/>
        </w:rPr>
        <w:drawing>
          <wp:inline distT="0" distB="0" distL="0" distR="0">
            <wp:extent cx="5939790" cy="4000500"/>
            <wp:effectExtent l="19050" t="0" r="3810" b="0"/>
            <wp:docPr id="1"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6" cstate="print"/>
                    <a:srcRect/>
                    <a:stretch>
                      <a:fillRect/>
                    </a:stretch>
                  </pic:blipFill>
                  <pic:spPr bwMode="auto">
                    <a:xfrm>
                      <a:off x="0" y="0"/>
                      <a:ext cx="5939790" cy="4000500"/>
                    </a:xfrm>
                    <a:prstGeom prst="rect">
                      <a:avLst/>
                    </a:prstGeom>
                    <a:noFill/>
                    <a:ln w="9525">
                      <a:noFill/>
                      <a:miter lim="800000"/>
                      <a:headEnd/>
                      <a:tailEnd/>
                    </a:ln>
                  </pic:spPr>
                </pic:pic>
              </a:graphicData>
            </a:graphic>
          </wp:inline>
        </w:drawing>
      </w:r>
    </w:p>
    <w:p w:rsidR="00080502" w:rsidRPr="0075373E" w:rsidRDefault="00080502" w:rsidP="00080502">
      <w:pP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t>2.1.2. Образовательная область «Познавательное развитие»</w:t>
      </w:r>
    </w:p>
    <w:p w:rsidR="00080502" w:rsidRPr="0075373E" w:rsidRDefault="00080502" w:rsidP="00080502">
      <w:pPr>
        <w:autoSpaceDE w:val="0"/>
        <w:autoSpaceDN w:val="0"/>
        <w:adjustRightInd w:val="0"/>
        <w:spacing w:after="24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 </w:t>
      </w:r>
    </w:p>
    <w:p w:rsidR="00080502" w:rsidRPr="0075373E" w:rsidRDefault="00080502" w:rsidP="008F4546">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
        <w:tblW w:w="9923" w:type="dxa"/>
        <w:tblInd w:w="-176" w:type="dxa"/>
        <w:tblLook w:val="04A0" w:firstRow="1" w:lastRow="0" w:firstColumn="1" w:lastColumn="0" w:noHBand="0" w:noVBand="1"/>
      </w:tblPr>
      <w:tblGrid>
        <w:gridCol w:w="3686"/>
        <w:gridCol w:w="426"/>
        <w:gridCol w:w="1559"/>
        <w:gridCol w:w="1417"/>
        <w:gridCol w:w="2835"/>
      </w:tblGrid>
      <w:tr w:rsidR="00080502" w:rsidRPr="0075373E" w:rsidTr="00122EE8">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lastRenderedPageBreak/>
              <w:t>Обеспечение</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и</w:t>
            </w:r>
            <w:r>
              <w:rPr>
                <w:rFonts w:eastAsia="Batang" w:cs="Times New Roman"/>
                <w:bCs/>
                <w:color w:val="000000" w:themeColor="text1"/>
                <w:szCs w:val="28"/>
                <w:u w:val="single"/>
                <w:lang w:eastAsia="ko-KR"/>
              </w:rPr>
              <w:t xml:space="preserve"> </w:t>
            </w:r>
            <w:r w:rsidR="008F4546">
              <w:rPr>
                <w:rFonts w:eastAsia="Batang" w:cs="Times New Roman"/>
                <w:bCs/>
                <w:color w:val="000000" w:themeColor="text1"/>
                <w:szCs w:val="28"/>
                <w:u w:val="single"/>
                <w:lang w:eastAsia="ko-KR"/>
              </w:rPr>
              <w:t>и</w:t>
            </w:r>
            <w:r w:rsidRPr="0075373E">
              <w:rPr>
                <w:rFonts w:eastAsia="Batang" w:cs="Times New Roman"/>
                <w:bCs/>
                <w:color w:val="000000" w:themeColor="text1"/>
                <w:szCs w:val="28"/>
                <w:u w:val="single"/>
                <w:lang w:eastAsia="ko-KR"/>
              </w:rPr>
              <w:t>спользования</w:t>
            </w:r>
            <w:r w:rsidRPr="0075373E">
              <w:rPr>
                <w:rFonts w:eastAsia="Batang" w:cs="Times New Roman"/>
                <w:color w:val="000000" w:themeColor="text1"/>
                <w:szCs w:val="28"/>
                <w:lang w:eastAsia="ko-KR"/>
              </w:rPr>
              <w:t xml:space="preserve"> собственных, в том числе “ручных”, </w:t>
            </w:r>
            <w:r w:rsidRPr="0075373E">
              <w:rPr>
                <w:rFonts w:eastAsia="Batang" w:cs="Times New Roman"/>
                <w:bCs/>
                <w:color w:val="000000" w:themeColor="text1"/>
                <w:szCs w:val="28"/>
                <w:u w:val="single"/>
                <w:lang w:eastAsia="ko-KR"/>
              </w:rPr>
              <w:t>действий</w:t>
            </w:r>
            <w:r w:rsidRPr="0075373E">
              <w:rPr>
                <w:rFonts w:eastAsia="Batang" w:cs="Times New Roman"/>
                <w:color w:val="000000" w:themeColor="text1"/>
                <w:szCs w:val="28"/>
                <w:lang w:eastAsia="ko-KR"/>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80502" w:rsidRPr="0075373E" w:rsidRDefault="00C72E5C" w:rsidP="008F4546">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-17145</wp:posOffset>
                      </wp:positionH>
                      <wp:positionV relativeFrom="paragraph">
                        <wp:posOffset>771524</wp:posOffset>
                      </wp:positionV>
                      <wp:extent cx="838200" cy="0"/>
                      <wp:effectExtent l="38100" t="76200" r="19050"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C52F3"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">
                      <v:stroke startarrow="block" endarrow="block"/>
                    </v:shape>
                  </w:pict>
                </mc:Fallback>
              </mc:AlternateContent>
            </w:r>
          </w:p>
        </w:tc>
        <w:tc>
          <w:tcPr>
            <w:tcW w:w="4252" w:type="dxa"/>
            <w:gridSpan w:val="2"/>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300" distR="114300" simplePos="0" relativeHeight="251661312" behindDoc="0" locked="0" layoutInCell="1" allowOverlap="1">
                      <wp:simplePos x="0" y="0"/>
                      <wp:positionH relativeFrom="column">
                        <wp:posOffset>2212340</wp:posOffset>
                      </wp:positionH>
                      <wp:positionV relativeFrom="paragraph">
                        <wp:posOffset>847725</wp:posOffset>
                      </wp:positionV>
                      <wp:extent cx="695325" cy="1066800"/>
                      <wp:effectExtent l="19050" t="0" r="28575" b="19050"/>
                      <wp:wrapNone/>
                      <wp:docPr id="23" name="Выгнутая вправо стрел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066800"/>
                              </a:xfrm>
                              <a:prstGeom prst="curvedLeftArrow">
                                <a:avLst>
                                  <a:gd name="adj1" fmla="val 30685"/>
                                  <a:gd name="adj2" fmla="val 61370"/>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71B9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174.2pt;margin-top:66.75pt;width:54.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ClNNNYpgIAABsFAAAOAAAAAAAAAAAA&#10;AAAAAC4CAABkcnMvZTJvRG9jLnhtbFBLAQItABQABgAIAAAAIQD/lKTF4QAAAAsBAAAPAAAAAAAA&#10;AAAAAAAAAAAFAABkcnMvZG93bnJldi54bWxQSwUGAAAAAAQABADzAAAADgYAAAAA&#10;" fillcolor="gray [1629]"/>
                  </w:pict>
                </mc:Fallback>
              </mc:AlternateContent>
            </w:r>
            <w:r w:rsidR="00080502" w:rsidRPr="0075373E">
              <w:rPr>
                <w:rFonts w:eastAsia="Batang" w:cs="Times New Roman"/>
                <w:bCs/>
                <w:color w:val="000000" w:themeColor="text1"/>
                <w:szCs w:val="28"/>
                <w:u w:val="single"/>
                <w:lang w:eastAsia="ko-KR"/>
              </w:rPr>
              <w:t>Использование</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разнообразного</w:t>
            </w:r>
            <w:r w:rsidR="00080502" w:rsidRPr="0075373E">
              <w:rPr>
                <w:rFonts w:eastAsia="Batang" w:cs="Times New Roman"/>
                <w:color w:val="000000" w:themeColor="text1"/>
                <w:szCs w:val="28"/>
                <w:lang w:eastAsia="ko-KR"/>
              </w:rPr>
              <w:t xml:space="preserve"> д</w:t>
            </w:r>
            <w:r w:rsidR="00080502" w:rsidRPr="0075373E">
              <w:rPr>
                <w:rFonts w:eastAsia="Batang" w:cs="Times New Roman"/>
                <w:bCs/>
                <w:color w:val="000000" w:themeColor="text1"/>
                <w:szCs w:val="28"/>
                <w:u w:val="single"/>
                <w:lang w:eastAsia="ko-KR"/>
              </w:rPr>
              <w:t>идактического</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наглядного</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материала</w:t>
            </w:r>
            <w:r w:rsidR="00080502" w:rsidRPr="0075373E">
              <w:rPr>
                <w:rFonts w:eastAsia="Batang" w:cs="Times New Roman"/>
                <w:color w:val="000000" w:themeColor="text1"/>
                <w:szCs w:val="28"/>
                <w:lang w:eastAsia="ko-KR"/>
              </w:rPr>
              <w:t>, способствующего выполнению каждым ребенком действий с различными предметами, величинами</w:t>
            </w:r>
          </w:p>
        </w:tc>
      </w:tr>
      <w:tr w:rsidR="00080502" w:rsidRPr="0075373E" w:rsidTr="00122EE8">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Организация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речевого</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общения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детей</w:t>
            </w:r>
            <w:r w:rsidRPr="0075373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2336" behindDoc="0" locked="0" layoutInCell="1" allowOverlap="1">
                      <wp:simplePos x="0" y="0"/>
                      <wp:positionH relativeFrom="column">
                        <wp:posOffset>-377825</wp:posOffset>
                      </wp:positionH>
                      <wp:positionV relativeFrom="paragraph">
                        <wp:posOffset>60325</wp:posOffset>
                      </wp:positionV>
                      <wp:extent cx="333375" cy="1323975"/>
                      <wp:effectExtent l="0" t="0" r="47625" b="47625"/>
                      <wp:wrapNone/>
                      <wp:docPr id="22" name="Выгнутая влево стрел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23975"/>
                              </a:xfrm>
                              <a:prstGeom prst="curvedRightArrow">
                                <a:avLst>
                                  <a:gd name="adj1" fmla="val 79429"/>
                                  <a:gd name="adj2" fmla="val 158857"/>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D43A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29.75pt;margin-top:4.75pt;width:26.2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" fillcolor="gray [1629]"/>
                  </w:pict>
                </mc:Fallback>
              </mc:AlternateContent>
            </w:r>
            <w:r>
              <w:rPr>
                <w:rFonts w:eastAsia="Batang" w:cs="Times New Roman"/>
                <w:noProof/>
                <w:color w:val="000000" w:themeColor="text1"/>
                <w:szCs w:val="28"/>
                <w:lang w:eastAsia="ru-RU"/>
              </w:rPr>
              <mc:AlternateContent>
                <mc:Choice Requires="wps">
                  <w:drawing>
                    <wp:anchor distT="0" distB="0" distL="114299" distR="114299" simplePos="0" relativeHeight="251663360" behindDoc="0" locked="0" layoutInCell="1" allowOverlap="1">
                      <wp:simplePos x="0" y="0"/>
                      <wp:positionH relativeFrom="column">
                        <wp:posOffset>346074</wp:posOffset>
                      </wp:positionH>
                      <wp:positionV relativeFrom="paragraph">
                        <wp:posOffset>241300</wp:posOffset>
                      </wp:positionV>
                      <wp:extent cx="0" cy="448310"/>
                      <wp:effectExtent l="76200" t="38100" r="57150" b="66040"/>
                      <wp:wrapNone/>
                      <wp:docPr id="1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1F780" id="Прямая со стрелкой 21" o:spid="_x0000_s1026" type="#_x0000_t32" style="position:absolute;margin-left:27.25pt;margin-top:19pt;width:0;height:35.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yZLkm2MCAACZBAAADgAAAAAAAAAAAAAAAAAuAgAAZHJzL2Uy&#10;b0RvYy54bWxQSwECLQAUAAYACAAAACEADhjCZt0AAAAIAQAADwAAAAAAAAAAAAAAAAC9BAAAZHJz&#10;L2Rvd25yZXYueG1sUEsFBgAAAAAEAAQA8wAAAMcFAAAAAA==&#10;">
                      <v:stroke startarrow="block" endarrow="block"/>
                    </v:shape>
                  </w:pict>
                </mc:Fallback>
              </mc:AlternateContent>
            </w:r>
          </w:p>
        </w:tc>
        <w:tc>
          <w:tcPr>
            <w:tcW w:w="1559" w:type="dxa"/>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815340</wp:posOffset>
                      </wp:positionV>
                      <wp:extent cx="838200" cy="9525"/>
                      <wp:effectExtent l="38100" t="76200" r="7620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2C818" id="Прямая со стрелкой 20" o:spid="_x0000_s1026" type="#_x0000_t32" style="position:absolute;margin-left:-1.35pt;margin-top:64.2pt;width:6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Af7cW/YwIAAJwEAAAOAAAAAAAAAAAAAAAAAC4CAABkcnMv&#10;ZTJvRG9jLnhtbFBLAQItABQABgAIAAAAIQAKqssU3wAAAAoBAAAPAAAAAAAAAAAAAAAAAL0EAABk&#10;cnMvZG93bnJldi54bWxQSwUGAAAAAAQABADzAAAAyQUAAAAA&#10;">
                      <v:stroke startarrow="block" endarrow="block"/>
                    </v:shape>
                  </w:pict>
                </mc:Fallback>
              </mc:AlternateContent>
            </w:r>
          </w:p>
        </w:tc>
        <w:tc>
          <w:tcPr>
            <w:tcW w:w="4252" w:type="dxa"/>
            <w:gridSpan w:val="2"/>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299" distR="114299" simplePos="0" relativeHeight="251665408" behindDoc="0" locked="0" layoutInCell="1" allowOverlap="1">
                      <wp:simplePos x="0" y="0"/>
                      <wp:positionH relativeFrom="column">
                        <wp:posOffset>2212339</wp:posOffset>
                      </wp:positionH>
                      <wp:positionV relativeFrom="paragraph">
                        <wp:posOffset>1729740</wp:posOffset>
                      </wp:positionV>
                      <wp:extent cx="0" cy="390525"/>
                      <wp:effectExtent l="76200" t="38100" r="57150" b="47625"/>
                      <wp:wrapNone/>
                      <wp:docPr id="1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B5C35" id="Прямая со стрелкой 19" o:spid="_x0000_s1026" type="#_x0000_t32" style="position:absolute;margin-left:174.2pt;margin-top:136.2pt;width:0;height:30.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H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Gbn6gdhAgAAmQQAAA4AAAAAAAAAAAAAAAAALgIAAGRycy9l&#10;Mm9Eb2MueG1sUEsBAi0AFAAGAAgAAAAhAHTxCifgAAAACwEAAA8AAAAAAAAAAAAAAAAAuwQAAGRy&#10;cy9kb3ducmV2LnhtbFBLBQYAAAAABAAEAPMAAADIBQAAAAA=&#10;">
                      <v:stroke startarrow="block" endarrow="block"/>
                    </v:shape>
                  </w:pict>
                </mc:Fallback>
              </mc:AlternateContent>
            </w:r>
            <w:r w:rsidR="00080502" w:rsidRPr="0075373E">
              <w:rPr>
                <w:rFonts w:eastAsia="Batang" w:cs="Times New Roman"/>
                <w:bCs/>
                <w:color w:val="000000" w:themeColor="text1"/>
                <w:szCs w:val="28"/>
                <w:u w:val="single"/>
                <w:lang w:eastAsia="ko-KR"/>
              </w:rPr>
              <w:t>Организация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обучения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детей</w:t>
            </w:r>
            <w:r w:rsidR="00080502" w:rsidRPr="0075373E">
              <w:rPr>
                <w:rFonts w:eastAsia="Batang" w:cs="Times New Roman"/>
                <w:color w:val="000000" w:themeColor="text1"/>
                <w:szCs w:val="28"/>
                <w:lang w:eastAsia="ko-KR"/>
              </w:rPr>
              <w:t xml:space="preserve">, предполагающая использование детьми </w:t>
            </w:r>
            <w:r w:rsidR="00080502" w:rsidRPr="0075373E">
              <w:rPr>
                <w:rFonts w:eastAsia="Batang" w:cs="Times New Roman"/>
                <w:bCs/>
                <w:i/>
                <w:iCs/>
                <w:color w:val="000000" w:themeColor="text1"/>
                <w:szCs w:val="28"/>
                <w:lang w:eastAsia="ko-KR"/>
              </w:rPr>
              <w:t>совместных</w:t>
            </w:r>
            <w:r w:rsidR="00080502">
              <w:rPr>
                <w:rFonts w:eastAsia="Batang" w:cs="Times New Roman"/>
                <w:bCs/>
                <w:i/>
                <w:iCs/>
                <w:color w:val="000000" w:themeColor="text1"/>
                <w:szCs w:val="28"/>
                <w:lang w:eastAsia="ko-KR"/>
              </w:rPr>
              <w:t xml:space="preserve"> </w:t>
            </w:r>
            <w:r w:rsidR="00080502" w:rsidRPr="0075373E">
              <w:rPr>
                <w:rFonts w:eastAsia="Batang" w:cs="Times New Roman"/>
                <w:bCs/>
                <w:i/>
                <w:iCs/>
                <w:color w:val="000000" w:themeColor="text1"/>
                <w:szCs w:val="28"/>
                <w:lang w:eastAsia="ko-KR"/>
              </w:rPr>
              <w:t>действий</w:t>
            </w:r>
            <w:r w:rsidR="00080502" w:rsidRPr="0075373E">
              <w:rPr>
                <w:rFonts w:eastAsia="Batang" w:cs="Times New Roman"/>
                <w:color w:val="000000" w:themeColor="text1"/>
                <w:szCs w:val="28"/>
                <w:lang w:eastAsia="ko-KR"/>
              </w:rPr>
              <w:t xml:space="preserve"> в освоении различных понятий. Для этого дети организуются в микрогруппы по 3-4 человека. Такая организация провоцирует</w:t>
            </w:r>
            <w:r w:rsidR="00080502">
              <w:rPr>
                <w:rFonts w:eastAsia="Batang" w:cs="Times New Roman"/>
                <w:color w:val="000000" w:themeColor="text1"/>
                <w:szCs w:val="28"/>
                <w:lang w:eastAsia="ko-KR"/>
              </w:rPr>
              <w:t xml:space="preserve"> </w:t>
            </w:r>
            <w:r w:rsidR="00080502" w:rsidRPr="0075373E">
              <w:rPr>
                <w:rFonts w:eastAsia="Batang" w:cs="Times New Roman"/>
                <w:bCs/>
                <w:iCs/>
                <w:color w:val="000000" w:themeColor="text1"/>
                <w:szCs w:val="28"/>
                <w:lang w:eastAsia="ko-KR"/>
              </w:rPr>
              <w:t>активное речевое общение детей со сверстниками</w:t>
            </w:r>
          </w:p>
        </w:tc>
      </w:tr>
      <w:tr w:rsidR="00080502" w:rsidRPr="0075373E" w:rsidTr="00122EE8">
        <w:tc>
          <w:tcPr>
            <w:tcW w:w="9923" w:type="dxa"/>
            <w:gridSpan w:val="5"/>
          </w:tcPr>
          <w:p w:rsidR="00080502" w:rsidRPr="0075373E" w:rsidRDefault="00C72E5C" w:rsidP="00122EE8">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mc:AlternateContent>
                <mc:Choice Requires="wps">
                  <w:drawing>
                    <wp:anchor distT="0" distB="0" distL="114300" distR="114300" simplePos="0" relativeHeight="251666432" behindDoc="0" locked="0" layoutInCell="1" allowOverlap="1">
                      <wp:simplePos x="0" y="0"/>
                      <wp:positionH relativeFrom="column">
                        <wp:posOffset>3070225</wp:posOffset>
                      </wp:positionH>
                      <wp:positionV relativeFrom="paragraph">
                        <wp:posOffset>217170</wp:posOffset>
                      </wp:positionV>
                      <wp:extent cx="252730" cy="457200"/>
                      <wp:effectExtent l="19050" t="0" r="13970" b="3810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57200"/>
                              </a:xfrm>
                              <a:prstGeom prst="downArrow">
                                <a:avLst>
                                  <a:gd name="adj1" fmla="val 50000"/>
                                  <a:gd name="adj2" fmla="val 45226"/>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2E3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41.75pt;margin-top:17.1pt;width:1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" fillcolor="gray [1629]"/>
                  </w:pict>
                </mc:Fallback>
              </mc:AlternateContent>
            </w:r>
            <w:r w:rsidR="00080502" w:rsidRPr="0075373E">
              <w:rPr>
                <w:rFonts w:eastAsia="Batang" w:cs="Times New Roman"/>
                <w:bCs/>
                <w:color w:val="000000" w:themeColor="text1"/>
                <w:szCs w:val="28"/>
                <w:u w:val="single"/>
                <w:lang w:eastAsia="ko-KR"/>
              </w:rPr>
              <w:t>Организация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разнообразных</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форм</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взаимодействия</w:t>
            </w:r>
            <w:r w:rsidR="00080502" w:rsidRPr="0075373E">
              <w:rPr>
                <w:rFonts w:eastAsia="Batang" w:cs="Times New Roman"/>
                <w:color w:val="000000" w:themeColor="text1"/>
                <w:szCs w:val="28"/>
                <w:lang w:eastAsia="ko-KR"/>
              </w:rPr>
              <w:t xml:space="preserve">: </w:t>
            </w:r>
            <w:r w:rsidR="00080502" w:rsidRPr="0075373E">
              <w:rPr>
                <w:rFonts w:eastAsia="Batang" w:cs="Times New Roman"/>
                <w:color w:val="000000" w:themeColor="text1"/>
                <w:szCs w:val="28"/>
                <w:lang w:eastAsia="ko-KR"/>
              </w:rPr>
              <w:br/>
              <w:t>“педагог - дети”,</w:t>
            </w:r>
            <w:r w:rsidR="00D71EEA">
              <w:rPr>
                <w:rFonts w:eastAsia="Batang" w:cs="Times New Roman"/>
                <w:color w:val="000000" w:themeColor="text1"/>
                <w:szCs w:val="28"/>
                <w:lang w:eastAsia="ko-KR"/>
              </w:rPr>
              <w:t xml:space="preserve">                </w:t>
            </w:r>
            <w:r w:rsidR="00080502" w:rsidRPr="0075373E">
              <w:rPr>
                <w:rFonts w:eastAsia="Batang" w:cs="Times New Roman"/>
                <w:color w:val="000000" w:themeColor="text1"/>
                <w:szCs w:val="28"/>
                <w:lang w:eastAsia="ko-KR"/>
              </w:rPr>
              <w:t xml:space="preserve"> “дети - дети”</w:t>
            </w:r>
          </w:p>
        </w:tc>
      </w:tr>
      <w:tr w:rsidR="00080502" w:rsidRPr="0075373E" w:rsidTr="00122EE8">
        <w:tc>
          <w:tcPr>
            <w:tcW w:w="9923" w:type="dxa"/>
            <w:gridSpan w:val="5"/>
          </w:tcPr>
          <w:p w:rsidR="00080502" w:rsidRPr="0075373E" w:rsidRDefault="00080502" w:rsidP="00D71EEA">
            <w:pPr>
              <w:spacing w:before="100" w:beforeAutospacing="1" w:after="100" w:afterAutospacing="1"/>
              <w:rPr>
                <w:rFonts w:eastAsia="Batang" w:cs="Times New Roman"/>
                <w:b/>
                <w:color w:val="000000" w:themeColor="text1"/>
                <w:szCs w:val="28"/>
                <w:lang w:eastAsia="ko-KR"/>
              </w:rPr>
            </w:pPr>
          </w:p>
        </w:tc>
      </w:tr>
      <w:tr w:rsidR="00080502" w:rsidRPr="0075373E" w:rsidTr="00122EE8">
        <w:tc>
          <w:tcPr>
            <w:tcW w:w="3686"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Позиция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педагога</w:t>
            </w:r>
            <w:r w:rsidRPr="0075373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75373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75373E">
              <w:rPr>
                <w:rFonts w:eastAsia="Batang" w:cs="Times New Roman"/>
                <w:color w:val="000000" w:themeColor="text1"/>
                <w:szCs w:val="28"/>
                <w:lang w:eastAsia="ko-KR"/>
              </w:rPr>
              <w:t xml:space="preserve">, когда ребенок сохраняет в процессе обучения </w:t>
            </w:r>
            <w:r w:rsidRPr="0075373E">
              <w:rPr>
                <w:rFonts w:eastAsia="Batang" w:cs="Times New Roman"/>
                <w:bCs/>
                <w:iCs/>
                <w:color w:val="000000" w:themeColor="text1"/>
                <w:szCs w:val="28"/>
                <w:lang w:eastAsia="ko-KR"/>
              </w:rPr>
              <w:t xml:space="preserve">чувство комфортности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bCs/>
                <w:iCs/>
                <w:color w:val="000000" w:themeColor="text1"/>
                <w:szCs w:val="28"/>
                <w:lang w:eastAsia="ko-KR"/>
              </w:rPr>
              <w:t>и уверенности в собственных силах</w:t>
            </w:r>
          </w:p>
        </w:tc>
        <w:tc>
          <w:tcPr>
            <w:tcW w:w="3402" w:type="dxa"/>
            <w:gridSpan w:val="3"/>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Психологическая перестройка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позиции педагога на </w:t>
            </w:r>
            <w:r w:rsidRPr="0075373E">
              <w:rPr>
                <w:rFonts w:eastAsia="Batang" w:cs="Times New Roman"/>
                <w:bCs/>
                <w:color w:val="000000" w:themeColor="text1"/>
                <w:szCs w:val="28"/>
                <w:u w:val="single"/>
                <w:lang w:eastAsia="ko-KR"/>
              </w:rPr>
              <w:t>личностно</w:t>
            </w:r>
            <w:r w:rsidRPr="0075373E">
              <w:rPr>
                <w:rFonts w:eastAsia="Batang" w:cs="Times New Roman"/>
                <w:color w:val="000000" w:themeColor="text1"/>
                <w:szCs w:val="28"/>
                <w:lang w:eastAsia="ko-KR"/>
              </w:rPr>
              <w:t>-</w:t>
            </w:r>
            <w:r w:rsidRPr="0075373E">
              <w:rPr>
                <w:rFonts w:eastAsia="Batang" w:cs="Times New Roman"/>
                <w:bCs/>
                <w:color w:val="000000" w:themeColor="text1"/>
                <w:szCs w:val="28"/>
                <w:u w:val="single"/>
                <w:lang w:eastAsia="ko-KR"/>
              </w:rPr>
              <w:t>ориентированное</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взаимодействие</w:t>
            </w:r>
            <w:r w:rsidRPr="0075373E">
              <w:rPr>
                <w:rFonts w:eastAsia="Batang" w:cs="Times New Roman"/>
                <w:color w:val="000000" w:themeColor="text1"/>
                <w:szCs w:val="28"/>
                <w:lang w:eastAsia="ko-KR"/>
              </w:rPr>
              <w:t xml:space="preserve"> с ребенком</w:t>
            </w:r>
            <w:r w:rsidRPr="0075373E">
              <w:rPr>
                <w:rFonts w:eastAsia="Batang" w:cs="Times New Roman"/>
                <w:color w:val="000000" w:themeColor="text1"/>
                <w:szCs w:val="28"/>
                <w:lang w:eastAsia="ko-KR"/>
              </w:rPr>
              <w:br/>
              <w:t xml:space="preserve">в процессе обучения,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содержанием которого является </w:t>
            </w:r>
            <w:r w:rsidRPr="0075373E">
              <w:rPr>
                <w:rFonts w:eastAsia="Batang" w:cs="Times New Roman"/>
                <w:bCs/>
                <w:iCs/>
                <w:color w:val="000000" w:themeColor="text1"/>
                <w:szCs w:val="28"/>
                <w:lang w:eastAsia="ko-KR"/>
              </w:rPr>
              <w:t>формирование у детей средств и способов приобретения знаний</w:t>
            </w:r>
            <w:r w:rsidRPr="0075373E">
              <w:rPr>
                <w:rFonts w:eastAsia="Batang" w:cs="Times New Roman"/>
                <w:bCs/>
                <w:iCs/>
                <w:color w:val="000000" w:themeColor="text1"/>
                <w:szCs w:val="28"/>
                <w:lang w:eastAsia="ko-KR"/>
              </w:rPr>
              <w:br/>
            </w:r>
            <w:r w:rsidRPr="0075373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Фиксация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успеха</w:t>
            </w:r>
            <w:r w:rsidRPr="0075373E">
              <w:rPr>
                <w:rFonts w:eastAsia="Batang" w:cs="Times New Roman"/>
                <w:color w:val="000000" w:themeColor="text1"/>
                <w:szCs w:val="28"/>
                <w:lang w:eastAsia="ko-KR"/>
              </w:rPr>
              <w:t xml:space="preserve">,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достигнутого ребенком,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его аргументац</w:t>
            </w:r>
            <w:r>
              <w:rPr>
                <w:rFonts w:eastAsia="Batang" w:cs="Times New Roman"/>
                <w:color w:val="000000" w:themeColor="text1"/>
                <w:szCs w:val="28"/>
                <w:lang w:eastAsia="ko-KR"/>
              </w:rPr>
              <w:t>ия создает положительный эмоцио</w:t>
            </w:r>
            <w:r w:rsidRPr="0075373E">
              <w:rPr>
                <w:rFonts w:eastAsia="Batang" w:cs="Times New Roman"/>
                <w:color w:val="000000" w:themeColor="text1"/>
                <w:szCs w:val="28"/>
                <w:lang w:eastAsia="ko-KR"/>
              </w:rPr>
              <w:t xml:space="preserve">нальный фон для проведения обучения, способствует возникновению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познавательного интереса</w:t>
            </w:r>
          </w:p>
          <w:p w:rsidR="00080502" w:rsidRPr="0075373E" w:rsidRDefault="00080502" w:rsidP="00122EE8">
            <w:pPr>
              <w:spacing w:before="100" w:beforeAutospacing="1" w:after="100" w:afterAutospacing="1"/>
              <w:rPr>
                <w:rFonts w:eastAsia="Batang" w:cs="Times New Roman"/>
                <w:color w:val="000000" w:themeColor="text1"/>
                <w:szCs w:val="28"/>
                <w:lang w:eastAsia="ko-KR"/>
              </w:rPr>
            </w:pPr>
          </w:p>
        </w:tc>
      </w:tr>
    </w:tbl>
    <w:p w:rsidR="00080502" w:rsidRPr="0075373E" w:rsidRDefault="0008050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Развитие элементарных математических представлений</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i/>
          <w:i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D71EEA"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lastRenderedPageBreak/>
        <w:t xml:space="preserve">Развивающие задачи РЭМП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представление о числе.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геометрические представления.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5373E">
        <w:rPr>
          <w:rFonts w:ascii="Times New Roman" w:hAnsi="Times New Roman" w:cs="Times New Roman"/>
          <w:b/>
          <w:bCs/>
          <w:color w:val="000000" w:themeColor="text1"/>
          <w:sz w:val="28"/>
          <w:szCs w:val="28"/>
        </w:rPr>
        <w:t xml:space="preserve">).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сенсорные возможности.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навыки выражения количества через число (формирование навыков счета и измерения различных величин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абстрактное воображение, образную память, ассоциативное мышление, мышление по аналогии – предпосылки творческого продуктивного мышления.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1205FF">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Принципы организации работы по развитию элементарных математических представлений </w:t>
      </w:r>
    </w:p>
    <w:p w:rsidR="00080502" w:rsidRPr="0075373E" w:rsidRDefault="00080502" w:rsidP="00B13458">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080502" w:rsidRPr="0075373E" w:rsidRDefault="00080502" w:rsidP="00B13458">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Использование разнообразного и разнопланового дидактического материала, позволяющего обобщить понятия «число», «множество», «форма» </w:t>
      </w:r>
    </w:p>
    <w:p w:rsidR="00080502" w:rsidRPr="0075373E" w:rsidRDefault="00080502" w:rsidP="00B13458">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Стимулирование активной речевой деятельности детей, речевое сопровождение перцептивных действий </w:t>
      </w:r>
    </w:p>
    <w:p w:rsidR="00080502" w:rsidRPr="0075373E" w:rsidRDefault="00080502" w:rsidP="00B13458">
      <w:pPr>
        <w:pStyle w:val="a3"/>
        <w:widowControl w:val="0"/>
        <w:numPr>
          <w:ilvl w:val="0"/>
          <w:numId w:val="56"/>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1205FF">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Формы работы по развитию элементарных математических представлений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в повседневных бытовых ситуациях (МлДВ).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Демонстрационные опыты (МлДВ).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Сенсорные праздники на основе народного календаря (МлДВ).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Театрализация с математическим содержанием – на этапе объяснения или повторения и закрепления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Коллективное занятие при условии свободы участия в нем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Свободные беседы гуманитарной направленности по истории математики, </w:t>
      </w:r>
      <w:r w:rsidRPr="0075373E">
        <w:rPr>
          <w:rFonts w:ascii="Times New Roman" w:hAnsi="Times New Roman" w:cs="Times New Roman"/>
          <w:color w:val="000000" w:themeColor="text1"/>
          <w:sz w:val="28"/>
          <w:szCs w:val="28"/>
        </w:rPr>
        <w:lastRenderedPageBreak/>
        <w:t xml:space="preserve">о прикладных аспектах математики (МлДВ). </w:t>
      </w:r>
    </w:p>
    <w:p w:rsidR="00080502" w:rsidRPr="006E7114" w:rsidRDefault="00080502" w:rsidP="00080502">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Самостоятельная деятельность в развивающей среде (все возрастные группы</w:t>
      </w:r>
      <w:r w:rsidRPr="0075373E">
        <w:rPr>
          <w:rFonts w:ascii="Times New Roman" w:hAnsi="Times New Roman" w:cs="Times New Roman"/>
          <w:b/>
          <w:bCs/>
          <w:color w:val="000000" w:themeColor="text1"/>
          <w:sz w:val="28"/>
          <w:szCs w:val="28"/>
        </w:rPr>
        <w:t xml:space="preserve">). </w:t>
      </w:r>
    </w:p>
    <w:p w:rsidR="00080502" w:rsidRPr="0075373E" w:rsidRDefault="00080502" w:rsidP="006E711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экспериментирование</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4552950"/>
                <wp:effectExtent l="19050" t="76200" r="41910" b="38100"/>
                <wp:docPr id="86019" name="Group 2"/>
                <wp:cNvGraphicFramePr/>
                <a:graphic xmlns:a="http://schemas.openxmlformats.org/drawingml/2006/main">
                  <a:graphicData uri="http://schemas.microsoft.com/office/word/2010/wordprocessingGroup">
                    <wpg:wgp>
                      <wpg:cNvGrpSpPr/>
                      <wpg:grpSpPr bwMode="auto">
                        <a:xfrm>
                          <a:off x="0" y="0"/>
                          <a:ext cx="5939790" cy="4552950"/>
                          <a:chOff x="803275" y="1268413"/>
                          <a:chExt cx="14130" cy="8742"/>
                        </a:xfrm>
                      </wpg:grpSpPr>
                      <wps:wsp>
                        <wps:cNvPr id="26" name="AutoShape 3"/>
                        <wps:cNvSpPr>
                          <a:spLocks noChangeArrowheads="1"/>
                        </wps:cNvSpPr>
                        <wps:spPr bwMode="auto">
                          <a:xfrm>
                            <a:off x="803320" y="126841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wps:txbx>
                        <wps:bodyPr/>
                      </wps:wsp>
                      <wps:wsp>
                        <wps:cNvPr id="27" name="AutoShape 4" descr="Белый мрамор"/>
                        <wps:cNvSpPr>
                          <a:spLocks noChangeArrowheads="1"/>
                        </wps:cNvSpPr>
                        <wps:spPr bwMode="auto">
                          <a:xfrm>
                            <a:off x="809350" y="1272254"/>
                            <a:ext cx="2370" cy="1020"/>
                          </a:xfrm>
                          <a:prstGeom prst="wedgeRoundRectCallout">
                            <a:avLst>
                              <a:gd name="adj1" fmla="val -23185"/>
                              <a:gd name="adj2" fmla="val -285722"/>
                              <a:gd name="adj3" fmla="val 16667"/>
                            </a:avLst>
                          </a:prstGeom>
                          <a:blipFill dpi="0" rotWithShape="0">
                            <a:blip r:embed="rId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Опыты</w:t>
                              </w:r>
                            </w:p>
                          </w:txbxContent>
                        </wps:txbx>
                        <wps:bodyPr anchor="ctr"/>
                      </wps:wsp>
                      <wps:wsp>
                        <wps:cNvPr id="28" name="AutoShape 5" descr="Почтовая бумага"/>
                        <wps:cNvSpPr>
                          <a:spLocks noChangeArrowheads="1"/>
                        </wps:cNvSpPr>
                        <wps:spPr bwMode="auto">
                          <a:xfrm>
                            <a:off x="803275" y="1270267"/>
                            <a:ext cx="4995" cy="2516"/>
                          </a:xfrm>
                          <a:prstGeom prst="wedgeRoundRectCallout">
                            <a:avLst>
                              <a:gd name="adj1" fmla="val 39060"/>
                              <a:gd name="adj2" fmla="val -68222"/>
                              <a:gd name="adj3" fmla="val 16667"/>
                            </a:avLst>
                          </a:prstGeom>
                          <a:blipFill dpi="0" rotWithShape="0">
                            <a:blip r:embed="rId8"/>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wps:txbx>
                        <wps:bodyPr/>
                      </wps:wsp>
                      <wps:wsp>
                        <wps:cNvPr id="29" name="AutoShape 6" descr="Букет"/>
                        <wps:cNvSpPr>
                          <a:spLocks noChangeArrowheads="1"/>
                        </wps:cNvSpPr>
                        <wps:spPr bwMode="auto">
                          <a:xfrm>
                            <a:off x="812590" y="1270501"/>
                            <a:ext cx="4530" cy="2150"/>
                          </a:xfrm>
                          <a:prstGeom prst="wedgeRoundRectCallout">
                            <a:avLst>
                              <a:gd name="adj1" fmla="val -46856"/>
                              <a:gd name="adj2" fmla="val -81579"/>
                              <a:gd name="adj3" fmla="val 16667"/>
                            </a:avLst>
                          </a:prstGeom>
                          <a:blipFill dpi="0" rotWithShape="0">
                            <a:blip r:embed="rId9"/>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wps:txbx>
                        <wps:bodyPr/>
                      </wps:wsp>
                      <wps:wsp>
                        <wps:cNvPr id="30" name="AutoShape 7" descr="Белый мрамор"/>
                        <wps:cNvSpPr>
                          <a:spLocks noChangeArrowheads="1"/>
                        </wps:cNvSpPr>
                        <wps:spPr bwMode="auto">
                          <a:xfrm>
                            <a:off x="803275" y="1273446"/>
                            <a:ext cx="5220" cy="3330"/>
                          </a:xfrm>
                          <a:prstGeom prst="wedgeEllipseCallout">
                            <a:avLst>
                              <a:gd name="adj1" fmla="val 66167"/>
                              <a:gd name="adj2" fmla="val -55583"/>
                            </a:avLst>
                          </a:prstGeom>
                          <a:blipFill dpi="0" rotWithShape="0">
                            <a:blip r:embed="rId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sidRPr="00AE6CB4">
                                <w:rPr>
                                  <w:rFonts w:ascii="Calibri" w:hAnsi="Calibri" w:cs="Arial"/>
                                  <w:b/>
                                  <w:bCs/>
                                  <w:color w:val="000000"/>
                                  <w:kern w:val="24"/>
                                  <w:sz w:val="32"/>
                                  <w:szCs w:val="32"/>
                                </w:rPr>
                                <w:t xml:space="preserve">Демонстрационные (показ воспитателя) и лабораторные </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wps:txbx>
                        <wps:bodyPr anchor="ctr"/>
                      </wps:wsp>
                      <wps:wsp>
                        <wps:cNvPr id="31" name="AutoShape 8" descr="Белый мрамор"/>
                        <wps:cNvSpPr>
                          <a:spLocks noChangeArrowheads="1"/>
                        </wps:cNvSpPr>
                        <wps:spPr bwMode="auto">
                          <a:xfrm>
                            <a:off x="808270" y="1275698"/>
                            <a:ext cx="4950" cy="1457"/>
                          </a:xfrm>
                          <a:prstGeom prst="wedgeEllipseCallout">
                            <a:avLst>
                              <a:gd name="adj1" fmla="val -12565"/>
                              <a:gd name="adj2" fmla="val -207222"/>
                            </a:avLst>
                          </a:prstGeom>
                          <a:blipFill dpi="0" rotWithShape="0">
                            <a:blip r:embed="rId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wps:txbx>
                        <wps:bodyPr anchor="ctr"/>
                      </wps:wsp>
                      <wps:wsp>
                        <wps:cNvPr id="32" name="AutoShape 9" descr="Белый мрамор"/>
                        <wps:cNvSpPr>
                          <a:spLocks noChangeArrowheads="1"/>
                        </wps:cNvSpPr>
                        <wps:spPr bwMode="auto">
                          <a:xfrm>
                            <a:off x="812185" y="1273976"/>
                            <a:ext cx="5220" cy="1791"/>
                          </a:xfrm>
                          <a:prstGeom prst="wedgeEllipseCallout">
                            <a:avLst>
                              <a:gd name="adj1" fmla="val -57778"/>
                              <a:gd name="adj2" fmla="val -87653"/>
                            </a:avLst>
                          </a:prstGeom>
                          <a:blipFill dpi="0" rotWithShape="0">
                            <a:blip r:embed="rId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Опыт-доказательство и опыт-исследование</w:t>
                              </w:r>
                            </w:p>
                          </w:txbxContent>
                        </wps:txbx>
                        <wps:bodyPr anchor="ctr"/>
                      </wps:wsp>
                    </wpg:wgp>
                  </a:graphicData>
                </a:graphic>
              </wp:inline>
            </w:drawing>
          </mc:Choice>
          <mc:Fallback>
            <w:pict>
              <v:group id="Group 2" o:spid="_x0000_s1026" style="width:467.7pt;height:358.5pt;mso-position-horizontal-relative:char;mso-position-vertical-relative:line" coordorigin="8032,12684" coordsize="14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8033;top:12684;width:13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LxbsMA&#10;AADbAAAADwAAAGRycy9kb3ducmV2LnhtbESPT2vCQBTE7wW/w/KE3uomOYikrkEKhQhirdb7a/Y1&#10;CWbfxuyaP9/eLRR6HGbmN8w6G00jeupcbVlBvIhAEBdW11wq+Dq/v6xAOI+ssbFMCiZykG1mT2tM&#10;tR34k/qTL0WAsEtRQeV9m0rpiooMuoVtiYP3YzuDPsiulLrDIcBNI5MoWkqDNYeFClt6q6i4nu5G&#10;wTFe4e7iz9J87/ub5Y/DlF/uSj3Px+0rCE+j/w//tXOtIFnC7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LxbsMAAADbAAAADwAAAAAAAAAAAAAAAACYAgAAZHJzL2Rv&#10;d25yZXYueG1sUEsFBgAAAAAEAAQA9QAAAIgDAAAAAA==&#10;" adj="3777,20256" strokeweight="2pt">
                  <v:shadow on="t" offset="6pt,-6p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v:textbox>
                </v:shape>
                <v:shape id="AutoShape 4" o:spid="_x0000_s1028" type="#_x0000_t62" alt="Белый мрамор" style="position:absolute;left:8093;top:12722;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KssMA&#10;AADbAAAADwAAAGRycy9kb3ducmV2LnhtbESPQWsCMRSE70L/Q3iF3jTbRaysRilCre2h4OrB4yN5&#10;Joubl2WT6vrvm0Khx2FmvmGW68G34kp9bAIreJ4UIIh1MA1bBcfD23gOIiZkg21gUnCnCOvVw2iJ&#10;lQk33tO1TlZkCMcKFbiUukrKqB15jJPQEWfvHHqPKcveStPjLcN9K8uimEmPDecFhx1tHOlL/e0V&#10;fHw5e5KfpX6P27QNx9l0Y/VUqafH4XUBItGQ/sN/7Z1RUL7A75f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ZKssMAAADbAAAADwAAAAAAAAAAAAAAAACYAgAAZHJzL2Rv&#10;d25yZXYueG1sUEsFBgAAAAAEAAQA9QAAAIgDAAAAAA==&#10;" adj="5792,-50916">
                  <v:fill r:id="rId10" o:title="Белый мрамор" recolor="t" type="tile"/>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Опыты</w:t>
                        </w:r>
                      </w:p>
                    </w:txbxContent>
                  </v:textbox>
                </v:shape>
                <v:shape id="AutoShape 5" o:spid="_x0000_s1029" type="#_x0000_t62" alt="Почтовая бумага" style="position:absolute;left:8032;top:12702;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QocAA&#10;AADbAAAADwAAAGRycy9kb3ducmV2LnhtbERPTYvCMBC9C/sfwix409SyiHSNoru4eBK0Hrq3oRnb&#10;YjMpSaz135uD4PHxvpfrwbSiJ+cbywpm0wQEcWl1w5WCc76bLED4gKyxtUwKHuRhvfoYLTHT9s5H&#10;6k+hEjGEfYYK6hC6TEpf1mTQT21HHLmLdQZDhK6S2uE9hptWpkkylwYbjg01dvRTU3k93YyCYubT&#10;Q7dxIf8t+lx//Q/X9m+r1Phz2HyDCDSEt/jl3msF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NQocAAAADbAAAADwAAAAAAAAAAAAAAAACYAgAAZHJzL2Rvd25y&#10;ZXYueG1sUEsFBgAAAAAEAAQA9QAAAIUDAAAAAA==&#10;" adj="19237,-3936">
                  <v:fill r:id="rId11" o:title="Почтовая бумага" recolor="t" type="tile"/>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30" type="#_x0000_t62" alt="Букет" style="position:absolute;left:8125;top:12705;width:4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OvsQA&#10;AADbAAAADwAAAGRycy9kb3ducmV2LnhtbESP0WrCQBRE3wv+w3ILvtVNfSg2ukoiFKRKi9EPuGav&#10;2Wj2bshuTfz7bqHg4zAzZ5jFarCNuFHna8cKXicJCOLS6ZorBcfDx8sMhA/IGhvHpOBOHlbL0dMC&#10;U+163tOtCJWIEPYpKjAhtKmUvjRk0U9cSxy9s+sshii7SuoO+wi3jZwmyZu0WHNcMNjS2lB5LX6s&#10;gu/8mGd18zXbXTbXItP9Nv80J6XGz0M2BxFoCI/wf3ujFUz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zr7EAAAA2wAAAA8AAAAAAAAAAAAAAAAAmAIAAGRycy9k&#10;b3ducmV2LnhtbFBLBQYAAAAABAAEAPUAAACJAwAAAAA=&#10;" adj="679,-6821">
                  <v:fill r:id="rId12" o:title="Букет" recolor="t" type="tile"/>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1" type="#_x0000_t63" alt="Белый мрамор" style="position:absolute;left:8032;top:12734;width:52;height: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78A&#10;AADbAAAADwAAAGRycy9kb3ducmV2LnhtbERPy4rCMBTdC/5DuAPuNB0VZ6imRQRR3PmY/Z3m2nam&#10;ualJ1Pr3ZiG4PJz3Iu9MI27kfG1ZwecoAUFcWF1zqeB0XA+/QfiArLGxTAoe5CHP+r0FptreeU+3&#10;QyhFDGGfooIqhDaV0hcVGfQj2xJH7mydwRChK6V2eI/hppHjJJlJgzXHhgpbWlVU/B+uRsFls//j&#10;L8k4+3GTXV38TlfX9VSpwUe3nIMI1IW3+OXeagWTuD5+iT9AZ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r6WTvwAAANsAAAAPAAAAAAAAAAAAAAAAAJgCAABkcnMvZG93bnJl&#10;di54bWxQSwUGAAAAAAQABAD1AAAAhAMAAAAA&#10;" adj="25092,-1206">
                  <v:fill r:id="rId10" o:title="Белый мрамор" recolor="t" type="tile"/>
                  <v:textbox>
                    <w:txbxContent>
                      <w:p w:rsidR="005F3DF6" w:rsidRDefault="005F3DF6" w:rsidP="00C72E5C">
                        <w:pPr>
                          <w:pStyle w:val="a5"/>
                          <w:spacing w:before="0" w:after="0" w:line="216" w:lineRule="auto"/>
                          <w:jc w:val="center"/>
                          <w:textAlignment w:val="baseline"/>
                        </w:pPr>
                        <w:r w:rsidRPr="00AE6CB4">
                          <w:rPr>
                            <w:rFonts w:ascii="Calibri" w:hAnsi="Calibri" w:cs="Arial"/>
                            <w:b/>
                            <w:bCs/>
                            <w:color w:val="000000"/>
                            <w:kern w:val="24"/>
                            <w:sz w:val="32"/>
                            <w:szCs w:val="32"/>
                          </w:rPr>
                          <w:t xml:space="preserve">Демонстрационные (показ воспитателя) и лабораторные </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v:textbox>
                </v:shape>
                <v:shape id="AutoShape 8" o:spid="_x0000_s1032" type="#_x0000_t63" alt="Белый мрамор" style="position:absolute;left:8082;top:12756;width:50;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Y1sMA&#10;AADbAAAADwAAAGRycy9kb3ducmV2LnhtbESPQUsDMRSE7wX/Q3iCtzabWqqsTYsVxB5tFXp9bN5m&#10;VzcvSxK3q7++EQo9DjPzDbPajK4TA4XYetagZgUI4sqblq2Gz4/X6SOImJANdp5Jwy9F2KxvJiss&#10;jT/xnoZDsiJDOJaooUmpL6WMVUMO48z3xNmrfXCYsgxWmoCnDHednBfFUjpsOS802NNLQ9X34cdp&#10;CH/7rze1eH/wVu1svR2OqnZHre9ux+cnEInGdA1f2juj4V7B/5f8A+T6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xY1sMAAADbAAAADwAAAAAAAAAAAAAAAACYAgAAZHJzL2Rv&#10;d25yZXYueG1sUEsFBgAAAAAEAAQA9QAAAIgDAAAAAA==&#10;" adj="8086,-33960">
                  <v:fill r:id="rId10" o:title="Белый мрамор" recolor="t" type="tile"/>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v:textbox>
                </v:shape>
                <v:shape id="AutoShape 9" o:spid="_x0000_s1033" type="#_x0000_t63" alt="Белый мрамор" style="position:absolute;left:8121;top:12739;width:53;height: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cp8UA&#10;AADbAAAADwAAAGRycy9kb3ducmV2LnhtbESPT4vCMBTE7wt+h/CEva2pClqqUcS1sgdZ8Q+Ct0fz&#10;bIvNS2myWr+9WRA8DjPzG2Y6b00lbtS40rKCfi8CQZxZXXKu4HhIv2IQziNrrCyTggc5mM86H1NM&#10;tL3zjm57n4sAYZeggsL7OpHSZQUZdD1bEwfvYhuDPsgml7rBe4CbSg6iaCQNlhwWCqxpWVB23f8Z&#10;BfH3dp1Hu83qNEzHv2l57q/WcaXUZ7ddTEB4av07/Gr/aAXDAfx/CT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tynxQAAANsAAAAPAAAAAAAAAAAAAAAAAJgCAABkcnMv&#10;ZG93bnJldi54bWxQSwUGAAAAAAQABAD1AAAAigMAAAAA&#10;" adj="-1680,-8133">
                  <v:fill r:id="rId10" o:title="Белый мрамор" recolor="t" type="tile"/>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Опыт-доказательство и опыт-исследование</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6E7114"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372225" cy="6924675"/>
                <wp:effectExtent l="38100" t="209550" r="200025" b="28575"/>
                <wp:docPr id="88067" name="Group 2"/>
                <wp:cNvGraphicFramePr/>
                <a:graphic xmlns:a="http://schemas.openxmlformats.org/drawingml/2006/main">
                  <a:graphicData uri="http://schemas.microsoft.com/office/word/2010/wordprocessingGroup">
                    <wpg:wgp>
                      <wpg:cNvGrpSpPr/>
                      <wpg:grpSpPr bwMode="auto">
                        <a:xfrm>
                          <a:off x="0" y="0"/>
                          <a:ext cx="6372225" cy="6924675"/>
                          <a:chOff x="395288" y="1196975"/>
                          <a:chExt cx="15810" cy="9451"/>
                        </a:xfrm>
                      </wpg:grpSpPr>
                      <wps:wsp>
                        <wps:cNvPr id="34" name="Line 23"/>
                        <wps:cNvCnPr/>
                        <wps:spPr bwMode="auto">
                          <a:xfrm>
                            <a:off x="403442" y="1200748"/>
                            <a:ext cx="1521" cy="521"/>
                          </a:xfrm>
                          <a:prstGeom prst="line">
                            <a:avLst/>
                          </a:prstGeom>
                          <a:noFill/>
                          <a:ln w="19050">
                            <a:solidFill>
                              <a:srgbClr val="000000"/>
                            </a:solidFill>
                            <a:round/>
                            <a:headEnd/>
                            <a:tailEnd type="stealth" w="med" len="lg"/>
                          </a:ln>
                        </wps:spPr>
                        <wps:bodyPr/>
                      </wps:wsp>
                      <wps:wsp>
                        <wps:cNvPr id="35" name="Line 21"/>
                        <wps:cNvCnPr/>
                        <wps:spPr bwMode="auto">
                          <a:xfrm>
                            <a:off x="396393" y="1200551"/>
                            <a:ext cx="0" cy="1108"/>
                          </a:xfrm>
                          <a:prstGeom prst="line">
                            <a:avLst/>
                          </a:prstGeom>
                          <a:noFill/>
                          <a:ln w="19050">
                            <a:solidFill>
                              <a:srgbClr val="000000"/>
                            </a:solidFill>
                            <a:round/>
                            <a:headEnd/>
                            <a:tailEnd type="stealth" w="med" len="lg"/>
                          </a:ln>
                        </wps:spPr>
                        <wps:bodyPr/>
                      </wps:wsp>
                      <wps:wsp>
                        <wps:cNvPr id="36" name="Line 22"/>
                        <wps:cNvCnPr/>
                        <wps:spPr bwMode="auto">
                          <a:xfrm>
                            <a:off x="402770" y="1201151"/>
                            <a:ext cx="0" cy="864"/>
                          </a:xfrm>
                          <a:prstGeom prst="line">
                            <a:avLst/>
                          </a:prstGeom>
                          <a:noFill/>
                          <a:ln w="19050">
                            <a:solidFill>
                              <a:srgbClr val="000000"/>
                            </a:solidFill>
                            <a:round/>
                            <a:headEnd/>
                            <a:tailEnd type="stealth" w="med" len="lg"/>
                          </a:ln>
                        </wps:spPr>
                        <wps:bodyPr/>
                      </wps:wsp>
                      <wps:wsp>
                        <wps:cNvPr id="37" name="Line 23"/>
                        <wps:cNvCnPr/>
                        <wps:spPr bwMode="auto">
                          <a:xfrm>
                            <a:off x="401507" y="1200748"/>
                            <a:ext cx="0" cy="260"/>
                          </a:xfrm>
                          <a:prstGeom prst="line">
                            <a:avLst/>
                          </a:prstGeom>
                          <a:noFill/>
                          <a:ln w="19050">
                            <a:solidFill>
                              <a:srgbClr val="000000"/>
                            </a:solidFill>
                            <a:round/>
                            <a:headEnd/>
                            <a:tailEnd type="stealth" w="med" len="lg"/>
                          </a:ln>
                        </wps:spPr>
                        <wps:bodyPr/>
                      </wps:wsp>
                      <wps:wsp>
                        <wps:cNvPr id="38" name="Line 18"/>
                        <wps:cNvCnPr/>
                        <wps:spPr bwMode="auto">
                          <a:xfrm flipH="1">
                            <a:off x="396946" y="1198927"/>
                            <a:ext cx="23" cy="520"/>
                          </a:xfrm>
                          <a:prstGeom prst="line">
                            <a:avLst/>
                          </a:prstGeom>
                          <a:noFill/>
                          <a:ln w="19050">
                            <a:solidFill>
                              <a:srgbClr val="000000"/>
                            </a:solidFill>
                            <a:round/>
                            <a:headEnd/>
                            <a:tailEnd type="stealth" w="med" len="lg"/>
                          </a:ln>
                        </wps:spPr>
                        <wps:bodyPr/>
                      </wps:wsp>
                      <wps:wsp>
                        <wps:cNvPr id="39" name="Line 19"/>
                        <wps:cNvCnPr/>
                        <wps:spPr bwMode="auto">
                          <a:xfrm>
                            <a:off x="398605" y="1198927"/>
                            <a:ext cx="0" cy="520"/>
                          </a:xfrm>
                          <a:prstGeom prst="line">
                            <a:avLst/>
                          </a:prstGeom>
                          <a:noFill/>
                          <a:ln w="19050">
                            <a:solidFill>
                              <a:srgbClr val="000000"/>
                            </a:solidFill>
                            <a:round/>
                            <a:headEnd/>
                            <a:tailEnd type="stealth" w="med" len="lg"/>
                          </a:ln>
                        </wps:spPr>
                        <wps:bodyPr/>
                      </wps:wsp>
                      <wps:wsp>
                        <wps:cNvPr id="40" name="Line 24"/>
                        <wps:cNvCnPr/>
                        <wps:spPr bwMode="auto">
                          <a:xfrm flipH="1">
                            <a:off x="401093" y="1198927"/>
                            <a:ext cx="582" cy="520"/>
                          </a:xfrm>
                          <a:prstGeom prst="line">
                            <a:avLst/>
                          </a:prstGeom>
                          <a:noFill/>
                          <a:ln w="19050">
                            <a:solidFill>
                              <a:srgbClr val="000000"/>
                            </a:solidFill>
                            <a:round/>
                            <a:headEnd/>
                            <a:tailEnd type="stealth" w="med" len="lg"/>
                          </a:ln>
                        </wps:spPr>
                        <wps:bodyPr/>
                      </wps:wsp>
                      <wps:wsp>
                        <wps:cNvPr id="41" name="Line 25"/>
                        <wps:cNvCnPr/>
                        <wps:spPr bwMode="auto">
                          <a:xfrm>
                            <a:off x="403304" y="1198927"/>
                            <a:ext cx="0" cy="520"/>
                          </a:xfrm>
                          <a:prstGeom prst="line">
                            <a:avLst/>
                          </a:prstGeom>
                          <a:noFill/>
                          <a:ln w="19050">
                            <a:solidFill>
                              <a:srgbClr val="000000"/>
                            </a:solidFill>
                            <a:round/>
                            <a:headEnd/>
                            <a:tailEnd type="stealth" w="med" len="lg"/>
                          </a:ln>
                        </wps:spPr>
                        <wps:bodyPr/>
                      </wps:wsp>
                      <wps:wsp>
                        <wps:cNvPr id="42" name="Line 26"/>
                        <wps:cNvCnPr/>
                        <wps:spPr bwMode="auto">
                          <a:xfrm>
                            <a:off x="404824" y="1198927"/>
                            <a:ext cx="691" cy="520"/>
                          </a:xfrm>
                          <a:prstGeom prst="line">
                            <a:avLst/>
                          </a:prstGeom>
                          <a:noFill/>
                          <a:ln w="19050">
                            <a:solidFill>
                              <a:srgbClr val="000000"/>
                            </a:solidFill>
                            <a:round/>
                            <a:headEnd/>
                            <a:tailEnd type="stealth" w="med" len="lg"/>
                          </a:ln>
                        </wps:spPr>
                        <wps:bodyPr/>
                      </wps:wsp>
                      <wps:wsp>
                        <wps:cNvPr id="43" name="Line 27"/>
                        <wps:cNvCnPr/>
                        <wps:spPr bwMode="auto">
                          <a:xfrm>
                            <a:off x="408418" y="1198927"/>
                            <a:ext cx="0" cy="432"/>
                          </a:xfrm>
                          <a:prstGeom prst="line">
                            <a:avLst/>
                          </a:prstGeom>
                          <a:noFill/>
                          <a:ln w="19050">
                            <a:solidFill>
                              <a:srgbClr val="000000"/>
                            </a:solidFill>
                            <a:round/>
                            <a:headEnd/>
                            <a:tailEnd type="stealth" w="med" len="lg"/>
                          </a:ln>
                        </wps:spPr>
                        <wps:bodyPr/>
                      </wps:wsp>
                      <wps:wsp>
                        <wps:cNvPr id="44" name="Text Box 4"/>
                        <wps:cNvSpPr txBox="1">
                          <a:spLocks noChangeArrowheads="1"/>
                        </wps:cNvSpPr>
                        <wps:spPr bwMode="auto">
                          <a:xfrm>
                            <a:off x="395288" y="1196975"/>
                            <a:ext cx="15810" cy="720"/>
                          </a:xfrm>
                          <a:prstGeom prst="rect">
                            <a:avLst/>
                          </a:prstGeom>
                          <a:solidFill>
                            <a:srgbClr val="9BBB59">
                              <a:lumMod val="75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5F3DF6" w:rsidRDefault="005F3DF6" w:rsidP="00C72E5C">
                              <w:pPr>
                                <w:pStyle w:val="a5"/>
                                <w:spacing w:before="0" w:after="200"/>
                                <w:jc w:val="center"/>
                                <w:textAlignment w:val="baseline"/>
                              </w:pPr>
                              <w:r>
                                <w:rPr>
                                  <w:rFonts w:ascii="Calibri" w:hAnsi="Calibri" w:cs="Arial"/>
                                  <w:b/>
                                  <w:bCs/>
                                  <w:color w:val="FFFFFF"/>
                                  <w:kern w:val="24"/>
                                  <w:sz w:val="48"/>
                                  <w:szCs w:val="48"/>
                                </w:rPr>
                                <w:t>Методы ознакомления дошкольников с природой</w:t>
                              </w:r>
                            </w:p>
                          </w:txbxContent>
                        </wps:txbx>
                        <wps:bodyPr anchor="ctr">
                          <a:flatTx/>
                        </wps:bodyPr>
                      </wps:wsp>
                      <wps:wsp>
                        <wps:cNvPr id="45" name="Text Box 5"/>
                        <wps:cNvSpPr txBox="1">
                          <a:spLocks noChangeArrowheads="1"/>
                        </wps:cNvSpPr>
                        <wps:spPr bwMode="auto">
                          <a:xfrm>
                            <a:off x="396254"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Наглядные</w:t>
                              </w:r>
                            </w:p>
                          </w:txbxContent>
                        </wps:txbx>
                        <wps:bodyPr anchor="ctr"/>
                      </wps:wsp>
                      <wps:wsp>
                        <wps:cNvPr id="46" name="Text Box 6"/>
                        <wps:cNvSpPr txBox="1">
                          <a:spLocks noChangeArrowheads="1"/>
                        </wps:cNvSpPr>
                        <wps:spPr bwMode="auto">
                          <a:xfrm>
                            <a:off x="401583"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Практические</w:t>
                              </w:r>
                            </w:p>
                          </w:txbxContent>
                        </wps:txbx>
                        <wps:bodyPr anchor="ctr"/>
                      </wps:wsp>
                      <wps:wsp>
                        <wps:cNvPr id="47" name="Text Box 7"/>
                        <wps:cNvSpPr txBox="1">
                          <a:spLocks noChangeArrowheads="1"/>
                        </wps:cNvSpPr>
                        <wps:spPr bwMode="auto">
                          <a:xfrm>
                            <a:off x="406735" y="1198294"/>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wps:txbx>
                        <wps:bodyPr anchor="ctr"/>
                      </wps:wsp>
                      <wps:wsp>
                        <wps:cNvPr id="48" name="Text Box 8"/>
                        <wps:cNvSpPr txBox="1">
                          <a:spLocks noChangeArrowheads="1"/>
                        </wps:cNvSpPr>
                        <wps:spPr bwMode="auto">
                          <a:xfrm>
                            <a:off x="395426" y="1199447"/>
                            <a:ext cx="1797" cy="1171"/>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wps:txbx>
                        <wps:bodyPr/>
                      </wps:wsp>
                      <wps:wsp>
                        <wps:cNvPr id="49" name="Text Box 9"/>
                        <wps:cNvSpPr txBox="1">
                          <a:spLocks noChangeArrowheads="1"/>
                        </wps:cNvSpPr>
                        <wps:spPr bwMode="auto">
                          <a:xfrm>
                            <a:off x="397361" y="1199447"/>
                            <a:ext cx="2935" cy="1822"/>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wps:txbx>
                        <wps:bodyPr/>
                      </wps:wsp>
                      <wps:wsp>
                        <wps:cNvPr id="50" name="Text Box 10"/>
                        <wps:cNvSpPr txBox="1">
                          <a:spLocks noChangeArrowheads="1"/>
                        </wps:cNvSpPr>
                        <wps:spPr bwMode="auto">
                          <a:xfrm>
                            <a:off x="395426" y="1201584"/>
                            <a:ext cx="4837" cy="4369"/>
                          </a:xfrm>
                          <a:prstGeom prst="rect">
                            <a:avLst/>
                          </a:prstGeom>
                          <a:solidFill>
                            <a:srgbClr val="FFFFFF"/>
                          </a:soli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rPr>
                                <w:t>Кратковременные</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wps:txbx>
                        <wps:bodyPr anchor="ctr"/>
                      </wps:wsp>
                      <wps:wsp>
                        <wps:cNvPr id="51" name="Text Box 11"/>
                        <wps:cNvSpPr txBox="1">
                          <a:spLocks noChangeArrowheads="1"/>
                        </wps:cNvSpPr>
                        <wps:spPr bwMode="auto">
                          <a:xfrm>
                            <a:off x="400678" y="1199447"/>
                            <a:ext cx="1659" cy="130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wps:txbx>
                        <wps:bodyPr/>
                      </wps:wsp>
                      <wps:wsp>
                        <wps:cNvPr id="52" name="Text Box 12"/>
                        <wps:cNvSpPr txBox="1">
                          <a:spLocks noChangeArrowheads="1"/>
                        </wps:cNvSpPr>
                        <wps:spPr bwMode="auto">
                          <a:xfrm>
                            <a:off x="402475" y="1199447"/>
                            <a:ext cx="1872" cy="130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в</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wps:txbx>
                        <wps:bodyPr/>
                      </wps:wsp>
                      <wps:wsp>
                        <wps:cNvPr id="53" name="Text Box 13"/>
                        <wps:cNvSpPr txBox="1">
                          <a:spLocks noChangeArrowheads="1"/>
                        </wps:cNvSpPr>
                        <wps:spPr bwMode="auto">
                          <a:xfrm>
                            <a:off x="400678" y="1201008"/>
                            <a:ext cx="3732" cy="494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Дидактические игры:</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предметные,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настольно-печатные,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словесные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игровые упражнения и игры-занятия</w:t>
                              </w:r>
                            </w:p>
                            <w:p w:rsidR="005F3DF6" w:rsidRDefault="005F3DF6"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wps:txbx>
                        <wps:bodyPr/>
                      </wps:wsp>
                      <wps:wsp>
                        <wps:cNvPr id="54" name="Text Box 14"/>
                        <wps:cNvSpPr txBox="1">
                          <a:spLocks noChangeArrowheads="1"/>
                        </wps:cNvSpPr>
                        <wps:spPr bwMode="auto">
                          <a:xfrm>
                            <a:off x="404825" y="1201269"/>
                            <a:ext cx="6222" cy="5157"/>
                          </a:xfrm>
                          <a:prstGeom prst="rect">
                            <a:avLst/>
                          </a:prstGeom>
                          <a:solidFill>
                            <a:srgbClr val="FFFFFF"/>
                          </a:soli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rPr>
                                <w:t>Индивидуаль</w:t>
                              </w:r>
                              <w:r w:rsidRPr="004864EB">
                                <w:rPr>
                                  <w:rFonts w:ascii="Calibri" w:eastAsia="Times New Roman" w:hAnsi="Calibri" w:cs="Arial"/>
                                  <w:b/>
                                  <w:bCs/>
                                  <w:color w:val="000000"/>
                                  <w:kern w:val="24"/>
                                  <w:sz w:val="32"/>
                                  <w:szCs w:val="32"/>
                                </w:rPr>
                                <w:br/>
                                <w:t xml:space="preserve">  ные поруче-</w:t>
                              </w:r>
                              <w:r w:rsidRPr="004864EB">
                                <w:rPr>
                                  <w:rFonts w:ascii="Calibri" w:eastAsia="Times New Roman" w:hAnsi="Calibri" w:cs="Arial"/>
                                  <w:b/>
                                  <w:bCs/>
                                  <w:color w:val="000000"/>
                                  <w:kern w:val="24"/>
                                  <w:sz w:val="32"/>
                                  <w:szCs w:val="32"/>
                                </w:rPr>
                                <w:br/>
                                <w:t xml:space="preserve">  ния</w:t>
                              </w:r>
                            </w:p>
                            <w:p w:rsidR="005F3DF6" w:rsidRDefault="005F3DF6" w:rsidP="004864EB">
                              <w:pPr>
                                <w:pStyle w:val="a3"/>
                                <w:spacing w:after="0" w:line="216" w:lineRule="auto"/>
                                <w:textAlignment w:val="baseline"/>
                                <w:rPr>
                                  <w:rFonts w:eastAsia="Times New Roman"/>
                                  <w:sz w:val="32"/>
                                </w:rPr>
                              </w:pPr>
                              <w:r>
                                <w:rPr>
                                  <w:rFonts w:ascii="Calibri" w:eastAsia="Times New Roman" w:hAnsi="Calibri" w:cs="Arial"/>
                                  <w:b/>
                                  <w:bCs/>
                                  <w:color w:val="000000"/>
                                  <w:kern w:val="24"/>
                                  <w:sz w:val="32"/>
                                  <w:szCs w:val="32"/>
                                </w:rPr>
                                <w:t>Коллектив-</w:t>
                              </w:r>
                              <w:r>
                                <w:rPr>
                                  <w:rFonts w:ascii="Calibri" w:eastAsia="Times New Roman" w:hAnsi="Calibri" w:cs="Arial"/>
                                  <w:b/>
                                  <w:bCs/>
                                  <w:color w:val="000000"/>
                                  <w:kern w:val="24"/>
                                  <w:sz w:val="32"/>
                                  <w:szCs w:val="32"/>
                                </w:rPr>
                                <w:br/>
                                <w:t xml:space="preserve">  ный труд</w:t>
                              </w:r>
                            </w:p>
                          </w:txbxContent>
                        </wps:txbx>
                        <wps:bodyPr/>
                      </wps:wsp>
                      <wps:wsp>
                        <wps:cNvPr id="55" name="Text Box 15"/>
                        <wps:cNvSpPr txBox="1">
                          <a:spLocks noChangeArrowheads="1"/>
                        </wps:cNvSpPr>
                        <wps:spPr bwMode="auto">
                          <a:xfrm>
                            <a:off x="406759" y="1199447"/>
                            <a:ext cx="3317" cy="1301"/>
                          </a:xfrm>
                          <a:prstGeom prst="rect">
                            <a:avLst/>
                          </a:prstGeom>
                          <a:solidFill>
                            <a:srgbClr val="FFFFFF"/>
                          </a:soli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u w:val="single"/>
                                </w:rPr>
                                <w:t>Рассказ</w:t>
                              </w:r>
                              <w:r>
                                <w:rPr>
                                  <w:rFonts w:eastAsia="Times New Roman"/>
                                  <w:sz w:val="32"/>
                                  <w:szCs w:val="24"/>
                                </w:rPr>
                                <w:t xml:space="preserve"> </w:t>
                              </w:r>
                              <w:r w:rsidRPr="004864EB">
                                <w:rPr>
                                  <w:rFonts w:ascii="Calibri" w:eastAsia="Times New Roman" w:hAnsi="Calibri" w:cs="Arial"/>
                                  <w:b/>
                                  <w:bCs/>
                                  <w:color w:val="000000"/>
                                  <w:kern w:val="24"/>
                                  <w:sz w:val="32"/>
                                  <w:szCs w:val="32"/>
                                </w:rPr>
                                <w:t>Беседа</w:t>
                              </w:r>
                            </w:p>
                            <w:p w:rsidR="005F3DF6" w:rsidRDefault="005F3DF6" w:rsidP="00C72E5C">
                              <w:pPr>
                                <w:pStyle w:val="a3"/>
                                <w:numPr>
                                  <w:ilvl w:val="0"/>
                                  <w:numId w:val="120"/>
                                </w:numPr>
                                <w:spacing w:after="0" w:line="216" w:lineRule="auto"/>
                                <w:jc w:val="center"/>
                                <w:textAlignment w:val="baseline"/>
                                <w:rPr>
                                  <w:rFonts w:eastAsia="Times New Roman"/>
                                  <w:sz w:val="32"/>
                                </w:rPr>
                              </w:pPr>
                              <w:r>
                                <w:rPr>
                                  <w:rFonts w:ascii="Calibri" w:eastAsia="Times New Roman" w:hAnsi="Calibri" w:cs="Arial"/>
                                  <w:b/>
                                  <w:bCs/>
                                  <w:color w:val="000000"/>
                                  <w:kern w:val="24"/>
                                  <w:sz w:val="32"/>
                                  <w:szCs w:val="32"/>
                                </w:rPr>
                                <w:t>Чтение</w:t>
                              </w:r>
                            </w:p>
                          </w:txbxContent>
                        </wps:txbx>
                        <wps:bodyPr anchor="ctr"/>
                      </wps:wsp>
                      <wps:wsp>
                        <wps:cNvPr id="56" name="Line 16"/>
                        <wps:cNvCnPr/>
                        <wps:spPr bwMode="auto">
                          <a:xfrm>
                            <a:off x="397914" y="1197756"/>
                            <a:ext cx="0" cy="520"/>
                          </a:xfrm>
                          <a:prstGeom prst="line">
                            <a:avLst/>
                          </a:prstGeom>
                          <a:noFill/>
                          <a:ln w="19050">
                            <a:solidFill>
                              <a:srgbClr val="000000"/>
                            </a:solidFill>
                            <a:round/>
                            <a:headEnd/>
                            <a:tailEnd type="stealth" w="med" len="lg"/>
                          </a:ln>
                        </wps:spPr>
                        <wps:bodyPr/>
                      </wps:wsp>
                      <wps:wsp>
                        <wps:cNvPr id="57" name="Line 17"/>
                        <wps:cNvCnPr/>
                        <wps:spPr bwMode="auto">
                          <a:xfrm>
                            <a:off x="408386" y="1197695"/>
                            <a:ext cx="32" cy="581"/>
                          </a:xfrm>
                          <a:prstGeom prst="line">
                            <a:avLst/>
                          </a:prstGeom>
                          <a:noFill/>
                          <a:ln w="19050">
                            <a:solidFill>
                              <a:srgbClr val="000000"/>
                            </a:solidFill>
                            <a:round/>
                            <a:headEnd/>
                            <a:tailEnd type="stealth" w="med" len="lg"/>
                          </a:ln>
                        </wps:spPr>
                        <wps:bodyPr/>
                      </wps:wsp>
                      <wps:wsp>
                        <wps:cNvPr id="58" name="Text Box 20"/>
                        <wps:cNvSpPr txBox="1">
                          <a:spLocks noChangeArrowheads="1"/>
                        </wps:cNvSpPr>
                        <wps:spPr bwMode="auto">
                          <a:xfrm>
                            <a:off x="404474" y="1199447"/>
                            <a:ext cx="1871" cy="130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Элемен-тарные опыты</w:t>
                              </w:r>
                            </w:p>
                          </w:txbxContent>
                        </wps:txbx>
                        <wps:bodyPr/>
                      </wps:wsp>
                      <wps:wsp>
                        <wps:cNvPr id="59" name="Line 3"/>
                        <wps:cNvCnPr/>
                        <wps:spPr bwMode="auto">
                          <a:xfrm>
                            <a:off x="403304" y="1197652"/>
                            <a:ext cx="0" cy="624"/>
                          </a:xfrm>
                          <a:prstGeom prst="line">
                            <a:avLst/>
                          </a:prstGeom>
                          <a:noFill/>
                          <a:ln w="19050">
                            <a:solidFill>
                              <a:srgbClr val="000000"/>
                            </a:solidFill>
                            <a:round/>
                            <a:headEnd/>
                            <a:tailEnd type="stealth" w="med" len="lg"/>
                          </a:ln>
                        </wps:spPr>
                        <wps:bodyPr/>
                      </wps:wsp>
                    </wpg:wgp>
                  </a:graphicData>
                </a:graphic>
              </wp:inline>
            </w:drawing>
          </mc:Choice>
          <mc:Fallback>
            <w:pict>
              <v:group id="_x0000_s1034" style="width:501.75pt;height:545.25pt;mso-position-horizontal-relative:char;mso-position-vertical-relative:line" coordorigin="3952,11969" coordsize="1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">
                <v:line id="Line 23" o:spid="_x0000_s1035" style="position:absolute;visibility:visible;mso-wrap-style:square" from="4034,12007" to="404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pWWMcAAADbAAAADwAAAGRycy9kb3ducmV2LnhtbESPT2vCQBTE74LfYXlCb7qxVZGYjUip&#10;tKUH8d/B2yP7TKLZtzG71dhP3y0UPA4z8xsmmbemEldqXGlZwXAQgSDOrC45V7DbLvtTEM4ja6ws&#10;k4I7OZin3U6CsbY3XtN143MRIOxiVFB4X8dSuqwgg25ga+LgHW1j0AfZ5FI3eAtwU8nnKJpIgyWH&#10;hQJrei0oO2++jYKv3f7zsnq/bO/jt1F7KMen5en8o9RTr13MQHhq/SP83/7QCl5G8Pcl/AC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ClZYxwAAANsAAAAPAAAAAAAA&#10;AAAAAAAAAKECAABkcnMvZG93bnJldi54bWxQSwUGAAAAAAQABAD5AAAAlQMAAAAA&#10;" strokeweight="1.5pt">
                  <v:stroke endarrow="classic" endarrowlength="long"/>
                </v:line>
                <v:line id="Line 21" o:spid="_x0000_s1036" style="position:absolute;visibility:visible;mso-wrap-style:square" from="3963,12005" to="3963,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bzw8cAAADbAAAADwAAAGRycy9kb3ducmV2LnhtbESPzWvCQBTE70L/h+UVetONbSMS3Ugp&#10;lbZ4EL8O3h7ZZz7Mvo3Zrcb+9d2C4HGYmd8w01lnanGm1pWWFQwHEQjizOqScwXbzbw/BuE8ssba&#10;Mim4koNZ+tCbYqLthVd0XvtcBAi7BBUU3jeJlC4ryKAb2IY4eAfbGvRBtrnULV4C3NTyOYpG0mDJ&#10;YaHAht4Lyo7rH6Ngsd19n5afp801/njt9mVczavjr1JPj93bBISnzt/Dt/aXVvASw/+X8AN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RvPDxwAAANsAAAAPAAAAAAAA&#10;AAAAAAAAAKECAABkcnMvZG93bnJldi54bWxQSwUGAAAAAAQABAD5AAAAlQMAAAAA&#10;" strokeweight="1.5pt">
                  <v:stroke endarrow="classic" endarrowlength="long"/>
                </v:line>
                <v:line id="Line 22" o:spid="_x0000_s1037" style="position:absolute;visibility:visible;mso-wrap-style:square" from="4027,12011" to="4027,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ttMcAAADbAAAADwAAAGRycy9kb3ducmV2LnhtbESPT2vCQBTE74LfYXlCb7qxrSIxG5FS&#10;aUsP4r+Dt0f2mUSzb2N2q7GfvlsQPA4z8xsmmbWmEhdqXGlZwXAQgSDOrC45V7DdLPoTEM4ja6ws&#10;k4IbOZil3U6CsbZXXtFl7XMRIOxiVFB4X8dSuqwgg25ga+LgHWxj0AfZ5FI3eA1wU8nnKBpLgyWH&#10;hQJreisoO61/jILv7e7rvPw4b26j99d2X46Oi+PpV6mnXjufgvDU+kf43v7UCl7G8P8l/AC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20xwAAANsAAAAPAAAAAAAA&#10;AAAAAAAAAKECAABkcnMvZG93bnJldi54bWxQSwUGAAAAAAQABAD5AAAAlQMAAAAA&#10;" strokeweight="1.5pt">
                  <v:stroke endarrow="classic" endarrowlength="long"/>
                </v:line>
                <v:line id="Line 23" o:spid="_x0000_s1038" style="position:absolute;visibility:visible;mso-wrap-style:square" from="4015,12007" to="4015,1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jIL8cAAADbAAAADwAAAGRycy9kb3ducmV2LnhtbESPQWvCQBSE74X+h+UVvNVNrVZJ3UiR&#10;ioqHUrWH3h7Z1ySafRuza4z+elcQehxm5htmPGlNKRqqXWFZwUs3AkGcWl1wpmC7mT2PQDiPrLG0&#10;TArO5GCSPD6MMdb2xN/UrH0mAoRdjApy76tYSpfmZNB1bUUcvD9bG/RB1pnUNZ4C3JSyF0Vv0mDB&#10;YSHHiqY5pfv10ShYbX+Wh6/5YXMefPbb32Kwm+32F6U6T+3HOwhPrf8P39sLreB1CLcv4QfI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2MgvxwAAANsAAAAPAAAAAAAA&#10;AAAAAAAAAKECAABkcnMvZG93bnJldi54bWxQSwUGAAAAAAQABAD5AAAAlQMAAAAA&#10;" strokeweight="1.5pt">
                  <v:stroke endarrow="classic" endarrowlength="long"/>
                </v:line>
                <v:line id="Line 18" o:spid="_x0000_s1039" style="position:absolute;flip:x;visibility:visible;mso-wrap-style:square" from="3969,11989" to="3969,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jJMIAAADbAAAADwAAAGRycy9kb3ducmV2LnhtbERPTWvCQBC9F/wPywjemk1qaSXNKlK0&#10;6S00GqG3ITtNQrOzIbtq/PfuodDj431nm8n04kKj6ywrSKIYBHFtdceNguNh/7gC4Tyyxt4yKbiR&#10;g8169pBhqu2Vv+hS+kaEEHYpKmi9H1IpXd2SQRfZgThwP3Y06AMcG6lHvIZw08unOH6RBjsODS0O&#10;9N5S/VuejYI8+c6fi/J1WxXVeTd86OTU2ESpxXzavoHwNPl/8Z/7UytYhrHhS/gB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jJMIAAADbAAAADwAAAAAAAAAAAAAA&#10;AAChAgAAZHJzL2Rvd25yZXYueG1sUEsFBgAAAAAEAAQA+QAAAJADAAAAAA==&#10;" strokeweight="1.5pt">
                  <v:stroke endarrow="classic" endarrowlength="long"/>
                </v:line>
                <v:line id="Line 19" o:spid="_x0000_s1040" style="position:absolute;visibility:visible;mso-wrap-style:square" from="3986,11989" to="398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5xscAAADbAAAADwAAAGRycy9kb3ducmV2LnhtbESPQWvCQBSE74X+h+UVvNVNrRZN3UiR&#10;ioqHUrWH3h7Z1ySafRuza4z+elcQehxm5htmPGlNKRqqXWFZwUs3AkGcWl1wpmC7mT0PQTiPrLG0&#10;TArO5GCSPD6MMdb2xN/UrH0mAoRdjApy76tYSpfmZNB1bUUcvD9bG/RB1pnUNZ4C3JSyF0Vv0mDB&#10;YSHHiqY5pfv10ShYbX+Wh6/5YXMefPbb32Kwm+32F6U6T+3HOwhPrf8P39sLreB1BLcv4QfI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nGxwAAANsAAAAPAAAAAAAA&#10;AAAAAAAAAKECAABkcnMvZG93bnJldi54bWxQSwUGAAAAAAQABAD5AAAAlQMAAAAA&#10;" strokeweight="1.5pt">
                  <v:stroke endarrow="classic" endarrowlength="long"/>
                </v:line>
                <v:line id="Line 24" o:spid="_x0000_s1041" style="position:absolute;flip:x;visibility:visible;mso-wrap-style:square" from="4010,11989" to="401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X8EAAADbAAAADwAAAGRycy9kb3ducmV2LnhtbERPTWvCQBC9F/wPywje6iZF2hJdRcQa&#10;b6GpCt6G7JgEs7Mhuybx33cPhR4f73u1GU0jeupcbVlBPI9AEBdW11wqOP18vX6CcB5ZY2OZFDzJ&#10;wWY9eVlhou3A39TnvhQhhF2CCirv20RKV1Rk0M1tSxy4m+0M+gC7UuoOhxBuGvkWRe/SYM2hocKW&#10;dhUV9/xhFKTxNV1k+cf2nJ0f+/ag40tpY6Vm03G7BOFp9P/iP/dRK1iE9e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5xfwQAAANsAAAAPAAAAAAAAAAAAAAAA&#10;AKECAABkcnMvZG93bnJldi54bWxQSwUGAAAAAAQABAD5AAAAjwMAAAAA&#10;" strokeweight="1.5pt">
                  <v:stroke endarrow="classic" endarrowlength="long"/>
                </v:line>
                <v:line id="Line 25" o:spid="_x0000_s1042" style="position:absolute;visibility:visible;mso-wrap-style:square" from="4033,11989" to="4033,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GvcYAAADbAAAADwAAAGRycy9kb3ducmV2LnhtbESPT4vCMBTE74LfITzBm6aKylKNsiwr&#10;Kh7EP3vw9mjettXmpTZRq5/eCAt7HGbmN8xkVptC3KhyuWUFvW4EgjixOudUwWE/73yAcB5ZY2GZ&#10;FDzIwWzabEww1vbOW7rtfCoChF2MCjLvy1hKl2Rk0HVtSRy8X1sZ9EFWqdQV3gPcFLIfRSNpMOew&#10;kGFJXxkl593VKFgfflaXzeKyfwy/B/UxH57mp/NTqXar/hyD8FT7//Bfe6kVDHrw/hJ+g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7hr3GAAAA2wAAAA8AAAAAAAAA&#10;AAAAAAAAoQIAAGRycy9kb3ducmV2LnhtbFBLBQYAAAAABAAEAPkAAACUAwAAAAA=&#10;" strokeweight="1.5pt">
                  <v:stroke endarrow="classic" endarrowlength="long"/>
                </v:line>
                <v:line id="Line 26" o:spid="_x0000_s1043" style="position:absolute;visibility:visible;mso-wrap-style:square" from="4048,11989" to="4055,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YysYAAADbAAAADwAAAGRycy9kb3ducmV2LnhtbESPT4vCMBTE74LfITzBm6aKilSjiCju&#10;sgfx38Hbo3m21ealNlHrfvrNwsIeh5n5DTOd16YQT6pcbllBrxuBIE6szjlVcDysO2MQziNrLCyT&#10;gjc5mM+ajSnG2r54R8+9T0WAsItRQeZ9GUvpkowMuq4tiYN3sZVBH2SVSl3hK8BNIftRNJIGcw4L&#10;GZa0zCi57R9Gwdfx9Hnfbu6H93A1qM/58Lq+3r6VarfqxQSEp9r/h//aH1rBoA+/X8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pGMrGAAAA2wAAAA8AAAAAAAAA&#10;AAAAAAAAoQIAAGRycy9kb3ducmV2LnhtbFBLBQYAAAAABAAEAPkAAACUAwAAAAA=&#10;" strokeweight="1.5pt">
                  <v:stroke endarrow="classic" endarrowlength="long"/>
                </v:line>
                <v:line id="Line 27" o:spid="_x0000_s1044" style="position:absolute;visibility:visible;mso-wrap-style:square" from="4084,11989" to="4084,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9UccAAADbAAAADwAAAGRycy9kb3ducmV2LnhtbESPT2vCQBTE74LfYXlCb7qxVZGYjUip&#10;tKUH8d/B2yP7TKLZtzG71dhP3y0UPA4z8xsmmbemEldqXGlZwXAQgSDOrC45V7DbLvtTEM4ja6ws&#10;k4I7OZin3U6CsbY3XtN143MRIOxiVFB4X8dSuqwgg25ga+LgHW1j0AfZ5FI3eAtwU8nnKJpIgyWH&#10;hQJrei0oO2++jYKv3f7zsnq/bO/jt1F7KMen5en8o9RTr13MQHhq/SP83/7QCkYv8Pcl/AC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5b1RxwAAANsAAAAPAAAAAAAA&#10;AAAAAAAAAKECAABkcnMvZG93bnJldi54bWxQSwUGAAAAAAQABAD5AAAAlQMAAAAA&#10;" strokeweight="1.5pt">
                  <v:stroke endarrow="classic" endarrowlength="long"/>
                </v:line>
                <v:shapetype id="_x0000_t202" coordsize="21600,21600" o:spt="202" path="m,l,21600r21600,l21600,xe">
                  <v:stroke joinstyle="miter"/>
                  <v:path gradientshapeok="t" o:connecttype="rect"/>
                </v:shapetype>
                <v:shape id="Text Box 4" o:spid="_x0000_s1045" type="#_x0000_t202" style="position:absolute;left:3952;top:11969;width:158;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9EMMA&#10;AADbAAAADwAAAGRycy9kb3ducmV2LnhtbESPQYvCMBSE78L+h/AW9iKaKlJKNcoi6yJ4Uhf2+mie&#10;TbV5KU3U6q83guBxmJlvmNmis7W4UOsrxwpGwwQEceF0xaWCv/1qkIHwAVlj7ZgU3MjDYv7Rm2Gu&#10;3ZW3dNmFUkQI+xwVmBCaXEpfGLLoh64hjt7BtRZDlG0pdYvXCLe1HCdJKi1WHBcMNrQ0VJx2Z6vg&#10;uFndt/KnS1Pq/y5TM+bsUPwr9fXZfU9BBOrCO/xqr7WCyQ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9EMMAAADbAAAADwAAAAAAAAAAAAAAAACYAgAAZHJzL2Rv&#10;d25yZXYueG1sUEsFBgAAAAAEAAQA9QAAAIgDAAAAAA==&#10;" fillcolor="#77933c">
                  <o:extrusion v:ext="view" color="white" on="t"/>
                  <v:textbox>
                    <w:txbxContent>
                      <w:p w:rsidR="005F3DF6" w:rsidRDefault="005F3DF6" w:rsidP="00C72E5C">
                        <w:pPr>
                          <w:pStyle w:val="a5"/>
                          <w:spacing w:before="0" w:after="200"/>
                          <w:jc w:val="center"/>
                          <w:textAlignment w:val="baseline"/>
                        </w:pPr>
                        <w:r>
                          <w:rPr>
                            <w:rFonts w:ascii="Calibri" w:hAnsi="Calibri" w:cs="Arial"/>
                            <w:b/>
                            <w:bCs/>
                            <w:color w:val="FFFFFF"/>
                            <w:kern w:val="24"/>
                            <w:sz w:val="48"/>
                            <w:szCs w:val="48"/>
                          </w:rPr>
                          <w:t>Методы ознакомления дошкольников с природой</w:t>
                        </w:r>
                      </w:p>
                    </w:txbxContent>
                  </v:textbox>
                </v:shape>
                <v:shape id="Text Box 5" o:spid="_x0000_s1046" type="#_x0000_t202" style="position:absolute;left:3962;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A0MMA&#10;AADbAAAADwAAAGRycy9kb3ducmV2LnhtbESPT2vCQBTE70K/w/IKvYhuWlRqdBURSgVPSQu9PrIv&#10;fzD7NmTXZPvtXUHwOMzMb5jtPphWDNS7xrKC93kCgriwuuFKwe/P1+wThPPIGlvLpOCfHOx3L5Mt&#10;ptqOnNGQ+0pECLsUFdTed6mUrqjJoJvbjjh6pe0N+ij7Suoexwg3rfxIkpU02HBcqLGjY03FJb8a&#10;Bd9+PGqalusyW2XXv+EQdHMOSr29hsMGhKfgn+FH+6QVLJZw/x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MA0MMAAADbAAAADwAAAAAAAAAAAAAAAACYAgAAZHJzL2Rv&#10;d25yZXYueG1sUEsFBgAAAAAEAAQA9QAAAIgDAAAAAA==&#10;">
                  <v:shadow on="t" offset="6pt,-6p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Наглядные</w:t>
                        </w:r>
                      </w:p>
                    </w:txbxContent>
                  </v:textbox>
                </v:shape>
                <v:shape id="Text Box 6" o:spid="_x0000_s1047" type="#_x0000_t202" style="position:absolute;left:4015;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ep8IA&#10;AADbAAAADwAAAGRycy9kb3ducmV2LnhtbESPT4vCMBTE7wt+h/AEL4umylK0GkWEZRf2VBW8PprX&#10;P9i8lCa28dubhYU9DjPzG2Z3CKYVA/WusaxguUhAEBdWN1wpuF4+52sQziNrbC2Tgic5OOwnbzvM&#10;tB05p+HsKxEh7DJUUHvfZVK6oiaDbmE74uiVtjfoo+wrqXscI9y0cpUkqTTYcFyosaNTTcX9/DAK&#10;vvx40vRebso8zR+34Rh08xOUmk3DcQvCU/D/4b/2t1bwkcLvl/gD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Z6nwgAAANsAAAAPAAAAAAAAAAAAAAAAAJgCAABkcnMvZG93&#10;bnJldi54bWxQSwUGAAAAAAQABAD1AAAAhwMAAAAA&#10;">
                  <v:shadow on="t" offset="6pt,-6p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Практические</w:t>
                        </w:r>
                      </w:p>
                    </w:txbxContent>
                  </v:textbox>
                </v:shape>
                <v:shape id="Text Box 7" o:spid="_x0000_s1048" type="#_x0000_t202" style="position:absolute;left:4067;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7PMMA&#10;AADbAAAADwAAAGRycy9kb3ducmV2LnhtbESPT2vCQBTE7wW/w/IKXkrdKMXW6CoiSAuekgpeH9mX&#10;PzT7NmTXZP32XUHwOMzMb5jNLphWDNS7xrKC+SwBQVxY3XCl4Px7fP8C4TyyxtYyKbiRg9128rLB&#10;VNuRMxpyX4kIYZeigtr7LpXSFTUZdDPbEUevtL1BH2VfSd3jGOGmlYskWUqDDceFGjs61FT85Vej&#10;4NuPB01v5arMltn1MuyDbk5Bqelr2K9BeAr+GX60f7SCj0+4f4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07PMMAAADbAAAADwAAAAAAAAAAAAAAAACYAgAAZHJzL2Rv&#10;d25yZXYueG1sUEsFBgAAAAAEAAQA9QAAAIgDAAAAAA==&#10;">
                  <v:shadow on="t" offset="6pt,-6p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v:textbox>
                </v:shape>
                <v:shape id="Text Box 8" o:spid="_x0000_s1049" type="#_x0000_t202" style="position:absolute;left:3954;top:11994;width: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v:textbox>
                </v:shape>
                <v:shape id="Text Box 9" o:spid="_x0000_s1050" type="#_x0000_t202" style="position:absolute;left:3973;top:11994;width:2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v:textbox>
                </v:shape>
                <v:shape id="Text Box 10" o:spid="_x0000_s1051" type="#_x0000_t202" style="position:absolute;left:3954;top:12015;width:48;height: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Os78A&#10;AADbAAAADwAAAGRycy9kb3ducmV2LnhtbERPz2vCMBS+C/4P4QnebLqB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s6zvwAAANsAAAAPAAAAAAAAAAAAAAAAAJgCAABkcnMvZG93bnJl&#10;di54bWxQSwUGAAAAAAQABAD1AAAAhAMAAAAA&#10;">
                  <v:textbo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rPr>
                          <w:t>Кратковременные</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5F3DF6" w:rsidRDefault="005F3DF6"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v:textbox>
                </v:shape>
                <v:shape id="Text Box 11" o:spid="_x0000_s1052" type="#_x0000_t202" style="position:absolute;left:4006;top:11994;width:1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v:textbox>
                </v:shape>
                <v:shape id="Text Box 12" o:spid="_x0000_s1053" type="#_x0000_t202" style="position:absolute;left:402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в</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v:textbox>
                </v:shape>
                <v:shape id="Text Box 13" o:spid="_x0000_s1054" type="#_x0000_t202" style="position:absolute;left:4006;top:12010;width:3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Дидактические игры:</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предметные,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настольно-печатные,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словесные</w:t>
                        </w:r>
                      </w:p>
                      <w:p w:rsidR="005F3DF6" w:rsidRPr="004864EB" w:rsidRDefault="005F3DF6" w:rsidP="004864EB">
                        <w:pPr>
                          <w:spacing w:after="0" w:line="216" w:lineRule="auto"/>
                          <w:textAlignment w:val="baseline"/>
                          <w:rPr>
                            <w:rFonts w:eastAsia="Times New Roman"/>
                            <w:sz w:val="32"/>
                          </w:rPr>
                        </w:pPr>
                        <w:r w:rsidRPr="004864EB">
                          <w:rPr>
                            <w:rFonts w:ascii="Calibri" w:eastAsia="Times New Roman" w:hAnsi="Calibri" w:cs="Arial"/>
                            <w:color w:val="000000"/>
                            <w:kern w:val="24"/>
                            <w:sz w:val="32"/>
                            <w:szCs w:val="32"/>
                          </w:rPr>
                          <w:t>игровые упражнения и игры-занятия</w:t>
                        </w:r>
                      </w:p>
                      <w:p w:rsidR="005F3DF6" w:rsidRDefault="005F3DF6"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v:textbox>
                </v:shape>
                <v:shape id="Text Box 14" o:spid="_x0000_s1055" type="#_x0000_t202" style="position:absolute;left:4048;top:12012;width:6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rPr>
                          <w:t>Индивидуаль</w:t>
                        </w:r>
                        <w:r w:rsidRPr="004864EB">
                          <w:rPr>
                            <w:rFonts w:ascii="Calibri" w:eastAsia="Times New Roman" w:hAnsi="Calibri" w:cs="Arial"/>
                            <w:b/>
                            <w:bCs/>
                            <w:color w:val="000000"/>
                            <w:kern w:val="24"/>
                            <w:sz w:val="32"/>
                            <w:szCs w:val="32"/>
                          </w:rPr>
                          <w:br/>
                          <w:t xml:space="preserve">  ные поруче-</w:t>
                        </w:r>
                        <w:r w:rsidRPr="004864EB">
                          <w:rPr>
                            <w:rFonts w:ascii="Calibri" w:eastAsia="Times New Roman" w:hAnsi="Calibri" w:cs="Arial"/>
                            <w:b/>
                            <w:bCs/>
                            <w:color w:val="000000"/>
                            <w:kern w:val="24"/>
                            <w:sz w:val="32"/>
                            <w:szCs w:val="32"/>
                          </w:rPr>
                          <w:br/>
                          <w:t xml:space="preserve">  ния</w:t>
                        </w:r>
                      </w:p>
                      <w:p w:rsidR="005F3DF6" w:rsidRDefault="005F3DF6" w:rsidP="004864EB">
                        <w:pPr>
                          <w:pStyle w:val="a3"/>
                          <w:spacing w:after="0" w:line="216" w:lineRule="auto"/>
                          <w:textAlignment w:val="baseline"/>
                          <w:rPr>
                            <w:rFonts w:eastAsia="Times New Roman"/>
                            <w:sz w:val="32"/>
                          </w:rPr>
                        </w:pPr>
                        <w:r>
                          <w:rPr>
                            <w:rFonts w:ascii="Calibri" w:eastAsia="Times New Roman" w:hAnsi="Calibri" w:cs="Arial"/>
                            <w:b/>
                            <w:bCs/>
                            <w:color w:val="000000"/>
                            <w:kern w:val="24"/>
                            <w:sz w:val="32"/>
                            <w:szCs w:val="32"/>
                          </w:rPr>
                          <w:t>Коллектив-</w:t>
                        </w:r>
                        <w:r>
                          <w:rPr>
                            <w:rFonts w:ascii="Calibri" w:eastAsia="Times New Roman" w:hAnsi="Calibri" w:cs="Arial"/>
                            <w:b/>
                            <w:bCs/>
                            <w:color w:val="000000"/>
                            <w:kern w:val="24"/>
                            <w:sz w:val="32"/>
                            <w:szCs w:val="32"/>
                          </w:rPr>
                          <w:br/>
                          <w:t xml:space="preserve">  ный труд</w:t>
                        </w:r>
                      </w:p>
                    </w:txbxContent>
                  </v:textbox>
                </v:shape>
                <v:shape id="Text Box 15" o:spid="_x0000_s1056" type="#_x0000_t202" style="position:absolute;left:4067;top:11994;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5F3DF6" w:rsidRPr="004864EB" w:rsidRDefault="005F3DF6" w:rsidP="004864EB">
                        <w:pPr>
                          <w:spacing w:after="0" w:line="216" w:lineRule="auto"/>
                          <w:textAlignment w:val="baseline"/>
                          <w:rPr>
                            <w:rFonts w:eastAsia="Times New Roman"/>
                            <w:sz w:val="32"/>
                            <w:szCs w:val="24"/>
                          </w:rPr>
                        </w:pPr>
                        <w:r w:rsidRPr="004864EB">
                          <w:rPr>
                            <w:rFonts w:ascii="Calibri" w:eastAsia="Times New Roman" w:hAnsi="Calibri" w:cs="Arial"/>
                            <w:b/>
                            <w:bCs/>
                            <w:color w:val="000000"/>
                            <w:kern w:val="24"/>
                            <w:sz w:val="32"/>
                            <w:szCs w:val="32"/>
                            <w:u w:val="single"/>
                          </w:rPr>
                          <w:t>Рассказ</w:t>
                        </w:r>
                        <w:r>
                          <w:rPr>
                            <w:rFonts w:eastAsia="Times New Roman"/>
                            <w:sz w:val="32"/>
                            <w:szCs w:val="24"/>
                          </w:rPr>
                          <w:t xml:space="preserve"> </w:t>
                        </w:r>
                        <w:r w:rsidRPr="004864EB">
                          <w:rPr>
                            <w:rFonts w:ascii="Calibri" w:eastAsia="Times New Roman" w:hAnsi="Calibri" w:cs="Arial"/>
                            <w:b/>
                            <w:bCs/>
                            <w:color w:val="000000"/>
                            <w:kern w:val="24"/>
                            <w:sz w:val="32"/>
                            <w:szCs w:val="32"/>
                          </w:rPr>
                          <w:t>Беседа</w:t>
                        </w:r>
                      </w:p>
                      <w:p w:rsidR="005F3DF6" w:rsidRDefault="005F3DF6" w:rsidP="00C72E5C">
                        <w:pPr>
                          <w:pStyle w:val="a3"/>
                          <w:numPr>
                            <w:ilvl w:val="0"/>
                            <w:numId w:val="120"/>
                          </w:numPr>
                          <w:spacing w:after="0" w:line="216" w:lineRule="auto"/>
                          <w:jc w:val="center"/>
                          <w:textAlignment w:val="baseline"/>
                          <w:rPr>
                            <w:rFonts w:eastAsia="Times New Roman"/>
                            <w:sz w:val="32"/>
                          </w:rPr>
                        </w:pPr>
                        <w:r>
                          <w:rPr>
                            <w:rFonts w:ascii="Calibri" w:eastAsia="Times New Roman" w:hAnsi="Calibri" w:cs="Arial"/>
                            <w:b/>
                            <w:bCs/>
                            <w:color w:val="000000"/>
                            <w:kern w:val="24"/>
                            <w:sz w:val="32"/>
                            <w:szCs w:val="32"/>
                          </w:rPr>
                          <w:t>Чтение</w:t>
                        </w:r>
                      </w:p>
                    </w:txbxContent>
                  </v:textbox>
                </v:shape>
                <v:line id="Line 16" o:spid="_x0000_s1057" style="position:absolute;visibility:visible;mso-wrap-style:square" from="3979,11977" to="3979,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uIFMYAAADbAAAADwAAAGRycy9kb3ducmV2LnhtbESPT2vCQBTE70K/w/IK3nSjGCnRVaRU&#10;rHgo/jt4e2SfSTT7Nma3Gv30XUHocZiZ3zDjaWNKcaXaFZYV9LoRCOLU6oIzBbvtvPMBwnlkjaVl&#10;UnAnB9PJW2uMibY3XtN14zMRIOwSVJB7XyVSujQng65rK+LgHW1t0AdZZ1LXeAtwU8p+FA2lwYLD&#10;Qo4VfeaUnje/RsFqt19efhaX7T3+GjSHIj7NT+eHUu33ZjYC4anx/+FX+1sriIfw/BJ+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LiBTGAAAA2wAAAA8AAAAAAAAA&#10;AAAAAAAAoQIAAGRycy9kb3ducmV2LnhtbFBLBQYAAAAABAAEAPkAAACUAwAAAAA=&#10;" strokeweight="1.5pt">
                  <v:stroke endarrow="classic" endarrowlength="long"/>
                </v:line>
                <v:line id="Line 17" o:spid="_x0000_s1058" style="position:absolute;visibility:visible;mso-wrap-style:square" from="4083,11976" to="4084,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tj8YAAADbAAAADwAAAGRycy9kb3ducmV2LnhtbESPQWvCQBSE70L/w/IKvemm0miJriKi&#10;WPFQqvbg7ZF9TaLZtzG7avTXdwXB4zAz3zDDcWNKcabaFZYVvHciEMSp1QVnCrabefsThPPIGkvL&#10;pOBKDsajl9YQE20v/EPntc9EgLBLUEHufZVI6dKcDLqOrYiD92drgz7IOpO6xkuAm1J2o6gnDRYc&#10;FnKsaJpTelifjILV9nd5/F4cN9d49tHsing/3x9uSr29NpMBCE+Nf4Yf7S+tIO7D/Uv4AXL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HLY/GAAAA2wAAAA8AAAAAAAAA&#10;AAAAAAAAoQIAAGRycy9kb3ducmV2LnhtbFBLBQYAAAAABAAEAPkAAACUAwAAAAA=&#10;" strokeweight="1.5pt">
                  <v:stroke endarrow="classic" endarrowlength="long"/>
                </v:line>
                <v:shape id="Text Box 20" o:spid="_x0000_s1059" type="#_x0000_t202" style="position:absolute;left:404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Элемен-тарные опыты</w:t>
                        </w:r>
                      </w:p>
                    </w:txbxContent>
                  </v:textbox>
                </v:shape>
                <v:line id="Line 3" o:spid="_x0000_s1060" style="position:absolute;visibility:visible;mso-wrap-style:square" from="4033,11976" to="4033,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QcZsYAAADbAAAADwAAAGRycy9kb3ducmV2LnhtbESPQWvCQBSE70L/w/IKvemm0oiNriKi&#10;WPFQqvbg7ZF9TaLZtzG7avTXdwXB4zAz3zDDcWNKcabaFZYVvHciEMSp1QVnCrabebsPwnlkjaVl&#10;UnAlB+PRS2uIibYX/qHz2mciQNglqCD3vkqkdGlOBl3HVsTB+7O1QR9knUld4yXATSm7UdSTBgsO&#10;CzlWNM0pPaxPRsFq+7s8fi+Om2s8+2h2Rbyf7w83pd5em8kAhKfGP8OP9pdWEH/C/Uv4AXL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UHGbGAAAA2wAAAA8AAAAAAAAA&#10;AAAAAAAAoQIAAGRycy9kb3ducmV2LnhtbFBLBQYAAAAABAAEAPkAAACUAwAAAAA=&#10;" strokeweight="1.5pt">
                  <v:stroke endarrow="classic" endarrowlength="long"/>
                </v:lin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115936" cy="4805916"/>
                <wp:effectExtent l="0" t="76200" r="18415" b="13970"/>
                <wp:docPr id="91138" name="Group 2"/>
                <wp:cNvGraphicFramePr/>
                <a:graphic xmlns:a="http://schemas.openxmlformats.org/drawingml/2006/main">
                  <a:graphicData uri="http://schemas.microsoft.com/office/word/2010/wordprocessingGroup">
                    <wpg:wgp>
                      <wpg:cNvGrpSpPr/>
                      <wpg:grpSpPr bwMode="auto">
                        <a:xfrm>
                          <a:off x="0" y="0"/>
                          <a:ext cx="6115936" cy="4805916"/>
                          <a:chOff x="395288" y="692150"/>
                          <a:chExt cx="15953" cy="11169"/>
                        </a:xfrm>
                      </wpg:grpSpPr>
                      <wpg:grpSp>
                        <wpg:cNvPr id="61" name="Group 3"/>
                        <wpg:cNvGrpSpPr>
                          <a:grpSpLocks/>
                        </wpg:cNvGrpSpPr>
                        <wpg:grpSpPr bwMode="auto">
                          <a:xfrm>
                            <a:off x="395288" y="694086"/>
                            <a:ext cx="15953" cy="2532"/>
                            <a:chOff x="395288" y="694086"/>
                            <a:chExt cx="15953" cy="2532"/>
                          </a:xfrm>
                        </wpg:grpSpPr>
                        <wps:wsp>
                          <wps:cNvPr id="68" name="AutoShape 4"/>
                          <wps:cNvSpPr>
                            <a:spLocks noChangeArrowheads="1"/>
                          </wps:cNvSpPr>
                          <wps:spPr bwMode="auto">
                            <a:xfrm>
                              <a:off x="395288" y="694089"/>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повышающие</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познавательную</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wps:txbx>
                          <wps:bodyPr/>
                        </wps:wsp>
                        <wps:wsp>
                          <wps:cNvPr id="69" name="AutoShape 5"/>
                          <wps:cNvSpPr>
                            <a:spLocks noChangeArrowheads="1"/>
                          </wps:cNvSpPr>
                          <wps:spPr bwMode="auto">
                            <a:xfrm>
                              <a:off x="399320" y="694089"/>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вызывающие</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эмоциональную</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wps:txbx>
                          <wps:bodyPr/>
                        </wps:wsp>
                        <wps:wsp>
                          <wps:cNvPr id="70" name="AutoShape 6"/>
                          <wps:cNvSpPr>
                            <a:spLocks noChangeArrowheads="1"/>
                          </wps:cNvSpPr>
                          <wps:spPr bwMode="auto">
                            <a:xfrm>
                              <a:off x="403361" y="694086"/>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способствующие взаимосвязи</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различных видов деятельности</w:t>
                                </w:r>
                              </w:p>
                            </w:txbxContent>
                          </wps:txbx>
                          <wps:bodyPr/>
                        </wps:wsp>
                        <wps:wsp>
                          <wps:cNvPr id="71" name="AutoShape 7"/>
                          <wps:cNvSpPr>
                            <a:spLocks noChangeArrowheads="1"/>
                          </wps:cNvSpPr>
                          <wps:spPr bwMode="auto">
                            <a:xfrm>
                              <a:off x="407443" y="694086"/>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Коррекции</w:t>
                                </w:r>
                                <w:r>
                                  <w:rPr>
                                    <w:rFonts w:ascii="Calibri" w:hAnsi="Calibri" w:cs="Arial"/>
                                    <w:b/>
                                    <w:bCs/>
                                    <w:color w:val="000000"/>
                                    <w:kern w:val="24"/>
                                    <w:sz w:val="32"/>
                                    <w:szCs w:val="32"/>
                                  </w:rPr>
                                  <w:br/>
                                  <w:t>и  уточнения</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детских</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представлений</w:t>
                                </w:r>
                              </w:p>
                            </w:txbxContent>
                          </wps:txbx>
                          <wps:bodyPr/>
                        </wps:wsp>
                      </wpg:grpSp>
                      <wpg:grpSp>
                        <wpg:cNvPr id="62" name="Group 8"/>
                        <wpg:cNvGrpSpPr>
                          <a:grpSpLocks/>
                        </wpg:cNvGrpSpPr>
                        <wpg:grpSpPr bwMode="auto">
                          <a:xfrm>
                            <a:off x="395288" y="696767"/>
                            <a:ext cx="15953" cy="6552"/>
                            <a:chOff x="395288" y="696767"/>
                            <a:chExt cx="15953" cy="6552"/>
                          </a:xfrm>
                        </wpg:grpSpPr>
                        <wps:wsp>
                          <wps:cNvPr id="64" name="Text Box 9"/>
                          <wps:cNvSpPr txBox="1">
                            <a:spLocks noChangeArrowheads="1"/>
                          </wps:cNvSpPr>
                          <wps:spPr bwMode="auto">
                            <a:xfrm>
                              <a:off x="395288" y="696767"/>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28"/>
                                    <w:szCs w:val="24"/>
                                  </w:rPr>
                                </w:pPr>
                                <w:r w:rsidRPr="004864EB">
                                  <w:rPr>
                                    <w:rFonts w:ascii="Calibri" w:eastAsia="Times New Roman" w:hAnsi="Calibri" w:cs="Arial"/>
                                    <w:color w:val="000000"/>
                                    <w:kern w:val="24"/>
                                    <w:sz w:val="30"/>
                                    <w:szCs w:val="30"/>
                                  </w:rPr>
                                  <w:t xml:space="preserve">Элементарный </w:t>
                                </w:r>
                                <w:r w:rsidRPr="004864EB">
                                  <w:rPr>
                                    <w:rFonts w:ascii="Calibri" w:eastAsia="Times New Roman" w:hAnsi="Calibri" w:cs="Arial"/>
                                    <w:color w:val="000000"/>
                                    <w:kern w:val="24"/>
                                    <w:sz w:val="30"/>
                                    <w:szCs w:val="30"/>
                                  </w:rPr>
                                  <w:br/>
                                  <w:t xml:space="preserve">    анализ </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Сравнение</w:t>
                                </w:r>
                                <w:r w:rsidRPr="004864EB">
                                  <w:rPr>
                                    <w:rFonts w:ascii="Calibri" w:eastAsia="Times New Roman" w:hAnsi="Calibri" w:cs="Arial"/>
                                    <w:color w:val="000000"/>
                                    <w:kern w:val="24"/>
                                    <w:sz w:val="30"/>
                                    <w:szCs w:val="30"/>
                                  </w:rPr>
                                  <w:br/>
                                  <w:t xml:space="preserve">     по контрасту и</w:t>
                                </w:r>
                                <w:r w:rsidRPr="004864EB">
                                  <w:rPr>
                                    <w:rFonts w:ascii="Calibri" w:eastAsia="Times New Roman" w:hAnsi="Calibri" w:cs="Arial"/>
                                    <w:color w:val="000000"/>
                                    <w:kern w:val="24"/>
                                    <w:sz w:val="30"/>
                                    <w:szCs w:val="30"/>
                                  </w:rPr>
                                  <w:br/>
                                  <w:t xml:space="preserve">     подобию, сходству</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 xml:space="preserve">Группировка </w:t>
                                </w:r>
                                <w:r w:rsidRPr="004864EB">
                                  <w:rPr>
                                    <w:rFonts w:ascii="Calibri" w:eastAsia="Times New Roman" w:hAnsi="Calibri" w:cs="Arial"/>
                                    <w:color w:val="000000"/>
                                    <w:kern w:val="24"/>
                                    <w:sz w:val="30"/>
                                    <w:szCs w:val="30"/>
                                  </w:rPr>
                                  <w:br/>
                                  <w:t xml:space="preserve">    и классификация</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Моделирование</w:t>
                                </w:r>
                                <w:r w:rsidRPr="004864EB">
                                  <w:rPr>
                                    <w:rFonts w:ascii="Calibri" w:eastAsia="Times New Roman" w:hAnsi="Calibri" w:cs="Arial"/>
                                    <w:color w:val="000000"/>
                                    <w:kern w:val="24"/>
                                    <w:sz w:val="30"/>
                                    <w:szCs w:val="30"/>
                                  </w:rPr>
                                  <w:br/>
                                  <w:t xml:space="preserve">    и конструирование</w:t>
                                </w:r>
                              </w:p>
                              <w:p w:rsidR="005F3DF6" w:rsidRDefault="005F3DF6" w:rsidP="00C72E5C">
                                <w:pPr>
                                  <w:pStyle w:val="a3"/>
                                  <w:numPr>
                                    <w:ilvl w:val="1"/>
                                    <w:numId w:val="121"/>
                                  </w:num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вопросы</w:t>
                                </w:r>
                                <w:r>
                                  <w:rPr>
                                    <w:rFonts w:ascii="Calibri" w:eastAsia="Times New Roman" w:hAnsi="Calibri" w:cs="Arial"/>
                                    <w:color w:val="000000"/>
                                    <w:kern w:val="24"/>
                                    <w:sz w:val="30"/>
                                    <w:szCs w:val="30"/>
                                  </w:rPr>
                                  <w:br/>
                                  <w:t xml:space="preserve">     детей</w:t>
                                </w:r>
                              </w:p>
                              <w:p w:rsidR="005F3DF6" w:rsidRDefault="005F3DF6" w:rsidP="00C72E5C">
                                <w:pPr>
                                  <w:pStyle w:val="a3"/>
                                  <w:numPr>
                                    <w:ilvl w:val="1"/>
                                    <w:numId w:val="121"/>
                                  </w:numPr>
                                  <w:spacing w:after="0" w:line="216" w:lineRule="auto"/>
                                  <w:textAlignment w:val="baseline"/>
                                  <w:rPr>
                                    <w:rFonts w:eastAsia="Times New Roman"/>
                                    <w:sz w:val="28"/>
                                  </w:rPr>
                                </w:pPr>
                                <w:r>
                                  <w:rPr>
                                    <w:rFonts w:ascii="Calibri" w:eastAsia="Times New Roman" w:hAnsi="Calibri" w:cs="Arial"/>
                                    <w:color w:val="000000"/>
                                    <w:kern w:val="24"/>
                                    <w:sz w:val="30"/>
                                    <w:szCs w:val="30"/>
                                  </w:rPr>
                                  <w:t xml:space="preserve">Приучение к </w:t>
                                </w:r>
                                <w:r>
                                  <w:rPr>
                                    <w:rFonts w:ascii="Calibri" w:eastAsia="Times New Roman" w:hAnsi="Calibri" w:cs="Arial"/>
                                    <w:color w:val="000000"/>
                                    <w:kern w:val="24"/>
                                    <w:sz w:val="30"/>
                                    <w:szCs w:val="30"/>
                                  </w:rPr>
                                  <w:br/>
                                  <w:t xml:space="preserve">    самостоятельному </w:t>
                                </w:r>
                                <w:r>
                                  <w:rPr>
                                    <w:rFonts w:ascii="Calibri" w:eastAsia="Times New Roman" w:hAnsi="Calibri" w:cs="Arial"/>
                                    <w:color w:val="000000"/>
                                    <w:kern w:val="24"/>
                                    <w:sz w:val="30"/>
                                    <w:szCs w:val="30"/>
                                  </w:rPr>
                                  <w:br/>
                                  <w:t xml:space="preserve">    поиску ответов </w:t>
                                </w:r>
                                <w:r>
                                  <w:rPr>
                                    <w:rFonts w:ascii="Calibri" w:eastAsia="Times New Roman" w:hAnsi="Calibri" w:cs="Arial"/>
                                    <w:color w:val="000000"/>
                                    <w:kern w:val="24"/>
                                    <w:sz w:val="30"/>
                                    <w:szCs w:val="30"/>
                                  </w:rPr>
                                  <w:br/>
                                  <w:t xml:space="preserve">   на вопросы</w:t>
                                </w:r>
                              </w:p>
                            </w:txbxContent>
                          </wps:txbx>
                          <wps:bodyPr/>
                        </wps:wsp>
                        <wps:wsp>
                          <wps:cNvPr id="65" name="Text Box 10"/>
                          <wps:cNvSpPr txBox="1">
                            <a:spLocks noChangeArrowheads="1"/>
                          </wps:cNvSpPr>
                          <wps:spPr bwMode="auto">
                            <a:xfrm>
                              <a:off x="399320" y="696767"/>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28"/>
                                    <w:szCs w:val="24"/>
                                  </w:rPr>
                                </w:pPr>
                                <w:r w:rsidRPr="004864EB">
                                  <w:rPr>
                                    <w:rFonts w:ascii="Calibri" w:eastAsia="Times New Roman" w:hAnsi="Calibri" w:cs="Arial"/>
                                    <w:color w:val="000000"/>
                                    <w:kern w:val="24"/>
                                    <w:sz w:val="32"/>
                                    <w:szCs w:val="32"/>
                                  </w:rPr>
                                  <w:t xml:space="preserve">Воображаемая </w:t>
                                </w:r>
                                <w:r w:rsidRPr="004864EB">
                                  <w:rPr>
                                    <w:rFonts w:ascii="Calibri" w:eastAsia="Times New Roman" w:hAnsi="Calibri" w:cs="Arial"/>
                                    <w:color w:val="000000"/>
                                    <w:kern w:val="24"/>
                                    <w:sz w:val="32"/>
                                    <w:szCs w:val="32"/>
                                  </w:rPr>
                                  <w:br/>
                                  <w:t xml:space="preserve">    ситуация</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 xml:space="preserve">Придумывание </w:t>
                                </w:r>
                                <w:r w:rsidRPr="004864EB">
                                  <w:rPr>
                                    <w:rFonts w:ascii="Calibri" w:eastAsia="Times New Roman" w:hAnsi="Calibri" w:cs="Arial"/>
                                    <w:color w:val="000000"/>
                                    <w:kern w:val="24"/>
                                    <w:sz w:val="32"/>
                                    <w:szCs w:val="32"/>
                                  </w:rPr>
                                  <w:br/>
                                  <w:t xml:space="preserve">    сказок</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Игры-</w:t>
                                </w:r>
                                <w:r w:rsidRPr="004864EB">
                                  <w:rPr>
                                    <w:rFonts w:ascii="Calibri" w:eastAsia="Times New Roman" w:hAnsi="Calibri" w:cs="Arial"/>
                                    <w:color w:val="000000"/>
                                    <w:kern w:val="24"/>
                                    <w:sz w:val="32"/>
                                    <w:szCs w:val="32"/>
                                  </w:rPr>
                                  <w:br/>
                                  <w:t xml:space="preserve">    драматизации</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 xml:space="preserve">Сюрпризные </w:t>
                                </w:r>
                                <w:r w:rsidRPr="004864EB">
                                  <w:rPr>
                                    <w:rFonts w:ascii="Calibri" w:eastAsia="Times New Roman" w:hAnsi="Calibri" w:cs="Arial"/>
                                    <w:color w:val="000000"/>
                                    <w:kern w:val="24"/>
                                    <w:sz w:val="32"/>
                                    <w:szCs w:val="32"/>
                                  </w:rPr>
                                  <w:br/>
                                  <w:t xml:space="preserve">    моменты и</w:t>
                                </w:r>
                                <w:r w:rsidRPr="004864EB">
                                  <w:rPr>
                                    <w:rFonts w:ascii="Calibri" w:eastAsia="Times New Roman" w:hAnsi="Calibri" w:cs="Arial"/>
                                    <w:color w:val="000000"/>
                                    <w:kern w:val="24"/>
                                    <w:sz w:val="32"/>
                                    <w:szCs w:val="32"/>
                                  </w:rPr>
                                  <w:br/>
                                  <w:t xml:space="preserve">   элементы новизны</w:t>
                                </w:r>
                              </w:p>
                              <w:p w:rsidR="005F3DF6" w:rsidRDefault="005F3DF6" w:rsidP="00C72E5C">
                                <w:pPr>
                                  <w:pStyle w:val="a3"/>
                                  <w:numPr>
                                    <w:ilvl w:val="1"/>
                                    <w:numId w:val="122"/>
                                  </w:numPr>
                                  <w:spacing w:after="0" w:line="216" w:lineRule="auto"/>
                                  <w:textAlignment w:val="baseline"/>
                                  <w:rPr>
                                    <w:rFonts w:eastAsia="Times New Roman"/>
                                    <w:sz w:val="28"/>
                                  </w:rPr>
                                </w:pPr>
                                <w:r>
                                  <w:rPr>
                                    <w:rFonts w:ascii="Calibri" w:eastAsia="Times New Roman" w:hAnsi="Calibri" w:cs="Arial"/>
                                    <w:color w:val="000000"/>
                                    <w:kern w:val="24"/>
                                    <w:sz w:val="32"/>
                                    <w:szCs w:val="32"/>
                                  </w:rPr>
                                  <w:t>Юмор и шутка</w:t>
                                </w:r>
                              </w:p>
                              <w:p w:rsidR="005F3DF6" w:rsidRDefault="005F3DF6" w:rsidP="00C72E5C">
                                <w:pPr>
                                  <w:pStyle w:val="a3"/>
                                  <w:numPr>
                                    <w:ilvl w:val="1"/>
                                    <w:numId w:val="122"/>
                                  </w:numPr>
                                  <w:spacing w:after="0" w:line="216" w:lineRule="auto"/>
                                  <w:textAlignment w:val="baseline"/>
                                  <w:rPr>
                                    <w:rFonts w:eastAsia="Times New Roman"/>
                                    <w:sz w:val="28"/>
                                  </w:rPr>
                                </w:pPr>
                                <w:r>
                                  <w:rPr>
                                    <w:rFonts w:ascii="Calibri" w:eastAsia="Times New Roman" w:hAnsi="Calibri" w:cs="Arial"/>
                                    <w:color w:val="000000"/>
                                    <w:kern w:val="24"/>
                                    <w:sz w:val="32"/>
                                    <w:szCs w:val="32"/>
                                  </w:rPr>
                                  <w:t>Сочетание</w:t>
                                </w:r>
                                <w:r>
                                  <w:rPr>
                                    <w:rFonts w:ascii="Calibri" w:eastAsia="Times New Roman" w:hAnsi="Calibri" w:cs="Arial"/>
                                    <w:color w:val="000000"/>
                                    <w:kern w:val="24"/>
                                    <w:sz w:val="32"/>
                                    <w:szCs w:val="32"/>
                                  </w:rPr>
                                  <w:br/>
                                  <w:t xml:space="preserve">    разнообразных </w:t>
                                </w:r>
                                <w:r>
                                  <w:rPr>
                                    <w:rFonts w:ascii="Calibri" w:eastAsia="Times New Roman" w:hAnsi="Calibri" w:cs="Arial"/>
                                    <w:color w:val="000000"/>
                                    <w:kern w:val="24"/>
                                    <w:sz w:val="32"/>
                                    <w:szCs w:val="32"/>
                                  </w:rPr>
                                  <w:br/>
                                  <w:t xml:space="preserve">   средств на одном</w:t>
                                </w:r>
                                <w:r>
                                  <w:rPr>
                                    <w:rFonts w:ascii="Calibri" w:eastAsia="Times New Roman" w:hAnsi="Calibri" w:cs="Arial"/>
                                    <w:color w:val="000000"/>
                                    <w:kern w:val="24"/>
                                    <w:sz w:val="32"/>
                                    <w:szCs w:val="32"/>
                                  </w:rPr>
                                  <w:br/>
                                  <w:t xml:space="preserve">   занятии</w:t>
                                </w:r>
                              </w:p>
                            </w:txbxContent>
                          </wps:txbx>
                          <wps:bodyPr/>
                        </wps:wsp>
                        <wps:wsp>
                          <wps:cNvPr id="66" name="Text Box 11"/>
                          <wps:cNvSpPr txBox="1">
                            <a:spLocks noChangeArrowheads="1"/>
                          </wps:cNvSpPr>
                          <wps:spPr bwMode="auto">
                            <a:xfrm>
                              <a:off x="403473" y="696767"/>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Pr="004864EB" w:rsidRDefault="005F3DF6" w:rsidP="004864EB">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 xml:space="preserve">Прием </w:t>
                                </w:r>
                                <w:r>
                                  <w:rPr>
                                    <w:rFonts w:ascii="Calibri" w:eastAsia="Times New Roman" w:hAnsi="Calibri" w:cs="Arial"/>
                                    <w:color w:val="000000"/>
                                    <w:kern w:val="24"/>
                                    <w:sz w:val="32"/>
                                    <w:szCs w:val="32"/>
                                  </w:rPr>
                                  <w:br/>
                                  <w:t xml:space="preserve">  </w:t>
                                </w:r>
                                <w:r w:rsidRPr="004864EB">
                                  <w:rPr>
                                    <w:rFonts w:ascii="Calibri" w:eastAsia="Times New Roman" w:hAnsi="Calibri" w:cs="Arial"/>
                                    <w:color w:val="000000"/>
                                    <w:kern w:val="24"/>
                                    <w:sz w:val="32"/>
                                    <w:szCs w:val="32"/>
                                  </w:rPr>
                                  <w:t xml:space="preserve">предложения и </w:t>
                                </w:r>
                                <w:r w:rsidRPr="004864EB">
                                  <w:rPr>
                                    <w:rFonts w:ascii="Calibri" w:eastAsia="Times New Roman" w:hAnsi="Calibri" w:cs="Arial"/>
                                    <w:color w:val="000000"/>
                                    <w:kern w:val="24"/>
                                    <w:sz w:val="32"/>
                                    <w:szCs w:val="32"/>
                                  </w:rPr>
                                  <w:br/>
                                  <w:t xml:space="preserve">    обучения способу</w:t>
                                </w:r>
                                <w:r w:rsidRPr="004864EB">
                                  <w:rPr>
                                    <w:rFonts w:ascii="Calibri" w:eastAsia="Times New Roman" w:hAnsi="Calibri" w:cs="Arial"/>
                                    <w:color w:val="000000"/>
                                    <w:kern w:val="24"/>
                                    <w:sz w:val="32"/>
                                    <w:szCs w:val="32"/>
                                  </w:rPr>
                                  <w:br/>
                                  <w:t xml:space="preserve">     связи разных</w:t>
                                </w:r>
                                <w:r w:rsidRPr="004864EB">
                                  <w:rPr>
                                    <w:rFonts w:ascii="Calibri" w:eastAsia="Times New Roman" w:hAnsi="Calibri" w:cs="Arial"/>
                                    <w:color w:val="000000"/>
                                    <w:kern w:val="24"/>
                                    <w:sz w:val="32"/>
                                    <w:szCs w:val="32"/>
                                  </w:rPr>
                                  <w:br/>
                                  <w:t xml:space="preserve"> видов деятельностиПерспективное</w:t>
                                </w:r>
                                <w:r w:rsidRPr="004864EB">
                                  <w:rPr>
                                    <w:rFonts w:ascii="Calibri" w:eastAsia="Times New Roman" w:hAnsi="Calibri" w:cs="Arial"/>
                                    <w:color w:val="000000"/>
                                    <w:kern w:val="24"/>
                                    <w:sz w:val="32"/>
                                    <w:szCs w:val="32"/>
                                  </w:rPr>
                                  <w:br/>
                                  <w:t xml:space="preserve">    планирование</w:t>
                                </w:r>
                              </w:p>
                              <w:p w:rsidR="005F3DF6" w:rsidRDefault="005F3DF6" w:rsidP="00C72E5C">
                                <w:pPr>
                                  <w:pStyle w:val="a3"/>
                                  <w:numPr>
                                    <w:ilvl w:val="1"/>
                                    <w:numId w:val="123"/>
                                  </w:numPr>
                                  <w:spacing w:after="0" w:line="216" w:lineRule="auto"/>
                                  <w:textAlignment w:val="baseline"/>
                                  <w:rPr>
                                    <w:rFonts w:eastAsia="Times New Roman"/>
                                    <w:sz w:val="28"/>
                                  </w:rPr>
                                </w:pPr>
                                <w:r>
                                  <w:rPr>
                                    <w:rFonts w:ascii="Calibri" w:eastAsia="Times New Roman" w:hAnsi="Calibri" w:cs="Arial"/>
                                    <w:color w:val="000000"/>
                                    <w:kern w:val="24"/>
                                    <w:sz w:val="32"/>
                                    <w:szCs w:val="32"/>
                                  </w:rPr>
                                  <w:t>Перспектива,</w:t>
                                </w:r>
                                <w:r>
                                  <w:rPr>
                                    <w:rFonts w:ascii="Calibri" w:eastAsia="Times New Roman" w:hAnsi="Calibri" w:cs="Arial"/>
                                    <w:color w:val="000000"/>
                                    <w:kern w:val="24"/>
                                    <w:sz w:val="32"/>
                                    <w:szCs w:val="32"/>
                                  </w:rPr>
                                  <w:br/>
                                  <w:t xml:space="preserve">     направленная</w:t>
                                </w:r>
                                <w:r>
                                  <w:rPr>
                                    <w:rFonts w:ascii="Calibri" w:eastAsia="Times New Roman" w:hAnsi="Calibri" w:cs="Arial"/>
                                    <w:color w:val="000000"/>
                                    <w:kern w:val="24"/>
                                    <w:sz w:val="32"/>
                                    <w:szCs w:val="32"/>
                                  </w:rPr>
                                  <w:br/>
                                  <w:t xml:space="preserve">     на последующую</w:t>
                                </w:r>
                                <w:r>
                                  <w:rPr>
                                    <w:rFonts w:ascii="Calibri" w:eastAsia="Times New Roman" w:hAnsi="Calibri" w:cs="Arial"/>
                                    <w:color w:val="000000"/>
                                    <w:kern w:val="24"/>
                                    <w:sz w:val="32"/>
                                    <w:szCs w:val="32"/>
                                  </w:rPr>
                                  <w:br/>
                                  <w:t xml:space="preserve">     деятельность</w:t>
                                </w:r>
                              </w:p>
                              <w:p w:rsidR="005F3DF6" w:rsidRDefault="005F3DF6" w:rsidP="00C72E5C">
                                <w:pPr>
                                  <w:pStyle w:val="a3"/>
                                  <w:numPr>
                                    <w:ilvl w:val="1"/>
                                    <w:numId w:val="123"/>
                                  </w:numPr>
                                  <w:spacing w:after="0" w:line="216" w:lineRule="auto"/>
                                  <w:textAlignment w:val="baseline"/>
                                  <w:rPr>
                                    <w:rFonts w:eastAsia="Times New Roman"/>
                                    <w:sz w:val="28"/>
                                  </w:rPr>
                                </w:pPr>
                                <w:r>
                                  <w:rPr>
                                    <w:rFonts w:ascii="Calibri" w:eastAsia="Times New Roman" w:hAnsi="Calibri" w:cs="Arial"/>
                                    <w:color w:val="000000"/>
                                    <w:kern w:val="24"/>
                                    <w:sz w:val="32"/>
                                    <w:szCs w:val="32"/>
                                  </w:rPr>
                                  <w:t>Беседа</w:t>
                                </w:r>
                              </w:p>
                            </w:txbxContent>
                          </wps:txbx>
                          <wps:bodyPr/>
                        </wps:wsp>
                        <wps:wsp>
                          <wps:cNvPr id="67" name="Text Box 12"/>
                          <wps:cNvSpPr txBox="1">
                            <a:spLocks noChangeArrowheads="1"/>
                          </wps:cNvSpPr>
                          <wps:spPr bwMode="auto">
                            <a:xfrm>
                              <a:off x="407672" y="696767"/>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F3DF6" w:rsidRPr="006E4C68" w:rsidRDefault="005F3DF6" w:rsidP="006E4C68">
                                <w:pPr>
                                  <w:spacing w:after="0" w:line="216" w:lineRule="auto"/>
                                  <w:textAlignment w:val="baseline"/>
                                  <w:rPr>
                                    <w:rFonts w:eastAsia="Times New Roman"/>
                                    <w:sz w:val="28"/>
                                    <w:szCs w:val="24"/>
                                  </w:rPr>
                                </w:pPr>
                                <w:r w:rsidRPr="006E4C68">
                                  <w:rPr>
                                    <w:rFonts w:ascii="Calibri" w:eastAsia="Times New Roman" w:hAnsi="Calibri" w:cs="Arial"/>
                                    <w:color w:val="000000"/>
                                    <w:kern w:val="24"/>
                                    <w:sz w:val="32"/>
                                    <w:szCs w:val="32"/>
                                  </w:rPr>
                                  <w:t>Повторение</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 xml:space="preserve">Наблюдение </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Экспериментиро</w:t>
                                </w:r>
                                <w:r w:rsidRPr="006E4C68">
                                  <w:rPr>
                                    <w:rFonts w:ascii="Calibri" w:eastAsia="Times New Roman" w:hAnsi="Calibri" w:cs="Arial"/>
                                    <w:color w:val="000000"/>
                                    <w:kern w:val="24"/>
                                    <w:sz w:val="32"/>
                                    <w:szCs w:val="32"/>
                                  </w:rPr>
                                  <w:br/>
                                  <w:t xml:space="preserve">    вание</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 xml:space="preserve">Создание </w:t>
                                </w:r>
                                <w:r w:rsidRPr="006E4C68">
                                  <w:rPr>
                                    <w:rFonts w:ascii="Calibri" w:eastAsia="Times New Roman" w:hAnsi="Calibri" w:cs="Arial"/>
                                    <w:color w:val="000000"/>
                                    <w:kern w:val="24"/>
                                    <w:sz w:val="32"/>
                                    <w:szCs w:val="32"/>
                                  </w:rPr>
                                  <w:br/>
                                  <w:t xml:space="preserve">    проблемных </w:t>
                                </w:r>
                                <w:r w:rsidRPr="006E4C68">
                                  <w:rPr>
                                    <w:rFonts w:ascii="Calibri" w:eastAsia="Times New Roman" w:hAnsi="Calibri" w:cs="Arial"/>
                                    <w:color w:val="000000"/>
                                    <w:kern w:val="24"/>
                                    <w:sz w:val="32"/>
                                    <w:szCs w:val="32"/>
                                  </w:rPr>
                                  <w:br/>
                                  <w:t xml:space="preserve">    ситуаций</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Беседа</w:t>
                                </w:r>
                              </w:p>
                            </w:txbxContent>
                          </wps:txbx>
                          <wps:bodyPr/>
                        </wps:wsp>
                      </wpg:grpSp>
                      <wps:wsp>
                        <wps:cNvPr id="63" name="Text Box 13" descr="Газетная бумага"/>
                        <wps:cNvSpPr txBox="1">
                          <a:spLocks noChangeArrowheads="1"/>
                        </wps:cNvSpPr>
                        <wps:spPr bwMode="auto">
                          <a:xfrm>
                            <a:off x="395863" y="692150"/>
                            <a:ext cx="14690" cy="1297"/>
                          </a:xfrm>
                          <a:prstGeom prst="rect">
                            <a:avLst/>
                          </a:prstGeom>
                          <a:blipFill dpi="0" rotWithShape="0">
                            <a:blip r:embed="rId13"/>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wps:txbx>
                        <wps:bodyPr/>
                      </wps:wsp>
                    </wpg:wgp>
                  </a:graphicData>
                </a:graphic>
              </wp:inline>
            </w:drawing>
          </mc:Choice>
          <mc:Fallback>
            <w:pict>
              <v:group id="_x0000_s1061" style="width:481.55pt;height:378.4pt;mso-position-horizontal-relative:char;mso-position-vertical-relative:line" coordorigin="3952,6921" coordsize="159,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">
                <v:group id="Group 3" o:spid="_x0000_s1062" style="position:absolute;left:3952;top:6940;width:160;height:26" coordorigin="3952,6940" coordsize="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4" o:spid="_x0000_s1063" type="#_x0000_t62" style="position:absolute;left:3952;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j6cAA&#10;AADbAAAADwAAAGRycy9kb3ducmV2LnhtbERPz2vCMBS+C/4P4Qm7aaqMsnXGUoSywU524vmteWuK&#10;zUttYtv99+Yw2PHj+73PZ9uJkQbfOlaw3SQgiGunW24UnL/K9QsIH5A1do5JwS95yA/LxR4z7SY+&#10;0ViFRsQQ9hkqMCH0mZS+NmTRb1xPHLkfN1gMEQ6N1ANOMdx2cpckqbTYcmww2NPRUH2t7lZBcSy7&#10;Z9Nc2vL13Z7d/fZ9kfyp1NNqLt5ABJrDv/jP/aEVpHFs/BJ/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aj6cAAAADbAAAADwAAAAAAAAAAAAAAAACYAgAAZHJzL2Rvd25y&#10;ZXYueG1sUEsFBgAAAAAEAAQA9QAAAIUDAAAAAA==&#10;" adj="21515,-4978">
                    <v:fill color2="#969696"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повышающие</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познавательную</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v:textbox>
                  </v:shape>
                  <v:shape id="AutoShape 5" o:spid="_x0000_s1064" type="#_x0000_t62" style="position:absolute;left:399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MMA&#10;AADbAAAADwAAAGRycy9kb3ducmV2LnhtbESPT4vCMBTE78J+h/AW9iKa6qFoNYoryIog4h/w+mie&#10;TdnmpTSx1m9vhIU9DjPzG2a+7GwlWmp86VjBaJiAIM6dLrlQcDlvBhMQPiBrrByTgid5WC4+enPM&#10;tHvwkdpTKESEsM9QgQmhzqT0uSGLfuhq4ujdXGMxRNkUUjf4iHBbyXGSpNJiyXHBYE1rQ/nv6W4V&#10;FE9b8mGfrL4P/fZnsrO7qxmnSn19dqsZiEBd+A//tbdaQTqF9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X+MMAAADbAAAADwAAAAAAAAAAAAAAAACYAgAAZHJzL2Rv&#10;d25yZXYueG1sUEsFBgAAAAAEAAQA9QAAAIgDAAAAAA==&#10;" adj="8908,-4765">
                    <v:fill color2="#969696"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вызывающие</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эмоциональную</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v:textbox>
                  </v:shape>
                  <v:shape id="AutoShape 6" o:spid="_x0000_s1065" type="#_x0000_t62" style="position:absolute;left:403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aL8A&#10;AADbAAAADwAAAGRycy9kb3ducmV2LnhtbERPzYrCMBC+C75DGMHLoul6cKUaRV2FHkSw+gBDM7bF&#10;ZlKaqPHtzUHw+PH9L1bBNOJBnastK/gdJyCIC6trLhVczvvRDITzyBoby6TgRQ5Wy35vgam2Tz7R&#10;I/eliCHsUlRQed+mUrqiIoNubFviyF1tZ9BH2JVSd/iM4aaRkySZSoM1x4YKW9pWVNzyu1GwC+uw&#10;4+x48Fm+2dxf2e3/p7koNRyE9RyEp+C/4o870wr+4vr4Jf4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ZIVovwAAANsAAAAPAAAAAAAAAAAAAAAAAJgCAABkcnMvZG93bnJl&#10;di54bWxQSwUGAAAAAAQABAD1AAAAhAMAAAAA&#10;" adj="3618,-4721">
                    <v:fill color2="#969696"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способствующие взаимосвязи</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различных видов деятельности</w:t>
                          </w:r>
                        </w:p>
                      </w:txbxContent>
                    </v:textbox>
                  </v:shape>
                  <v:shape id="AutoShape 7" o:spid="_x0000_s1066" type="#_x0000_t62" style="position:absolute;left:4074;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rYcMA&#10;AADbAAAADwAAAGRycy9kb3ducmV2LnhtbESPQWvCQBSE70L/w/IKvekmIk1JXaUUhdxKoyC9vWaf&#10;2WD2bcyuSfrvu4WCx2FmvmHW28m2YqDeN44VpIsEBHHldMO1guNhP38B4QOyxtYxKfghD9vNw2yN&#10;uXYjf9JQhlpECPscFZgQulxKXxmy6BeuI47e2fUWQ5R9LXWPY4TbVi6T5FlabDguGOzo3VB1KW9W&#10;wYc5aemya7bi72S60O5ctF+DUk+P09sriEBTuIf/24VWkKX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krYcMAAADbAAAADwAAAAAAAAAAAAAAAACYAgAAZHJzL2Rv&#10;d25yZXYueG1sUEsFBgAAAAAEAAQA9QAAAIgDAAAAAA==&#10;" adj="1973,-4912">
                    <v:fill color2="#969696"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Коррекции</w:t>
                          </w:r>
                          <w:r>
                            <w:rPr>
                              <w:rFonts w:ascii="Calibri" w:hAnsi="Calibri" w:cs="Arial"/>
                              <w:b/>
                              <w:bCs/>
                              <w:color w:val="000000"/>
                              <w:kern w:val="24"/>
                              <w:sz w:val="32"/>
                              <w:szCs w:val="32"/>
                            </w:rPr>
                            <w:br/>
                            <w:t>и  уточнения</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детских</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представлений</w:t>
                          </w:r>
                        </w:p>
                      </w:txbxContent>
                    </v:textbox>
                  </v:shape>
                </v:group>
                <v:group id="Group 8" o:spid="_x0000_s1067" style="position:absolute;left:3952;top:6967;width:160;height:66" coordorigin="3952,6967" coordsize="15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9" o:spid="_x0000_s1068" type="#_x0000_t202" style="position:absolute;left:3952;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XAsMA&#10;AADbAAAADwAAAGRycy9kb3ducmV2LnhtbESPQWvCQBSE7wX/w/IEL0U3piISXUXEggg9NOr9mX0m&#10;i9m3IbvV5N+7hUKPw8x8w6w2na3Fg1pvHCuYThIQxIXThksF59PneAHCB2SNtWNS0JOHzXrwtsJM&#10;uyd/0yMPpYgQ9hkqqEJoMil9UZFFP3ENcfRurrUYomxLqVt8RritZZokc2nRcFyosKFdRcU9/7EK&#10;vi4n3+dHc52+p+Zjhvuez+lOqdGw2y5BBOrCf/ivfdAK5j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8XAsMAAADbAAAADwAAAAAAAAAAAAAAAACYAgAAZHJzL2Rv&#10;d25yZXYueG1sUEsFBgAAAAAEAAQA9QAAAIgDAAAAAA==&#10;">
                    <v:fill color2="#969696" focus="100%" type="gradient"/>
                    <v:textbox>
                      <w:txbxContent>
                        <w:p w:rsidR="005F3DF6" w:rsidRPr="004864EB" w:rsidRDefault="005F3DF6" w:rsidP="004864EB">
                          <w:pPr>
                            <w:spacing w:after="0" w:line="216" w:lineRule="auto"/>
                            <w:textAlignment w:val="baseline"/>
                            <w:rPr>
                              <w:rFonts w:eastAsia="Times New Roman"/>
                              <w:sz w:val="28"/>
                              <w:szCs w:val="24"/>
                            </w:rPr>
                          </w:pPr>
                          <w:r w:rsidRPr="004864EB">
                            <w:rPr>
                              <w:rFonts w:ascii="Calibri" w:eastAsia="Times New Roman" w:hAnsi="Calibri" w:cs="Arial"/>
                              <w:color w:val="000000"/>
                              <w:kern w:val="24"/>
                              <w:sz w:val="30"/>
                              <w:szCs w:val="30"/>
                            </w:rPr>
                            <w:t xml:space="preserve">Элементарный </w:t>
                          </w:r>
                          <w:r w:rsidRPr="004864EB">
                            <w:rPr>
                              <w:rFonts w:ascii="Calibri" w:eastAsia="Times New Roman" w:hAnsi="Calibri" w:cs="Arial"/>
                              <w:color w:val="000000"/>
                              <w:kern w:val="24"/>
                              <w:sz w:val="30"/>
                              <w:szCs w:val="30"/>
                            </w:rPr>
                            <w:br/>
                            <w:t xml:space="preserve">    анализ </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Сравнение</w:t>
                          </w:r>
                          <w:r w:rsidRPr="004864EB">
                            <w:rPr>
                              <w:rFonts w:ascii="Calibri" w:eastAsia="Times New Roman" w:hAnsi="Calibri" w:cs="Arial"/>
                              <w:color w:val="000000"/>
                              <w:kern w:val="24"/>
                              <w:sz w:val="30"/>
                              <w:szCs w:val="30"/>
                            </w:rPr>
                            <w:br/>
                            <w:t xml:space="preserve">     по контрасту и</w:t>
                          </w:r>
                          <w:r w:rsidRPr="004864EB">
                            <w:rPr>
                              <w:rFonts w:ascii="Calibri" w:eastAsia="Times New Roman" w:hAnsi="Calibri" w:cs="Arial"/>
                              <w:color w:val="000000"/>
                              <w:kern w:val="24"/>
                              <w:sz w:val="30"/>
                              <w:szCs w:val="30"/>
                            </w:rPr>
                            <w:br/>
                            <w:t xml:space="preserve">     подобию, сходству</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 xml:space="preserve">Группировка </w:t>
                          </w:r>
                          <w:r w:rsidRPr="004864EB">
                            <w:rPr>
                              <w:rFonts w:ascii="Calibri" w:eastAsia="Times New Roman" w:hAnsi="Calibri" w:cs="Arial"/>
                              <w:color w:val="000000"/>
                              <w:kern w:val="24"/>
                              <w:sz w:val="30"/>
                              <w:szCs w:val="30"/>
                            </w:rPr>
                            <w:br/>
                            <w:t xml:space="preserve">    и классификация</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0"/>
                              <w:szCs w:val="30"/>
                            </w:rPr>
                            <w:t>Моделирование</w:t>
                          </w:r>
                          <w:r w:rsidRPr="004864EB">
                            <w:rPr>
                              <w:rFonts w:ascii="Calibri" w:eastAsia="Times New Roman" w:hAnsi="Calibri" w:cs="Arial"/>
                              <w:color w:val="000000"/>
                              <w:kern w:val="24"/>
                              <w:sz w:val="30"/>
                              <w:szCs w:val="30"/>
                            </w:rPr>
                            <w:br/>
                            <w:t xml:space="preserve">    и конструирование</w:t>
                          </w:r>
                        </w:p>
                        <w:p w:rsidR="005F3DF6" w:rsidRDefault="005F3DF6" w:rsidP="00C72E5C">
                          <w:pPr>
                            <w:pStyle w:val="a3"/>
                            <w:numPr>
                              <w:ilvl w:val="1"/>
                              <w:numId w:val="121"/>
                            </w:num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вопросы</w:t>
                          </w:r>
                          <w:r>
                            <w:rPr>
                              <w:rFonts w:ascii="Calibri" w:eastAsia="Times New Roman" w:hAnsi="Calibri" w:cs="Arial"/>
                              <w:color w:val="000000"/>
                              <w:kern w:val="24"/>
                              <w:sz w:val="30"/>
                              <w:szCs w:val="30"/>
                            </w:rPr>
                            <w:br/>
                            <w:t xml:space="preserve">     детей</w:t>
                          </w:r>
                        </w:p>
                        <w:p w:rsidR="005F3DF6" w:rsidRDefault="005F3DF6" w:rsidP="00C72E5C">
                          <w:pPr>
                            <w:pStyle w:val="a3"/>
                            <w:numPr>
                              <w:ilvl w:val="1"/>
                              <w:numId w:val="121"/>
                            </w:numPr>
                            <w:spacing w:after="0" w:line="216" w:lineRule="auto"/>
                            <w:textAlignment w:val="baseline"/>
                            <w:rPr>
                              <w:rFonts w:eastAsia="Times New Roman"/>
                              <w:sz w:val="28"/>
                            </w:rPr>
                          </w:pPr>
                          <w:r>
                            <w:rPr>
                              <w:rFonts w:ascii="Calibri" w:eastAsia="Times New Roman" w:hAnsi="Calibri" w:cs="Arial"/>
                              <w:color w:val="000000"/>
                              <w:kern w:val="24"/>
                              <w:sz w:val="30"/>
                              <w:szCs w:val="30"/>
                            </w:rPr>
                            <w:t xml:space="preserve">Приучение к </w:t>
                          </w:r>
                          <w:r>
                            <w:rPr>
                              <w:rFonts w:ascii="Calibri" w:eastAsia="Times New Roman" w:hAnsi="Calibri" w:cs="Arial"/>
                              <w:color w:val="000000"/>
                              <w:kern w:val="24"/>
                              <w:sz w:val="30"/>
                              <w:szCs w:val="30"/>
                            </w:rPr>
                            <w:br/>
                            <w:t xml:space="preserve">    самостоятельному </w:t>
                          </w:r>
                          <w:r>
                            <w:rPr>
                              <w:rFonts w:ascii="Calibri" w:eastAsia="Times New Roman" w:hAnsi="Calibri" w:cs="Arial"/>
                              <w:color w:val="000000"/>
                              <w:kern w:val="24"/>
                              <w:sz w:val="30"/>
                              <w:szCs w:val="30"/>
                            </w:rPr>
                            <w:br/>
                            <w:t xml:space="preserve">    поиску ответов </w:t>
                          </w:r>
                          <w:r>
                            <w:rPr>
                              <w:rFonts w:ascii="Calibri" w:eastAsia="Times New Roman" w:hAnsi="Calibri" w:cs="Arial"/>
                              <w:color w:val="000000"/>
                              <w:kern w:val="24"/>
                              <w:sz w:val="30"/>
                              <w:szCs w:val="30"/>
                            </w:rPr>
                            <w:br/>
                            <w:t xml:space="preserve">   на вопросы</w:t>
                          </w:r>
                        </w:p>
                      </w:txbxContent>
                    </v:textbox>
                  </v:shape>
                  <v:shape id="Text Box 10" o:spid="_x0000_s1069" type="#_x0000_t202" style="position:absolute;left:3993;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ymcMA&#10;AADbAAAADwAAAGRycy9kb3ducmV2LnhtbESPQWvCQBSE74L/YXlCL6IbU5USXaVIC0XwYLT3Z/Y1&#10;WZp9G7JbTf59VxA8DjPzDbPedrYWV2q9caxgNk1AEBdOGy4VnE+fkzcQPiBrrB2Tgp48bDfDwRoz&#10;7W58pGseShEh7DNUUIXQZFL6oiKLfuoa4uj9uNZiiLItpW7xFuG2lmmSLKVFw3GhwoZ2FRW/+Z9V&#10;cPg++T7fm8tsnJrXOX70fE53Sr2MuvcViEBdeIYf7S+tYLmA+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OymcMAAADbAAAADwAAAAAAAAAAAAAAAACYAgAAZHJzL2Rv&#10;d25yZXYueG1sUEsFBgAAAAAEAAQA9QAAAIgDAAAAAA==&#10;">
                    <v:fill color2="#969696" focus="100%" type="gradient"/>
                    <v:textbox>
                      <w:txbxContent>
                        <w:p w:rsidR="005F3DF6" w:rsidRPr="004864EB" w:rsidRDefault="005F3DF6" w:rsidP="004864EB">
                          <w:pPr>
                            <w:spacing w:after="0" w:line="216" w:lineRule="auto"/>
                            <w:textAlignment w:val="baseline"/>
                            <w:rPr>
                              <w:rFonts w:eastAsia="Times New Roman"/>
                              <w:sz w:val="28"/>
                              <w:szCs w:val="24"/>
                            </w:rPr>
                          </w:pPr>
                          <w:r w:rsidRPr="004864EB">
                            <w:rPr>
                              <w:rFonts w:ascii="Calibri" w:eastAsia="Times New Roman" w:hAnsi="Calibri" w:cs="Arial"/>
                              <w:color w:val="000000"/>
                              <w:kern w:val="24"/>
                              <w:sz w:val="32"/>
                              <w:szCs w:val="32"/>
                            </w:rPr>
                            <w:t xml:space="preserve">Воображаемая </w:t>
                          </w:r>
                          <w:r w:rsidRPr="004864EB">
                            <w:rPr>
                              <w:rFonts w:ascii="Calibri" w:eastAsia="Times New Roman" w:hAnsi="Calibri" w:cs="Arial"/>
                              <w:color w:val="000000"/>
                              <w:kern w:val="24"/>
                              <w:sz w:val="32"/>
                              <w:szCs w:val="32"/>
                            </w:rPr>
                            <w:br/>
                            <w:t xml:space="preserve">    ситуация</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 xml:space="preserve">Придумывание </w:t>
                          </w:r>
                          <w:r w:rsidRPr="004864EB">
                            <w:rPr>
                              <w:rFonts w:ascii="Calibri" w:eastAsia="Times New Roman" w:hAnsi="Calibri" w:cs="Arial"/>
                              <w:color w:val="000000"/>
                              <w:kern w:val="24"/>
                              <w:sz w:val="32"/>
                              <w:szCs w:val="32"/>
                            </w:rPr>
                            <w:br/>
                            <w:t xml:space="preserve">    сказок</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Игры-</w:t>
                          </w:r>
                          <w:r w:rsidRPr="004864EB">
                            <w:rPr>
                              <w:rFonts w:ascii="Calibri" w:eastAsia="Times New Roman" w:hAnsi="Calibri" w:cs="Arial"/>
                              <w:color w:val="000000"/>
                              <w:kern w:val="24"/>
                              <w:sz w:val="32"/>
                              <w:szCs w:val="32"/>
                            </w:rPr>
                            <w:br/>
                            <w:t xml:space="preserve">    драматизации</w:t>
                          </w:r>
                        </w:p>
                        <w:p w:rsidR="005F3DF6" w:rsidRPr="004864EB" w:rsidRDefault="005F3DF6" w:rsidP="004864EB">
                          <w:pPr>
                            <w:spacing w:after="0" w:line="216" w:lineRule="auto"/>
                            <w:textAlignment w:val="baseline"/>
                            <w:rPr>
                              <w:rFonts w:eastAsia="Times New Roman"/>
                              <w:sz w:val="28"/>
                            </w:rPr>
                          </w:pPr>
                          <w:r w:rsidRPr="004864EB">
                            <w:rPr>
                              <w:rFonts w:ascii="Calibri" w:eastAsia="Times New Roman" w:hAnsi="Calibri" w:cs="Arial"/>
                              <w:color w:val="000000"/>
                              <w:kern w:val="24"/>
                              <w:sz w:val="32"/>
                              <w:szCs w:val="32"/>
                            </w:rPr>
                            <w:t xml:space="preserve">Сюрпризные </w:t>
                          </w:r>
                          <w:r w:rsidRPr="004864EB">
                            <w:rPr>
                              <w:rFonts w:ascii="Calibri" w:eastAsia="Times New Roman" w:hAnsi="Calibri" w:cs="Arial"/>
                              <w:color w:val="000000"/>
                              <w:kern w:val="24"/>
                              <w:sz w:val="32"/>
                              <w:szCs w:val="32"/>
                            </w:rPr>
                            <w:br/>
                            <w:t xml:space="preserve">    моменты и</w:t>
                          </w:r>
                          <w:r w:rsidRPr="004864EB">
                            <w:rPr>
                              <w:rFonts w:ascii="Calibri" w:eastAsia="Times New Roman" w:hAnsi="Calibri" w:cs="Arial"/>
                              <w:color w:val="000000"/>
                              <w:kern w:val="24"/>
                              <w:sz w:val="32"/>
                              <w:szCs w:val="32"/>
                            </w:rPr>
                            <w:br/>
                            <w:t xml:space="preserve">   элементы новизны</w:t>
                          </w:r>
                        </w:p>
                        <w:p w:rsidR="005F3DF6" w:rsidRDefault="005F3DF6" w:rsidP="00C72E5C">
                          <w:pPr>
                            <w:pStyle w:val="a3"/>
                            <w:numPr>
                              <w:ilvl w:val="1"/>
                              <w:numId w:val="122"/>
                            </w:numPr>
                            <w:spacing w:after="0" w:line="216" w:lineRule="auto"/>
                            <w:textAlignment w:val="baseline"/>
                            <w:rPr>
                              <w:rFonts w:eastAsia="Times New Roman"/>
                              <w:sz w:val="28"/>
                            </w:rPr>
                          </w:pPr>
                          <w:r>
                            <w:rPr>
                              <w:rFonts w:ascii="Calibri" w:eastAsia="Times New Roman" w:hAnsi="Calibri" w:cs="Arial"/>
                              <w:color w:val="000000"/>
                              <w:kern w:val="24"/>
                              <w:sz w:val="32"/>
                              <w:szCs w:val="32"/>
                            </w:rPr>
                            <w:t>Юмор и шутка</w:t>
                          </w:r>
                        </w:p>
                        <w:p w:rsidR="005F3DF6" w:rsidRDefault="005F3DF6" w:rsidP="00C72E5C">
                          <w:pPr>
                            <w:pStyle w:val="a3"/>
                            <w:numPr>
                              <w:ilvl w:val="1"/>
                              <w:numId w:val="122"/>
                            </w:numPr>
                            <w:spacing w:after="0" w:line="216" w:lineRule="auto"/>
                            <w:textAlignment w:val="baseline"/>
                            <w:rPr>
                              <w:rFonts w:eastAsia="Times New Roman"/>
                              <w:sz w:val="28"/>
                            </w:rPr>
                          </w:pPr>
                          <w:r>
                            <w:rPr>
                              <w:rFonts w:ascii="Calibri" w:eastAsia="Times New Roman" w:hAnsi="Calibri" w:cs="Arial"/>
                              <w:color w:val="000000"/>
                              <w:kern w:val="24"/>
                              <w:sz w:val="32"/>
                              <w:szCs w:val="32"/>
                            </w:rPr>
                            <w:t>Сочетание</w:t>
                          </w:r>
                          <w:r>
                            <w:rPr>
                              <w:rFonts w:ascii="Calibri" w:eastAsia="Times New Roman" w:hAnsi="Calibri" w:cs="Arial"/>
                              <w:color w:val="000000"/>
                              <w:kern w:val="24"/>
                              <w:sz w:val="32"/>
                              <w:szCs w:val="32"/>
                            </w:rPr>
                            <w:br/>
                            <w:t xml:space="preserve">    разнообразных </w:t>
                          </w:r>
                          <w:r>
                            <w:rPr>
                              <w:rFonts w:ascii="Calibri" w:eastAsia="Times New Roman" w:hAnsi="Calibri" w:cs="Arial"/>
                              <w:color w:val="000000"/>
                              <w:kern w:val="24"/>
                              <w:sz w:val="32"/>
                              <w:szCs w:val="32"/>
                            </w:rPr>
                            <w:br/>
                            <w:t xml:space="preserve">   средств на одном</w:t>
                          </w:r>
                          <w:r>
                            <w:rPr>
                              <w:rFonts w:ascii="Calibri" w:eastAsia="Times New Roman" w:hAnsi="Calibri" w:cs="Arial"/>
                              <w:color w:val="000000"/>
                              <w:kern w:val="24"/>
                              <w:sz w:val="32"/>
                              <w:szCs w:val="32"/>
                            </w:rPr>
                            <w:br/>
                            <w:t xml:space="preserve">   занятии</w:t>
                          </w:r>
                        </w:p>
                      </w:txbxContent>
                    </v:textbox>
                  </v:shape>
                  <v:shape id="Text Box 11" o:spid="_x0000_s1070" type="#_x0000_t202" style="position:absolute;left:4034;top:6967;width:39;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s7sMA&#10;AADbAAAADwAAAGRycy9kb3ducmV2LnhtbESPQWvCQBSE7wX/w/KEXopuTEuQ6CoiLZSCh0a9P7PP&#10;ZDH7NmS3mvz7riB4HGbmG2a57m0jrtR541jBbJqAIC6dNlwpOOy/JnMQPiBrbByTgoE8rFejlyXm&#10;2t34l65FqESEsM9RQR1Cm0vpy5os+qlriaN3dp3FEGVXSd3hLcJtI9MkyaRFw3Ghxpa2NZWX4s8q&#10;2B33fih+zGn2lpr3D/wc+JBulXod95sFiEB9eIYf7W+tIMvg/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Es7sMAAADbAAAADwAAAAAAAAAAAAAAAACYAgAAZHJzL2Rv&#10;d25yZXYueG1sUEsFBgAAAAAEAAQA9QAAAIgDAAAAAA==&#10;">
                    <v:fill color2="#969696" focus="100%" type="gradient"/>
                    <v:textbox>
                      <w:txbxContent>
                        <w:p w:rsidR="005F3DF6" w:rsidRPr="004864EB" w:rsidRDefault="005F3DF6" w:rsidP="004864EB">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 xml:space="preserve">Прием </w:t>
                          </w:r>
                          <w:r>
                            <w:rPr>
                              <w:rFonts w:ascii="Calibri" w:eastAsia="Times New Roman" w:hAnsi="Calibri" w:cs="Arial"/>
                              <w:color w:val="000000"/>
                              <w:kern w:val="24"/>
                              <w:sz w:val="32"/>
                              <w:szCs w:val="32"/>
                            </w:rPr>
                            <w:br/>
                            <w:t xml:space="preserve">  </w:t>
                          </w:r>
                          <w:r w:rsidRPr="004864EB">
                            <w:rPr>
                              <w:rFonts w:ascii="Calibri" w:eastAsia="Times New Roman" w:hAnsi="Calibri" w:cs="Arial"/>
                              <w:color w:val="000000"/>
                              <w:kern w:val="24"/>
                              <w:sz w:val="32"/>
                              <w:szCs w:val="32"/>
                            </w:rPr>
                            <w:t xml:space="preserve">предложения и </w:t>
                          </w:r>
                          <w:r w:rsidRPr="004864EB">
                            <w:rPr>
                              <w:rFonts w:ascii="Calibri" w:eastAsia="Times New Roman" w:hAnsi="Calibri" w:cs="Arial"/>
                              <w:color w:val="000000"/>
                              <w:kern w:val="24"/>
                              <w:sz w:val="32"/>
                              <w:szCs w:val="32"/>
                            </w:rPr>
                            <w:br/>
                            <w:t xml:space="preserve">    обучения способу</w:t>
                          </w:r>
                          <w:r w:rsidRPr="004864EB">
                            <w:rPr>
                              <w:rFonts w:ascii="Calibri" w:eastAsia="Times New Roman" w:hAnsi="Calibri" w:cs="Arial"/>
                              <w:color w:val="000000"/>
                              <w:kern w:val="24"/>
                              <w:sz w:val="32"/>
                              <w:szCs w:val="32"/>
                            </w:rPr>
                            <w:br/>
                            <w:t xml:space="preserve">     связи разных</w:t>
                          </w:r>
                          <w:r w:rsidRPr="004864EB">
                            <w:rPr>
                              <w:rFonts w:ascii="Calibri" w:eastAsia="Times New Roman" w:hAnsi="Calibri" w:cs="Arial"/>
                              <w:color w:val="000000"/>
                              <w:kern w:val="24"/>
                              <w:sz w:val="32"/>
                              <w:szCs w:val="32"/>
                            </w:rPr>
                            <w:br/>
                            <w:t xml:space="preserve"> видов деятельностиПерспективное</w:t>
                          </w:r>
                          <w:r w:rsidRPr="004864EB">
                            <w:rPr>
                              <w:rFonts w:ascii="Calibri" w:eastAsia="Times New Roman" w:hAnsi="Calibri" w:cs="Arial"/>
                              <w:color w:val="000000"/>
                              <w:kern w:val="24"/>
                              <w:sz w:val="32"/>
                              <w:szCs w:val="32"/>
                            </w:rPr>
                            <w:br/>
                            <w:t xml:space="preserve">    планирование</w:t>
                          </w:r>
                        </w:p>
                        <w:p w:rsidR="005F3DF6" w:rsidRDefault="005F3DF6" w:rsidP="00C72E5C">
                          <w:pPr>
                            <w:pStyle w:val="a3"/>
                            <w:numPr>
                              <w:ilvl w:val="1"/>
                              <w:numId w:val="123"/>
                            </w:numPr>
                            <w:spacing w:after="0" w:line="216" w:lineRule="auto"/>
                            <w:textAlignment w:val="baseline"/>
                            <w:rPr>
                              <w:rFonts w:eastAsia="Times New Roman"/>
                              <w:sz w:val="28"/>
                            </w:rPr>
                          </w:pPr>
                          <w:r>
                            <w:rPr>
                              <w:rFonts w:ascii="Calibri" w:eastAsia="Times New Roman" w:hAnsi="Calibri" w:cs="Arial"/>
                              <w:color w:val="000000"/>
                              <w:kern w:val="24"/>
                              <w:sz w:val="32"/>
                              <w:szCs w:val="32"/>
                            </w:rPr>
                            <w:t>Перспектива,</w:t>
                          </w:r>
                          <w:r>
                            <w:rPr>
                              <w:rFonts w:ascii="Calibri" w:eastAsia="Times New Roman" w:hAnsi="Calibri" w:cs="Arial"/>
                              <w:color w:val="000000"/>
                              <w:kern w:val="24"/>
                              <w:sz w:val="32"/>
                              <w:szCs w:val="32"/>
                            </w:rPr>
                            <w:br/>
                            <w:t xml:space="preserve">     направленная</w:t>
                          </w:r>
                          <w:r>
                            <w:rPr>
                              <w:rFonts w:ascii="Calibri" w:eastAsia="Times New Roman" w:hAnsi="Calibri" w:cs="Arial"/>
                              <w:color w:val="000000"/>
                              <w:kern w:val="24"/>
                              <w:sz w:val="32"/>
                              <w:szCs w:val="32"/>
                            </w:rPr>
                            <w:br/>
                            <w:t xml:space="preserve">     на последующую</w:t>
                          </w:r>
                          <w:r>
                            <w:rPr>
                              <w:rFonts w:ascii="Calibri" w:eastAsia="Times New Roman" w:hAnsi="Calibri" w:cs="Arial"/>
                              <w:color w:val="000000"/>
                              <w:kern w:val="24"/>
                              <w:sz w:val="32"/>
                              <w:szCs w:val="32"/>
                            </w:rPr>
                            <w:br/>
                            <w:t xml:space="preserve">     деятельность</w:t>
                          </w:r>
                        </w:p>
                        <w:p w:rsidR="005F3DF6" w:rsidRDefault="005F3DF6" w:rsidP="00C72E5C">
                          <w:pPr>
                            <w:pStyle w:val="a3"/>
                            <w:numPr>
                              <w:ilvl w:val="1"/>
                              <w:numId w:val="123"/>
                            </w:numPr>
                            <w:spacing w:after="0" w:line="216" w:lineRule="auto"/>
                            <w:textAlignment w:val="baseline"/>
                            <w:rPr>
                              <w:rFonts w:eastAsia="Times New Roman"/>
                              <w:sz w:val="28"/>
                            </w:rPr>
                          </w:pPr>
                          <w:r>
                            <w:rPr>
                              <w:rFonts w:ascii="Calibri" w:eastAsia="Times New Roman" w:hAnsi="Calibri" w:cs="Arial"/>
                              <w:color w:val="000000"/>
                              <w:kern w:val="24"/>
                              <w:sz w:val="32"/>
                              <w:szCs w:val="32"/>
                            </w:rPr>
                            <w:t>Беседа</w:t>
                          </w:r>
                        </w:p>
                      </w:txbxContent>
                    </v:textbox>
                  </v:shape>
                  <v:shape id="Text Box 12" o:spid="_x0000_s1071" type="#_x0000_t202" style="position:absolute;left:4076;top:6967;width:3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JdcMA&#10;AADbAAAADwAAAGRycy9kb3ducmV2LnhtbESPQWvCQBSE7wX/w/KEXkrdmBaV1FVELBShB6O9P7Ov&#10;yWL2bciumvx7VxA8DjPzDTNfdrYWF2q9caxgPEpAEBdOGy4VHPbf7zMQPiBrrB2Tgp48LBeDlzlm&#10;2l15R5c8lCJC2GeooAqhyaT0RUUW/cg1xNH7d63FEGVbSt3iNcJtLdMkmUiLhuNChQ2tKypO+dkq&#10;+P3b+z7fmuP4LTUfn7jp+ZCulXoddqsvEIG68Aw/2j9awWQ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2JdcMAAADbAAAADwAAAAAAAAAAAAAAAACYAgAAZHJzL2Rv&#10;d25yZXYueG1sUEsFBgAAAAAEAAQA9QAAAIgDAAAAAA==&#10;">
                    <v:fill color2="#969696" focus="100%" type="gradient"/>
                    <v:textbox>
                      <w:txbxContent>
                        <w:p w:rsidR="005F3DF6" w:rsidRPr="006E4C68" w:rsidRDefault="005F3DF6" w:rsidP="006E4C68">
                          <w:pPr>
                            <w:spacing w:after="0" w:line="216" w:lineRule="auto"/>
                            <w:textAlignment w:val="baseline"/>
                            <w:rPr>
                              <w:rFonts w:eastAsia="Times New Roman"/>
                              <w:sz w:val="28"/>
                              <w:szCs w:val="24"/>
                            </w:rPr>
                          </w:pPr>
                          <w:r w:rsidRPr="006E4C68">
                            <w:rPr>
                              <w:rFonts w:ascii="Calibri" w:eastAsia="Times New Roman" w:hAnsi="Calibri" w:cs="Arial"/>
                              <w:color w:val="000000"/>
                              <w:kern w:val="24"/>
                              <w:sz w:val="32"/>
                              <w:szCs w:val="32"/>
                            </w:rPr>
                            <w:t>Повторение</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 xml:space="preserve">Наблюдение </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Экспериментиро</w:t>
                          </w:r>
                          <w:r w:rsidRPr="006E4C68">
                            <w:rPr>
                              <w:rFonts w:ascii="Calibri" w:eastAsia="Times New Roman" w:hAnsi="Calibri" w:cs="Arial"/>
                              <w:color w:val="000000"/>
                              <w:kern w:val="24"/>
                              <w:sz w:val="32"/>
                              <w:szCs w:val="32"/>
                            </w:rPr>
                            <w:br/>
                            <w:t xml:space="preserve">    вание</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 xml:space="preserve">Создание </w:t>
                          </w:r>
                          <w:r w:rsidRPr="006E4C68">
                            <w:rPr>
                              <w:rFonts w:ascii="Calibri" w:eastAsia="Times New Roman" w:hAnsi="Calibri" w:cs="Arial"/>
                              <w:color w:val="000000"/>
                              <w:kern w:val="24"/>
                              <w:sz w:val="32"/>
                              <w:szCs w:val="32"/>
                            </w:rPr>
                            <w:br/>
                            <w:t xml:space="preserve">    проблемных </w:t>
                          </w:r>
                          <w:r w:rsidRPr="006E4C68">
                            <w:rPr>
                              <w:rFonts w:ascii="Calibri" w:eastAsia="Times New Roman" w:hAnsi="Calibri" w:cs="Arial"/>
                              <w:color w:val="000000"/>
                              <w:kern w:val="24"/>
                              <w:sz w:val="32"/>
                              <w:szCs w:val="32"/>
                            </w:rPr>
                            <w:br/>
                            <w:t xml:space="preserve">    ситуаций</w:t>
                          </w:r>
                        </w:p>
                        <w:p w:rsidR="005F3DF6" w:rsidRPr="006E4C68" w:rsidRDefault="005F3DF6" w:rsidP="006E4C68">
                          <w:pPr>
                            <w:spacing w:after="0" w:line="216" w:lineRule="auto"/>
                            <w:textAlignment w:val="baseline"/>
                            <w:rPr>
                              <w:rFonts w:eastAsia="Times New Roman"/>
                              <w:sz w:val="28"/>
                            </w:rPr>
                          </w:pPr>
                          <w:r w:rsidRPr="006E4C68">
                            <w:rPr>
                              <w:rFonts w:ascii="Calibri" w:eastAsia="Times New Roman" w:hAnsi="Calibri" w:cs="Arial"/>
                              <w:color w:val="000000"/>
                              <w:kern w:val="24"/>
                              <w:sz w:val="32"/>
                              <w:szCs w:val="32"/>
                            </w:rPr>
                            <w:t>Беседа</w:t>
                          </w:r>
                        </w:p>
                      </w:txbxContent>
                    </v:textbox>
                  </v:shape>
                </v:group>
                <v:shape id="Text Box 13" o:spid="_x0000_s1072" type="#_x0000_t202" alt="Газетная бумага" style="position:absolute;left:3958;top:6921;width:1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4Y8UA&#10;AADbAAAADwAAAGRycy9kb3ducmV2LnhtbESPT2sCMRTE74V+h/AK3mpWhaWsRlFLoYcWqfXS22Pz&#10;3CxuXpYk3T9++qYgeBxm5jfMajPYRnTkQ+1YwWyagSAuna65UnD6fnt+AREissbGMSkYKcBm/fiw&#10;wkK7nr+oO8ZKJAiHAhWYGNtCylAashimriVO3tl5izFJX0ntsU9w28h5luXSYs1pwWBLe0Pl5fhr&#10;FXyMY+7K+fX6czKvnf88jLv+sFdq8jRslyAiDfEevrXftYJ8Af9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hjxQAAANsAAAAPAAAAAAAAAAAAAAAAAJgCAABkcnMv&#10;ZG93bnJldi54bWxQSwUGAAAAAAQABAD1AAAAigMAAAAA&#10;">
                  <v:fill r:id="rId14" o:title="Газетная бумага" recolor="t" type="tile"/>
                  <v:shadow on="t" offset="6pt,-6p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6E4C68" w:rsidRDefault="006E4C68" w:rsidP="003D43DD">
      <w:pPr>
        <w:spacing w:before="360"/>
        <w:ind w:left="360"/>
        <w:jc w:val="center"/>
        <w:rPr>
          <w:rFonts w:ascii="Times New Roman" w:hAnsi="Times New Roman" w:cs="Times New Roman"/>
          <w:b/>
          <w:i/>
          <w:color w:val="000000" w:themeColor="text1"/>
          <w:sz w:val="32"/>
          <w:szCs w:val="32"/>
        </w:rPr>
      </w:pPr>
    </w:p>
    <w:p w:rsidR="006E4C68" w:rsidRDefault="006E4C68" w:rsidP="003D43DD">
      <w:pPr>
        <w:spacing w:before="360"/>
        <w:ind w:left="360"/>
        <w:jc w:val="center"/>
        <w:rPr>
          <w:rFonts w:ascii="Times New Roman" w:hAnsi="Times New Roman" w:cs="Times New Roman"/>
          <w:b/>
          <w:i/>
          <w:color w:val="000000" w:themeColor="text1"/>
          <w:sz w:val="32"/>
          <w:szCs w:val="32"/>
        </w:rPr>
      </w:pPr>
    </w:p>
    <w:p w:rsidR="00080502" w:rsidRPr="0075373E" w:rsidRDefault="00080502" w:rsidP="003D43DD">
      <w:pPr>
        <w:spacing w:before="360"/>
        <w:ind w:left="360"/>
        <w:jc w:val="center"/>
        <w:rPr>
          <w:rFonts w:ascii="Times New Roman" w:hAnsi="Times New Roman" w:cs="Times New Roman"/>
          <w:b/>
          <w:i/>
          <w:color w:val="000000" w:themeColor="text1"/>
          <w:sz w:val="32"/>
          <w:szCs w:val="32"/>
        </w:rPr>
      </w:pPr>
      <w:r w:rsidRPr="0075373E">
        <w:rPr>
          <w:rFonts w:ascii="Times New Roman" w:hAnsi="Times New Roman" w:cs="Times New Roman"/>
          <w:b/>
          <w:i/>
          <w:color w:val="000000" w:themeColor="text1"/>
          <w:sz w:val="32"/>
          <w:szCs w:val="32"/>
        </w:rPr>
        <w:t>2.1.3.Образовательная область «Речевое развитие»</w:t>
      </w:r>
    </w:p>
    <w:p w:rsidR="00080502" w:rsidRPr="003D43DD" w:rsidRDefault="00080502" w:rsidP="003D43DD">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42005" cy="3695700"/>
                <wp:effectExtent l="0" t="0" r="78105" b="76200"/>
                <wp:docPr id="71685" name="Group 2"/>
                <wp:cNvGraphicFramePr/>
                <a:graphic xmlns:a="http://schemas.openxmlformats.org/drawingml/2006/main">
                  <a:graphicData uri="http://schemas.microsoft.com/office/word/2010/wordprocessingGroup">
                    <wpg:wgp>
                      <wpg:cNvGrpSpPr/>
                      <wpg:grpSpPr bwMode="auto">
                        <a:xfrm>
                          <a:off x="0" y="0"/>
                          <a:ext cx="5942005" cy="3695700"/>
                          <a:chOff x="395288" y="1628775"/>
                          <a:chExt cx="13154" cy="7142"/>
                        </a:xfrm>
                      </wpg:grpSpPr>
                      <wps:wsp>
                        <wps:cNvPr id="73" name="Text Box 3"/>
                        <wps:cNvSpPr txBox="1">
                          <a:spLocks noChangeArrowheads="1"/>
                        </wps:cNvSpPr>
                        <wps:spPr bwMode="auto">
                          <a:xfrm>
                            <a:off x="395288" y="1628775"/>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5F3DF6" w:rsidRDefault="005F3DF6" w:rsidP="00C72E5C">
                              <w:pPr>
                                <w:pStyle w:val="a5"/>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wps:txbx>
                        <wps:bodyPr/>
                      </wps:wsp>
                      <wpg:grpSp>
                        <wpg:cNvPr id="74" name="Group 4"/>
                        <wpg:cNvGrpSpPr>
                          <a:grpSpLocks/>
                        </wpg:cNvGrpSpPr>
                        <wpg:grpSpPr bwMode="auto">
                          <a:xfrm>
                            <a:off x="395968" y="1629570"/>
                            <a:ext cx="11679" cy="6122"/>
                            <a:chOff x="395968" y="1629570"/>
                            <a:chExt cx="11679" cy="6122"/>
                          </a:xfrm>
                        </wpg:grpSpPr>
                        <wps:wsp>
                          <wps:cNvPr id="75" name="Text Box 5"/>
                          <wps:cNvSpPr txBox="1">
                            <a:spLocks noChangeArrowheads="1"/>
                          </wps:cNvSpPr>
                          <wps:spPr bwMode="auto">
                            <a:xfrm>
                              <a:off x="395968" y="1629570"/>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взаимосвязи сенсорного, умственного и речевого развития</w:t>
                                </w:r>
                              </w:p>
                            </w:txbxContent>
                          </wps:txbx>
                          <wps:bodyPr anchor="ctr"/>
                        </wps:wsp>
                        <wps:wsp>
                          <wps:cNvPr id="76" name="Text Box 6"/>
                          <wps:cNvSpPr txBox="1">
                            <a:spLocks noChangeArrowheads="1"/>
                          </wps:cNvSpPr>
                          <wps:spPr bwMode="auto">
                            <a:xfrm>
                              <a:off x="395968" y="163047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коммуникативно - деятельностного подхода к развитию речи</w:t>
                                </w:r>
                              </w:p>
                            </w:txbxContent>
                          </wps:txbx>
                          <wps:bodyPr anchor="ctr"/>
                        </wps:wsp>
                        <wps:wsp>
                          <wps:cNvPr id="77" name="Text Box 7"/>
                          <wps:cNvSpPr txBox="1">
                            <a:spLocks noChangeArrowheads="1"/>
                          </wps:cNvSpPr>
                          <wps:spPr bwMode="auto">
                            <a:xfrm>
                              <a:off x="395968" y="1631385"/>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развития языкового чутья</w:t>
                                </w:r>
                              </w:p>
                            </w:txbxContent>
                          </wps:txbx>
                          <wps:bodyPr anchor="ctr"/>
                        </wps:wsp>
                        <wps:wsp>
                          <wps:cNvPr id="78" name="Text Box 8"/>
                          <wps:cNvSpPr txBox="1">
                            <a:spLocks noChangeArrowheads="1"/>
                          </wps:cNvSpPr>
                          <wps:spPr bwMode="auto">
                            <a:xfrm>
                              <a:off x="395968" y="1632290"/>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формирования элементарного осознания явлений языка</w:t>
                                </w:r>
                              </w:p>
                            </w:txbxContent>
                          </wps:txbx>
                          <wps:bodyPr anchor="ctr"/>
                        </wps:wsp>
                        <wps:wsp>
                          <wps:cNvPr id="79" name="Text Box 9"/>
                          <wps:cNvSpPr txBox="1">
                            <a:spLocks noChangeArrowheads="1"/>
                          </wps:cNvSpPr>
                          <wps:spPr bwMode="auto">
                            <a:xfrm>
                              <a:off x="395968" y="163319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взаимосвязи работы над различными сторонами речи</w:t>
                                </w:r>
                              </w:p>
                            </w:txbxContent>
                          </wps:txbx>
                          <wps:bodyPr anchor="ctr"/>
                        </wps:wsp>
                        <wps:wsp>
                          <wps:cNvPr id="80" name="Text Box 10"/>
                          <wps:cNvSpPr txBox="1">
                            <a:spLocks noChangeArrowheads="1"/>
                          </wps:cNvSpPr>
                          <wps:spPr bwMode="auto">
                            <a:xfrm>
                              <a:off x="395968" y="163410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обогащения мотивации речевойдеятельности</w:t>
                                </w:r>
                              </w:p>
                            </w:txbxContent>
                          </wps:txbx>
                          <wps:bodyPr anchor="ctr"/>
                        </wps:wsp>
                        <wps:wsp>
                          <wps:cNvPr id="81" name="Text Box 11"/>
                          <wps:cNvSpPr txBox="1">
                            <a:spLocks noChangeArrowheads="1"/>
                          </wps:cNvSpPr>
                          <wps:spPr bwMode="auto">
                            <a:xfrm>
                              <a:off x="395968" y="1635012"/>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обеспечения активной языковой практики</w:t>
                                </w:r>
                              </w:p>
                            </w:txbxContent>
                          </wps:txbx>
                          <wps:bodyPr anchor="ctr"/>
                        </wps:wsp>
                      </wpg:grpSp>
                    </wpg:wgp>
                  </a:graphicData>
                </a:graphic>
              </wp:inline>
            </w:drawing>
          </mc:Choice>
          <mc:Fallback>
            <w:pict>
              <v:group id="_x0000_s1073" style="width:467.85pt;height:291pt;mso-position-horizontal-relative:char;mso-position-vertical-relative:line" coordorigin="3952,16287" coordsize="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">
                <v:shape id="Text Box 3" o:spid="_x0000_s1074" type="#_x0000_t202" style="position:absolute;left:3952;top:16287;width:13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kucUA&#10;AADbAAAADwAAAGRycy9kb3ducmV2LnhtbESPQWsCMRSE70L/Q3iF3jS7LVXZGsUK1j140Raht8fm&#10;7Wbp5mVJoq7/vikUPA4z8w2zWA22ExfyoXWsIJ9kIIgrp1tuFHx9bsdzECEia+wck4IbBVgtH0YL&#10;LLS78oEux9iIBOFQoAITY19IGSpDFsPE9cTJq523GJP0jdQerwluO/mcZVNpseW0YLCnjaHq53i2&#10;Ct63u0NtXvP8vN778uNU1vn3plbq6XFYv4GINMR7+L9dagWzF/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WS5xQAAANsAAAAPAAAAAAAAAAAAAAAAAJgCAABkcnMv&#10;ZG93bnJldi54bWxQSwUGAAAAAAQABAD1AAAAigMAAAAA&#10;" fillcolor="#92cddc" strokecolor="#92cddc" strokeweight="1pt">
                  <v:fill color2="#daeef3" angle="135" focus="50%" type="gradient"/>
                  <v:shadow on="t" color="#205867" opacity=".5" offset="4pt,4pt"/>
                  <v:textbox>
                    <w:txbxContent>
                      <w:p w:rsidR="005F3DF6" w:rsidRDefault="005F3DF6" w:rsidP="00C72E5C">
                        <w:pPr>
                          <w:pStyle w:val="a5"/>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v:textbox>
                </v:shape>
                <v:group id="Group 4" o:spid="_x0000_s1075" style="position:absolute;left:3959;top:16295;width:117;height:61" coordorigin="3959,16295" coordsize="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5" o:spid="_x0000_s1076" type="#_x0000_t202" style="position:absolute;left:3959;top:16295;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Cu8QA&#10;AADbAAAADwAAAGRycy9kb3ducmV2LnhtbESPy2rDMBBF94X8g5hCd43c0jTGjRJCH1BCN3Ee64k1&#10;sUytkWupivP3UaGQ5eU+Dne2GGwrIvW+cazgYZyBIK6cbrhWsN183OcgfEDW2DomBWfysJiPbmZY&#10;aHfiNcUy1CKNsC9QgQmhK6T0lSGLfuw64uQdXW8xJNnXUvd4SuO2lY9Z9iwtNpwIBjt6NVR9l782&#10;QXITVlR+vT3Fn92+ie8xP2yPSt3dDssXEIGGcA3/tz+1gukE/r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gQrvEAAAA2wAAAA8AAAAAAAAAAAAAAAAAmAIAAGRycy9k&#10;b3ducmV2LnhtbFBLBQYAAAAABAAEAPUAAACJAw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взаимосвязи сенсорного, умственного и речевого развития</w:t>
                          </w:r>
                        </w:p>
                      </w:txbxContent>
                    </v:textbox>
                  </v:shape>
                  <v:shape id="Text Box 6" o:spid="_x0000_s1077" type="#_x0000_t202" style="position:absolute;left:3959;top:16304;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czMMA&#10;AADbAAAADwAAAGRycy9kb3ducmV2LnhtbESPX0vDMBTF34V9h3AHvrlUkVm6pUM2BRFfrHPPd81t&#10;U9bc1CZm9dsbQdjj4fz5cdabyfYi0ug7xwpuFxkI4trpjlsF+4/nmxyED8gae8ek4Ic8bMrZ1RoL&#10;7c78TrEKrUgj7AtUYEIYCil9bciiX7iBOHmNGy2GJMdW6hHPadz28i7LltJix4lgcKCtofpUfdsE&#10;yU14peptdx+/Pg9dfIr5cd8odT2fHlcgAk3hEv5vv2gFD0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czMMAAADbAAAADwAAAAAAAAAAAAAAAACYAgAAZHJzL2Rv&#10;d25yZXYueG1sUEsFBgAAAAAEAAQA9QAAAIg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коммуникативно - деятельностного подхода к развитию речи</w:t>
                          </w:r>
                        </w:p>
                      </w:txbxContent>
                    </v:textbox>
                  </v:shape>
                  <v:shape id="Text Box 7" o:spid="_x0000_s1078" type="#_x0000_t202" style="position:absolute;left:3959;top:16313;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5V8MA&#10;AADbAAAADwAAAGRycy9kb3ducmV2LnhtbESPX2vCMBTF3wW/Q7iCb5puyCydUYZuMIYvdm7Pd821&#10;KWtuuiaL3bdfBMHHw/nz46w2g21FpN43jhXczTMQxJXTDdcKju8vsxyED8gaW8ek4I88bNbj0QoL&#10;7c58oFiGWqQR9gUqMCF0hZS+MmTRz11HnLyT6y2GJPta6h7Pady28j7LHqTFhhPBYEdbQ9V3+WsT&#10;JDfhjcr9bhF/Pj6b+Bzzr+NJqelkeHoEEWgIt/C1/aoVLJdw+Z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55V8MAAADbAAAADwAAAAAAAAAAAAAAAACYAgAAZHJzL2Rv&#10;d25yZXYueG1sUEsFBgAAAAAEAAQA9QAAAIg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развития языкового чутья</w:t>
                          </w:r>
                        </w:p>
                      </w:txbxContent>
                    </v:textbox>
                  </v:shape>
                  <v:shape id="Text Box 8" o:spid="_x0000_s1079" type="#_x0000_t202" style="position:absolute;left:3959;top:16322;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tJcEA&#10;AADbAAAADwAAAGRycy9kb3ducmV2LnhtbERPS0vDQBC+C/0PyxS82Y0iGmK3RXyAiBfT1vM0O82G&#10;Zmdjdt3Gf+8chB4/vvdyPfleZRpjF9jA9aIARdwE23FrYLt5vSpBxYRssQ9MBn4pwno1u1hiZcOJ&#10;PynXqVUSwrFCAy6lodI6No48xkUYiIU7hNFjEji22o54knDf65uiuNMeO5YGhwM9OWqO9Y+XktKl&#10;d6o/nm/z9+6ryy+53G8PxlzOp8cHUImmdBb/u9+sgXsZK1/k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h7SXBAAAA2wAAAA8AAAAAAAAAAAAAAAAAmAIAAGRycy9kb3du&#10;cmV2LnhtbFBLBQYAAAAABAAEAPUAAACGAw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формирования элементарного осознания явлений языка</w:t>
                          </w:r>
                        </w:p>
                      </w:txbxContent>
                    </v:textbox>
                  </v:shape>
                  <v:shape id="Text Box 9" o:spid="_x0000_s1080" type="#_x0000_t202" style="position:absolute;left:3959;top:16331;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IvsQA&#10;AADbAAAADwAAAGRycy9kb3ducmV2LnhtbESPy2rDMBBF94X8g5hCd43cUlLHjRJCH1BCN3Ee64k1&#10;sUytkWupivP3UaGQ5eU+Dne2GGwrIvW+cazgYZyBIK6cbrhWsN183OcgfEDW2DomBWfysJiPbmZY&#10;aHfiNcUy1CKNsC9QgQmhK6T0lSGLfuw64uQdXW8xJNnXUvd4SuO2lY9ZNpEWG04Egx29Gqq+y1+b&#10;ILkJKyq/3p7iz27fxPeYH7ZHpe5uh+ULiEBDuIb/259awfMU/r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tSL7EAAAA2wAAAA8AAAAAAAAAAAAAAAAAmAIAAGRycy9k&#10;b3ducmV2LnhtbFBLBQYAAAAABAAEAPUAAACJAw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взаимосвязи работы над различными сторонами речи</w:t>
                          </w:r>
                        </w:p>
                      </w:txbxContent>
                    </v:textbox>
                  </v:shape>
                  <v:shape id="Text Box 10" o:spid="_x0000_s1081" type="#_x0000_t202" style="position:absolute;left:3959;top:16341;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RBMAA&#10;AADbAAAADwAAAGRycy9kb3ducmV2LnhtbERPS0vDQBC+C/6HZYTe7EYpJcRui/gAkV4aq+cxO80G&#10;s7Mxu27jv+8cCj1+fO/VZvK9yjTGLrCBu3kBirgJtuPWwP7j9bYEFROyxT4wGfinCJv19dUKKxuO&#10;vKNcp1ZJCMcKDbiUhkrr2DjyGOdhIBbuEEaPSeDYajviUcJ9r++LYqk9diwNDgd6ctT81H9eSkqX&#10;3qnePi/y7+dXl19y+b0/GDO7mR4fQCWa0kV8dr9ZA6Wsly/yA/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KRBMAAAADbAAAADwAAAAAAAAAAAAAAAACYAgAAZHJzL2Rvd25y&#10;ZXYueG1sUEsFBgAAAAAEAAQA9QAAAIU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обогащения мотивации речевойдеятельности</w:t>
                          </w:r>
                        </w:p>
                      </w:txbxContent>
                    </v:textbox>
                  </v:shape>
                  <v:shape id="Text Box 11" o:spid="_x0000_s1082" type="#_x0000_t202" style="position:absolute;left:3959;top:16350;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0n8IA&#10;AADbAAAADwAAAGRycy9kb3ducmV2LnhtbESPX2vCMBTF3wd+h3CFvc1UGaNUo4hOkLGXderztbk2&#10;xeama2Lsvv0yGOzxcP78OIvVYFsRqfeNYwXTSQaCuHK64VrB4XP3lIPwAVlj65gUfJOH1XL0sMBC&#10;uzt/UCxDLdII+wIVmBC6QkpfGbLoJ64jTt7F9RZDkn0tdY/3NG5bOcuyF2mx4UQw2NHGUHUtbzZB&#10;chPeqHzfPsev46mJrzE/Hy5KPY6H9RxEoCH8h//ae60gn8L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jSfwgAAANsAAAAPAAAAAAAAAAAAAAAAAJgCAABkcnMvZG93&#10;bnJldi54bWxQSwUGAAAAAAQABAD1AAAAhwM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Принцип обеспечения активной языковой практики</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4219575"/>
                <wp:effectExtent l="0" t="0" r="60960" b="85725"/>
                <wp:docPr id="72706" name="Group 2"/>
                <wp:cNvGraphicFramePr/>
                <a:graphic xmlns:a="http://schemas.openxmlformats.org/drawingml/2006/main">
                  <a:graphicData uri="http://schemas.microsoft.com/office/word/2010/wordprocessingGroup">
                    <wpg:wgp>
                      <wpg:cNvGrpSpPr/>
                      <wpg:grpSpPr bwMode="auto">
                        <a:xfrm>
                          <a:off x="0" y="0"/>
                          <a:ext cx="5939790" cy="4219575"/>
                          <a:chOff x="323850" y="476250"/>
                          <a:chExt cx="13290" cy="8734"/>
                        </a:xfrm>
                      </wpg:grpSpPr>
                      <wps:wsp>
                        <wps:cNvPr id="83"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84" name="Group 4"/>
                        <wpg:cNvGrpSpPr>
                          <a:grpSpLocks/>
                        </wpg:cNvGrpSpPr>
                        <wpg:grpSpPr bwMode="auto">
                          <a:xfrm>
                            <a:off x="324078" y="477498"/>
                            <a:ext cx="12815" cy="7258"/>
                            <a:chOff x="324078" y="477498"/>
                            <a:chExt cx="12815" cy="7258"/>
                          </a:xfrm>
                        </wpg:grpSpPr>
                        <wps:wsp>
                          <wps:cNvPr id="85"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1. Развитие словаря</w:t>
                                </w:r>
                                <w:r>
                                  <w:rPr>
                                    <w:rFonts w:ascii="Calibri" w:hAnsi="Calibri" w:cs="Arial"/>
                                    <w:color w:val="000000"/>
                                    <w:kern w:val="24"/>
                                  </w:rPr>
                                  <w:t>: освоение</w:t>
                                </w:r>
                                <w:r>
                                  <w:rPr>
                                    <w:rFonts w:ascii="Calibri" w:hAnsi="Calibri" w:cs="Arial"/>
                                    <w:color w:val="000000"/>
                                    <w:kern w:val="24"/>
                                  </w:rPr>
                                  <w:br/>
                                  <w:t xml:space="preserve">    значений слов и их уместное </w:t>
                                </w:r>
                                <w:r>
                                  <w:rPr>
                                    <w:rFonts w:ascii="Calibri" w:hAnsi="Calibri" w:cs="Arial"/>
                                    <w:color w:val="000000"/>
                                    <w:kern w:val="24"/>
                                  </w:rPr>
                                  <w:br/>
                                  <w:t xml:space="preserve">    употребление в соответствии</w:t>
                                </w:r>
                                <w:r>
                                  <w:rPr>
                                    <w:rFonts w:ascii="Calibri" w:hAnsi="Calibri" w:cs="Arial"/>
                                    <w:color w:val="000000"/>
                                    <w:kern w:val="24"/>
                                  </w:rPr>
                                  <w:br/>
                                  <w:t xml:space="preserve">    с контекстом высказывания, </w:t>
                                </w:r>
                                <w:r>
                                  <w:rPr>
                                    <w:rFonts w:ascii="Calibri" w:hAnsi="Calibri" w:cs="Arial"/>
                                    <w:color w:val="000000"/>
                                    <w:kern w:val="24"/>
                                  </w:rPr>
                                  <w:br/>
                                  <w:t xml:space="preserve">    с ситуацией, в которой происходит</w:t>
                                </w:r>
                                <w:r>
                                  <w:rPr>
                                    <w:rFonts w:ascii="Calibri" w:hAnsi="Calibri" w:cs="Arial"/>
                                    <w:color w:val="000000"/>
                                    <w:kern w:val="24"/>
                                  </w:rPr>
                                  <w:br/>
                                  <w:t xml:space="preserve">    общение</w:t>
                                </w:r>
                              </w:p>
                            </w:txbxContent>
                          </wps:txbx>
                          <wps:bodyPr/>
                        </wps:wsp>
                        <wps:wsp>
                          <wps:cNvPr id="86"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2. Воспитание звуковой культуры</w:t>
                                </w:r>
                                <w:r>
                                  <w:rPr>
                                    <w:rFonts w:ascii="Calibri" w:hAnsi="Calibri" w:cs="Arial"/>
                                    <w:b/>
                                    <w:bCs/>
                                    <w:color w:val="000000"/>
                                    <w:kern w:val="24"/>
                                  </w:rPr>
                                  <w:br/>
                                  <w:t xml:space="preserve">    речи: </w:t>
                                </w:r>
                                <w:r>
                                  <w:rPr>
                                    <w:rFonts w:ascii="Calibri" w:hAnsi="Calibri" w:cs="Arial"/>
                                    <w:color w:val="000000"/>
                                    <w:kern w:val="24"/>
                                  </w:rPr>
                                  <w:t>развитие восприятия звуков</w:t>
                                </w:r>
                                <w:r>
                                  <w:rPr>
                                    <w:rFonts w:ascii="Calibri" w:hAnsi="Calibri" w:cs="Arial"/>
                                    <w:color w:val="000000"/>
                                    <w:kern w:val="24"/>
                                  </w:rPr>
                                  <w:br/>
                                  <w:t xml:space="preserve">    родной речи и произношения</w:t>
                                </w:r>
                              </w:p>
                            </w:txbxContent>
                          </wps:txbx>
                          <wps:bodyPr/>
                        </wps:wsp>
                        <wps:wsp>
                          <wps:cNvPr id="87"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3. Формирование грамматического</w:t>
                                </w:r>
                                <w:r>
                                  <w:rPr>
                                    <w:rFonts w:ascii="Calibri" w:hAnsi="Calibri" w:cs="Arial"/>
                                    <w:b/>
                                    <w:bCs/>
                                    <w:color w:val="000000"/>
                                    <w:kern w:val="24"/>
                                  </w:rPr>
                                  <w:br/>
                                  <w:t xml:space="preserve">    строя:</w:t>
                                </w:r>
                              </w:p>
                              <w:p w:rsidR="005F3DF6" w:rsidRDefault="005F3DF6" w:rsidP="00C72E5C">
                                <w:pPr>
                                  <w:pStyle w:val="a3"/>
                                  <w:numPr>
                                    <w:ilvl w:val="0"/>
                                    <w:numId w:val="125"/>
                                  </w:numPr>
                                  <w:spacing w:after="0" w:line="192" w:lineRule="auto"/>
                                  <w:textAlignment w:val="baseline"/>
                                  <w:rPr>
                                    <w:rFonts w:eastAsia="Times New Roman"/>
                                    <w:sz w:val="24"/>
                                  </w:rPr>
                                </w:pPr>
                                <w:r>
                                  <w:rPr>
                                    <w:rFonts w:ascii="Calibri" w:eastAsia="Times New Roman" w:hAnsi="Calibri" w:cs="Arial"/>
                                    <w:color w:val="000000"/>
                                    <w:kern w:val="24"/>
                                  </w:rPr>
                                  <w:t xml:space="preserve"> Морфология </w:t>
                                </w:r>
                                <w:r>
                                  <w:rPr>
                                    <w:rFonts w:ascii="Calibri" w:eastAsia="Times New Roman" w:hAnsi="Calibri" w:cs="Arial"/>
                                    <w:color w:val="000000"/>
                                    <w:kern w:val="24"/>
                                    <w:sz w:val="32"/>
                                    <w:szCs w:val="32"/>
                                  </w:rPr>
                                  <w:t>(изменение слов</w:t>
                                </w:r>
                                <w:r>
                                  <w:rPr>
                                    <w:rFonts w:ascii="Calibri" w:eastAsia="Times New Roman" w:hAnsi="Calibri" w:cs="Arial"/>
                                    <w:color w:val="000000"/>
                                    <w:kern w:val="24"/>
                                    <w:sz w:val="32"/>
                                    <w:szCs w:val="32"/>
                                  </w:rPr>
                                  <w:br/>
                                  <w:t xml:space="preserve">   по родам, числам. падежам)</w:t>
                                </w:r>
                              </w:p>
                              <w:p w:rsidR="005F3DF6" w:rsidRDefault="005F3DF6" w:rsidP="00C72E5C">
                                <w:pPr>
                                  <w:pStyle w:val="a3"/>
                                  <w:numPr>
                                    <w:ilvl w:val="0"/>
                                    <w:numId w:val="125"/>
                                  </w:numPr>
                                  <w:spacing w:after="0" w:line="192" w:lineRule="auto"/>
                                  <w:textAlignment w:val="baseline"/>
                                  <w:rPr>
                                    <w:rFonts w:eastAsia="Times New Roman"/>
                                  </w:rPr>
                                </w:pPr>
                                <w:r>
                                  <w:rPr>
                                    <w:rFonts w:ascii="Calibri" w:eastAsia="Times New Roman" w:hAnsi="Calibri" w:cs="Arial"/>
                                    <w:color w:val="000000"/>
                                    <w:kern w:val="24"/>
                                  </w:rPr>
                                  <w:t xml:space="preserve"> Синтаксис (освоение различных </w:t>
                                </w:r>
                                <w:r>
                                  <w:rPr>
                                    <w:rFonts w:ascii="Calibri" w:eastAsia="Times New Roman" w:hAnsi="Calibri" w:cs="Arial"/>
                                    <w:color w:val="000000"/>
                                    <w:kern w:val="24"/>
                                  </w:rPr>
                                  <w:br/>
                                  <w:t xml:space="preserve">   типов словосочетаний</w:t>
                                </w:r>
                                <w:r>
                                  <w:rPr>
                                    <w:rFonts w:ascii="Calibri" w:eastAsia="Times New Roman" w:hAnsi="Calibri" w:cs="Arial"/>
                                    <w:color w:val="000000"/>
                                    <w:kern w:val="24"/>
                                  </w:rPr>
                                  <w:br/>
                                  <w:t xml:space="preserve">   и предложений)</w:t>
                                </w:r>
                              </w:p>
                              <w:p w:rsidR="005F3DF6" w:rsidRDefault="005F3DF6" w:rsidP="00C72E5C">
                                <w:pPr>
                                  <w:pStyle w:val="a3"/>
                                  <w:numPr>
                                    <w:ilvl w:val="0"/>
                                    <w:numId w:val="125"/>
                                  </w:numPr>
                                  <w:spacing w:after="0" w:line="192" w:lineRule="auto"/>
                                  <w:textAlignment w:val="baseline"/>
                                  <w:rPr>
                                    <w:rFonts w:eastAsia="Times New Roman"/>
                                  </w:rPr>
                                </w:pPr>
                                <w:r>
                                  <w:rPr>
                                    <w:rFonts w:ascii="Calibri" w:eastAsia="Times New Roman" w:hAnsi="Calibri" w:cs="Arial"/>
                                    <w:color w:val="000000"/>
                                    <w:kern w:val="24"/>
                                  </w:rPr>
                                  <w:t xml:space="preserve"> Словообразование</w:t>
                                </w:r>
                              </w:p>
                            </w:txbxContent>
                          </wps:txbx>
                          <wps:bodyPr/>
                        </wps:wsp>
                        <wps:wsp>
                          <wps:cNvPr id="88"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4. Развитие связной речи:</w:t>
                                </w:r>
                              </w:p>
                              <w:p w:rsidR="005F3DF6" w:rsidRDefault="005F3DF6" w:rsidP="00C72E5C">
                                <w:pPr>
                                  <w:pStyle w:val="a3"/>
                                  <w:numPr>
                                    <w:ilvl w:val="0"/>
                                    <w:numId w:val="126"/>
                                  </w:numPr>
                                  <w:spacing w:after="0" w:line="216" w:lineRule="auto"/>
                                  <w:textAlignment w:val="baseline"/>
                                  <w:rPr>
                                    <w:rFonts w:eastAsia="Times New Roman"/>
                                  </w:rPr>
                                </w:pPr>
                                <w:r>
                                  <w:rPr>
                                    <w:rFonts w:ascii="Calibri" w:eastAsia="Times New Roman" w:hAnsi="Calibri" w:cs="Arial"/>
                                    <w:color w:val="000000"/>
                                    <w:kern w:val="24"/>
                                  </w:rPr>
                                  <w:t xml:space="preserve"> Диалогическая (разговорная) речь</w:t>
                                </w:r>
                              </w:p>
                              <w:p w:rsidR="005F3DF6" w:rsidRDefault="005F3DF6" w:rsidP="00C72E5C">
                                <w:pPr>
                                  <w:pStyle w:val="a3"/>
                                  <w:numPr>
                                    <w:ilvl w:val="0"/>
                                    <w:numId w:val="126"/>
                                  </w:numPr>
                                  <w:spacing w:after="0" w:line="216" w:lineRule="auto"/>
                                  <w:textAlignment w:val="baseline"/>
                                  <w:rPr>
                                    <w:rFonts w:eastAsia="Times New Roman"/>
                                  </w:rPr>
                                </w:pPr>
                                <w:r>
                                  <w:rPr>
                                    <w:rFonts w:ascii="Calibri" w:eastAsia="Times New Roman" w:hAnsi="Calibri" w:cs="Arial"/>
                                    <w:color w:val="000000"/>
                                    <w:kern w:val="24"/>
                                  </w:rPr>
                                  <w:t xml:space="preserve"> Монологическая речь </w:t>
                                </w:r>
                                <w:r>
                                  <w:rPr>
                                    <w:rFonts w:ascii="Calibri" w:eastAsia="Times New Roman" w:hAnsi="Calibri" w:cs="Arial"/>
                                    <w:color w:val="000000"/>
                                    <w:kern w:val="24"/>
                                  </w:rPr>
                                  <w:br/>
                                  <w:t xml:space="preserve">  (рассказывание</w:t>
                                </w:r>
                                <w:r>
                                  <w:rPr>
                                    <w:rFonts w:ascii="Calibri" w:eastAsia="Times New Roman" w:hAnsi="Calibri" w:cs="Arial"/>
                                    <w:color w:val="000000"/>
                                    <w:kern w:val="24"/>
                                    <w:lang w:val="en-US"/>
                                  </w:rPr>
                                  <w:t>)</w:t>
                                </w:r>
                              </w:p>
                            </w:txbxContent>
                          </wps:txbx>
                          <wps:bodyPr/>
                        </wps:wsp>
                        <wps:wsp>
                          <wps:cNvPr id="89"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5. Формирование элементарного</w:t>
                                </w:r>
                                <w:r>
                                  <w:rPr>
                                    <w:rFonts w:ascii="Calibri" w:hAnsi="Calibri" w:cs="Arial"/>
                                    <w:b/>
                                    <w:bCs/>
                                    <w:color w:val="000000"/>
                                    <w:kern w:val="24"/>
                                  </w:rPr>
                                  <w:br/>
                                  <w:t xml:space="preserve">    осознания явлений языка и речи:</w:t>
                                </w:r>
                                <w:r>
                                  <w:rPr>
                                    <w:rFonts w:ascii="Calibri" w:hAnsi="Calibri" w:cs="Arial"/>
                                    <w:b/>
                                    <w:bCs/>
                                    <w:color w:val="000000"/>
                                    <w:kern w:val="24"/>
                                  </w:rPr>
                                  <w:br/>
                                </w:r>
                                <w:r>
                                  <w:rPr>
                                    <w:rFonts w:ascii="Calibri" w:hAnsi="Calibri" w:cs="Arial"/>
                                    <w:color w:val="000000"/>
                                    <w:kern w:val="24"/>
                                  </w:rPr>
                                  <w:t>различение звука и слова,</w:t>
                                </w:r>
                                <w:r>
                                  <w:rPr>
                                    <w:rFonts w:ascii="Calibri" w:hAnsi="Calibri" w:cs="Arial"/>
                                    <w:color w:val="000000"/>
                                    <w:kern w:val="24"/>
                                  </w:rPr>
                                  <w:br/>
                                  <w:t xml:space="preserve">    нахождение  места звука в слове</w:t>
                                </w:r>
                              </w:p>
                            </w:txbxContent>
                          </wps:txbx>
                          <wps:bodyPr/>
                        </wps:wsp>
                        <wps:wsp>
                          <wps:cNvPr id="90"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textAlignment w:val="baseline"/>
                                </w:pPr>
                                <w:r>
                                  <w:rPr>
                                    <w:rFonts w:ascii="Calibri" w:hAnsi="Calibri" w:cs="Arial"/>
                                    <w:b/>
                                    <w:bCs/>
                                    <w:color w:val="000000"/>
                                    <w:kern w:val="24"/>
                                  </w:rPr>
                                  <w:t>6. Воспитание любви и интереса</w:t>
                                </w:r>
                                <w:r>
                                  <w:rPr>
                                    <w:rFonts w:ascii="Calibri" w:hAnsi="Calibri" w:cs="Arial"/>
                                    <w:b/>
                                    <w:bCs/>
                                    <w:color w:val="000000"/>
                                    <w:kern w:val="24"/>
                                  </w:rPr>
                                  <w:br/>
                                  <w:t xml:space="preserve">    к художественному слову</w:t>
                                </w:r>
                              </w:p>
                            </w:txbxContent>
                          </wps:txbx>
                          <wps:bodyPr/>
                        </wps:wsp>
                      </wpg:grpSp>
                    </wpg:wgp>
                  </a:graphicData>
                </a:graphic>
              </wp:inline>
            </w:drawing>
          </mc:Choice>
          <mc:Fallback>
            <w:pict>
              <v:group id="_x0000_s1083" style="width:467.7pt;height:332.25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">
                <v:shape id="Text Box 3" o:spid="_x0000_s1084"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xFsIA&#10;AADbAAAADwAAAGRycy9kb3ducmV2LnhtbESPQWvCQBSE74L/YXmCN91UoUh0DY0S6E1MC70+s6/Z&#10;0OzbsLs16b/vCoUeh5n5hjkUk+3FnXzoHCt4WmcgiBunO24VvL9Vqx2IEJE19o5JwQ8FKI7z2QFz&#10;7Ua+0r2OrUgQDjkqMDEOuZShMWQxrN1AnLxP5y3GJH0rtccxwW0vN1n2LC12nBYMDnQy1HzV31ZB&#10;pX15M6GsNpdzgx+XUdeD1UotF9PLHkSkKf6H/9qvWsFuC48v6Qf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rEWwgAAANsAAAAPAAAAAAAAAAAAAAAAAJgCAABkcnMvZG93&#10;bnJldi54bWxQSwUGAAAAAAQABAD1AAAAhwMAAAAA&#10;" fillcolor="#b2a1c7" strokecolor="#b2a1c7" strokeweight="1pt">
                  <v:fill color2="#e5dfec" angle="135" focus="50%" type="gradient"/>
                  <v:shadow on="t" color="#3f3151" opacity=".5" offset="3pt,4pt"/>
                  <v:textbox>
                    <w:txbxContent>
                      <w:p w:rsidR="005F3DF6" w:rsidRDefault="005F3DF6" w:rsidP="00C72E5C">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085" style="position:absolute;left:324078;top:477498;width:12815;height:7258" coordorigin="324078,477498" coordsize="12815,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 o:spid="_x0000_s1086" type="#_x0000_t202" style="position:absolute;left:324078;top:477498;width:62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rm8YA&#10;AADbAAAADwAAAGRycy9kb3ducmV2LnhtbESPQWvCQBSE70L/w/KEXkQ3llZDdJVSGuglFKOCvb1m&#10;n0kw+zZktzH++26h4HGYmW+Y9XYwjeipc7VlBfNZBIK4sLrmUsFhn05jEM4ja2wsk4IbOdhuHkZr&#10;TLS98o763JciQNglqKDyvk2kdEVFBt3MtsTBO9vOoA+yK6Xu8BrgppFPUbSQBmsOCxW29FZRccl/&#10;jIJJfTuWz5f0VHzFR/2dzT/fs+VZqcfx8LoC4Wnw9/B/+0MriF/g70v4AX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Wrm8YAAADbAAAADwAAAAAAAAAAAAAAAACYAgAAZHJz&#10;L2Rvd25yZXYueG1sUEsFBgAAAAAEAAQA9QAAAIs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1. Развитие словаря</w:t>
                          </w:r>
                          <w:r>
                            <w:rPr>
                              <w:rFonts w:ascii="Calibri" w:hAnsi="Calibri" w:cs="Arial"/>
                              <w:color w:val="000000"/>
                              <w:kern w:val="24"/>
                            </w:rPr>
                            <w:t>: освоение</w:t>
                          </w:r>
                          <w:r>
                            <w:rPr>
                              <w:rFonts w:ascii="Calibri" w:hAnsi="Calibri" w:cs="Arial"/>
                              <w:color w:val="000000"/>
                              <w:kern w:val="24"/>
                            </w:rPr>
                            <w:br/>
                            <w:t xml:space="preserve">    значений слов и их уместное </w:t>
                          </w:r>
                          <w:r>
                            <w:rPr>
                              <w:rFonts w:ascii="Calibri" w:hAnsi="Calibri" w:cs="Arial"/>
                              <w:color w:val="000000"/>
                              <w:kern w:val="24"/>
                            </w:rPr>
                            <w:br/>
                            <w:t xml:space="preserve">    употребление в соответствии</w:t>
                          </w:r>
                          <w:r>
                            <w:rPr>
                              <w:rFonts w:ascii="Calibri" w:hAnsi="Calibri" w:cs="Arial"/>
                              <w:color w:val="000000"/>
                              <w:kern w:val="24"/>
                            </w:rPr>
                            <w:br/>
                            <w:t xml:space="preserve">    с контекстом высказывания, </w:t>
                          </w:r>
                          <w:r>
                            <w:rPr>
                              <w:rFonts w:ascii="Calibri" w:hAnsi="Calibri" w:cs="Arial"/>
                              <w:color w:val="000000"/>
                              <w:kern w:val="24"/>
                            </w:rPr>
                            <w:br/>
                            <w:t xml:space="preserve">    с ситуацией, в которой происходит</w:t>
                          </w:r>
                          <w:r>
                            <w:rPr>
                              <w:rFonts w:ascii="Calibri" w:hAnsi="Calibri" w:cs="Arial"/>
                              <w:color w:val="000000"/>
                              <w:kern w:val="24"/>
                            </w:rPr>
                            <w:br/>
                            <w:t xml:space="preserve">    общение</w:t>
                          </w:r>
                        </w:p>
                      </w:txbxContent>
                    </v:textbox>
                  </v:shape>
                  <v:shape id="Text Box 6" o:spid="_x0000_s1087" type="#_x0000_t202" style="position:absolute;left:324078;top:480221;width:6236;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17MYA&#10;AADbAAAADwAAAGRycy9kb3ducmV2LnhtbESPQWvCQBSE70L/w/IKXkQ3iqQhdZVSKniR0rSC3p7Z&#10;ZxLMvg3ZNYn/3i0Uehxm5htmtRlMLTpqXWVZwXwWgSDOra64UPDzvZ0mIJxH1lhbJgV3crBZP41W&#10;mGrb8xd1mS9EgLBLUUHpfZNK6fKSDLqZbYiDd7GtQR9kW0jdYh/gppaLKIqlwYrDQokNvZeUX7Ob&#10;UTCp7odied0e81Ny0Of9/PNj/3JRavw8vL2C8DT4//Bfe6cVJDH8fgk/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c17MYAAADbAAAADwAAAAAAAAAAAAAAAACYAgAAZHJz&#10;L2Rvd25yZXYueG1sUEsFBgAAAAAEAAQA9QAAAIs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2. Воспитание звуковой культуры</w:t>
                          </w:r>
                          <w:r>
                            <w:rPr>
                              <w:rFonts w:ascii="Calibri" w:hAnsi="Calibri" w:cs="Arial"/>
                              <w:b/>
                              <w:bCs/>
                              <w:color w:val="000000"/>
                              <w:kern w:val="24"/>
                            </w:rPr>
                            <w:br/>
                            <w:t xml:space="preserve">    речи: </w:t>
                          </w:r>
                          <w:r>
                            <w:rPr>
                              <w:rFonts w:ascii="Calibri" w:hAnsi="Calibri" w:cs="Arial"/>
                              <w:color w:val="000000"/>
                              <w:kern w:val="24"/>
                            </w:rPr>
                            <w:t>развитие восприятия звуков</w:t>
                          </w:r>
                          <w:r>
                            <w:rPr>
                              <w:rFonts w:ascii="Calibri" w:hAnsi="Calibri" w:cs="Arial"/>
                              <w:color w:val="000000"/>
                              <w:kern w:val="24"/>
                            </w:rPr>
                            <w:br/>
                            <w:t xml:space="preserve">    родной речи и произношения</w:t>
                          </w:r>
                        </w:p>
                      </w:txbxContent>
                    </v:textbox>
                  </v:shape>
                  <v:shape id="Text Box 7" o:spid="_x0000_s1088" type="#_x0000_t202" style="position:absolute;left:324078;top:481808;width:6236;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Qd8QA&#10;AADbAAAADwAAAGRycy9kb3ducmV2LnhtbESPQYvCMBSE7wv+h/AEL4umimipRhFR8CKLroLens2z&#10;LTYvpYla//1GEPY4zMw3zHTemFI8qHaFZQX9XgSCOLW64EzB4XfdjUE4j6yxtEwKXuRgPmt9TTHR&#10;9sk7eux9JgKEXYIKcu+rREqX5mTQ9WxFHLyrrQ36IOtM6hqfAW5KOYiikTRYcFjIsaJlTultfzcK&#10;vovXMRve1qf0HB/1Zdv/WW3HV6U67WYxAeGp8f/hT3ujFcRje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kHfEAAAA2wAAAA8AAAAAAAAAAAAAAAAAmAIAAGRycy9k&#10;b3ducmV2LnhtbFBLBQYAAAAABAAEAPUAAACJAw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3. Формирование грамматического</w:t>
                          </w:r>
                          <w:r>
                            <w:rPr>
                              <w:rFonts w:ascii="Calibri" w:hAnsi="Calibri" w:cs="Arial"/>
                              <w:b/>
                              <w:bCs/>
                              <w:color w:val="000000"/>
                              <w:kern w:val="24"/>
                            </w:rPr>
                            <w:br/>
                            <w:t xml:space="preserve">    строя:</w:t>
                          </w:r>
                        </w:p>
                        <w:p w:rsidR="005F3DF6" w:rsidRDefault="005F3DF6" w:rsidP="00C72E5C">
                          <w:pPr>
                            <w:pStyle w:val="a3"/>
                            <w:numPr>
                              <w:ilvl w:val="0"/>
                              <w:numId w:val="125"/>
                            </w:numPr>
                            <w:spacing w:after="0" w:line="192" w:lineRule="auto"/>
                            <w:textAlignment w:val="baseline"/>
                            <w:rPr>
                              <w:rFonts w:eastAsia="Times New Roman"/>
                              <w:sz w:val="24"/>
                            </w:rPr>
                          </w:pPr>
                          <w:r>
                            <w:rPr>
                              <w:rFonts w:ascii="Calibri" w:eastAsia="Times New Roman" w:hAnsi="Calibri" w:cs="Arial"/>
                              <w:color w:val="000000"/>
                              <w:kern w:val="24"/>
                            </w:rPr>
                            <w:t xml:space="preserve"> Морфология </w:t>
                          </w:r>
                          <w:r>
                            <w:rPr>
                              <w:rFonts w:ascii="Calibri" w:eastAsia="Times New Roman" w:hAnsi="Calibri" w:cs="Arial"/>
                              <w:color w:val="000000"/>
                              <w:kern w:val="24"/>
                              <w:sz w:val="32"/>
                              <w:szCs w:val="32"/>
                            </w:rPr>
                            <w:t>(изменение слов</w:t>
                          </w:r>
                          <w:r>
                            <w:rPr>
                              <w:rFonts w:ascii="Calibri" w:eastAsia="Times New Roman" w:hAnsi="Calibri" w:cs="Arial"/>
                              <w:color w:val="000000"/>
                              <w:kern w:val="24"/>
                              <w:sz w:val="32"/>
                              <w:szCs w:val="32"/>
                            </w:rPr>
                            <w:br/>
                            <w:t xml:space="preserve">   по родам, числам. падежам)</w:t>
                          </w:r>
                        </w:p>
                        <w:p w:rsidR="005F3DF6" w:rsidRDefault="005F3DF6" w:rsidP="00C72E5C">
                          <w:pPr>
                            <w:pStyle w:val="a3"/>
                            <w:numPr>
                              <w:ilvl w:val="0"/>
                              <w:numId w:val="125"/>
                            </w:numPr>
                            <w:spacing w:after="0" w:line="192" w:lineRule="auto"/>
                            <w:textAlignment w:val="baseline"/>
                            <w:rPr>
                              <w:rFonts w:eastAsia="Times New Roman"/>
                            </w:rPr>
                          </w:pPr>
                          <w:r>
                            <w:rPr>
                              <w:rFonts w:ascii="Calibri" w:eastAsia="Times New Roman" w:hAnsi="Calibri" w:cs="Arial"/>
                              <w:color w:val="000000"/>
                              <w:kern w:val="24"/>
                            </w:rPr>
                            <w:t xml:space="preserve"> Синтаксис (освоение различных </w:t>
                          </w:r>
                          <w:r>
                            <w:rPr>
                              <w:rFonts w:ascii="Calibri" w:eastAsia="Times New Roman" w:hAnsi="Calibri" w:cs="Arial"/>
                              <w:color w:val="000000"/>
                              <w:kern w:val="24"/>
                            </w:rPr>
                            <w:br/>
                            <w:t xml:space="preserve">   типов словосочетаний</w:t>
                          </w:r>
                          <w:r>
                            <w:rPr>
                              <w:rFonts w:ascii="Calibri" w:eastAsia="Times New Roman" w:hAnsi="Calibri" w:cs="Arial"/>
                              <w:color w:val="000000"/>
                              <w:kern w:val="24"/>
                            </w:rPr>
                            <w:br/>
                            <w:t xml:space="preserve">   и предложений)</w:t>
                          </w:r>
                        </w:p>
                        <w:p w:rsidR="005F3DF6" w:rsidRDefault="005F3DF6" w:rsidP="00C72E5C">
                          <w:pPr>
                            <w:pStyle w:val="a3"/>
                            <w:numPr>
                              <w:ilvl w:val="0"/>
                              <w:numId w:val="125"/>
                            </w:numPr>
                            <w:spacing w:after="0" w:line="192" w:lineRule="auto"/>
                            <w:textAlignment w:val="baseline"/>
                            <w:rPr>
                              <w:rFonts w:eastAsia="Times New Roman"/>
                            </w:rPr>
                          </w:pPr>
                          <w:r>
                            <w:rPr>
                              <w:rFonts w:ascii="Calibri" w:eastAsia="Times New Roman" w:hAnsi="Calibri" w:cs="Arial"/>
                              <w:color w:val="000000"/>
                              <w:kern w:val="24"/>
                            </w:rPr>
                            <w:t xml:space="preserve"> Словообразование</w:t>
                          </w:r>
                        </w:p>
                      </w:txbxContent>
                    </v:textbox>
                  </v:shape>
                  <v:shape id="Text Box 8" o:spid="_x0000_s1089" type="#_x0000_t202" style="position:absolute;left:330769;top:477498;width:612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EBcIA&#10;AADbAAAADwAAAGRycy9kb3ducmV2LnhtbERPy4rCMBTdC/MP4QqzkTF1EC3VVAZRcCODLxh31+ba&#10;ljY3pYla/94sBlweznu+6Ewt7tS60rKC0TACQZxZXXKu4HhYf8UgnEfWWFsmBU9ysEg/enNMtH3w&#10;ju57n4sQwi5BBYX3TSKlywoy6Ia2IQ7c1bYGfYBtLnWLjxBuavkdRRNpsOTQUGBDy4Kyan8zCgbl&#10;85SPq/Vfdo5P+rId/a6206tSn/3uZwbCU+ff4n/3RiuIw9jw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AQFwgAAANsAAAAPAAAAAAAAAAAAAAAAAJgCAABkcnMvZG93&#10;bnJldi54bWxQSwUGAAAAAAQABAD1AAAAhwM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4. Развитие связной речи:</w:t>
                          </w:r>
                        </w:p>
                        <w:p w:rsidR="005F3DF6" w:rsidRDefault="005F3DF6" w:rsidP="00C72E5C">
                          <w:pPr>
                            <w:pStyle w:val="a3"/>
                            <w:numPr>
                              <w:ilvl w:val="0"/>
                              <w:numId w:val="126"/>
                            </w:numPr>
                            <w:spacing w:after="0" w:line="216" w:lineRule="auto"/>
                            <w:textAlignment w:val="baseline"/>
                            <w:rPr>
                              <w:rFonts w:eastAsia="Times New Roman"/>
                            </w:rPr>
                          </w:pPr>
                          <w:r>
                            <w:rPr>
                              <w:rFonts w:ascii="Calibri" w:eastAsia="Times New Roman" w:hAnsi="Calibri" w:cs="Arial"/>
                              <w:color w:val="000000"/>
                              <w:kern w:val="24"/>
                            </w:rPr>
                            <w:t xml:space="preserve"> Диалогическая (разговорная) речь</w:t>
                          </w:r>
                        </w:p>
                        <w:p w:rsidR="005F3DF6" w:rsidRDefault="005F3DF6" w:rsidP="00C72E5C">
                          <w:pPr>
                            <w:pStyle w:val="a3"/>
                            <w:numPr>
                              <w:ilvl w:val="0"/>
                              <w:numId w:val="126"/>
                            </w:numPr>
                            <w:spacing w:after="0" w:line="216" w:lineRule="auto"/>
                            <w:textAlignment w:val="baseline"/>
                            <w:rPr>
                              <w:rFonts w:eastAsia="Times New Roman"/>
                            </w:rPr>
                          </w:pPr>
                          <w:r>
                            <w:rPr>
                              <w:rFonts w:ascii="Calibri" w:eastAsia="Times New Roman" w:hAnsi="Calibri" w:cs="Arial"/>
                              <w:color w:val="000000"/>
                              <w:kern w:val="24"/>
                            </w:rPr>
                            <w:t xml:space="preserve"> Монологическая речь </w:t>
                          </w:r>
                          <w:r>
                            <w:rPr>
                              <w:rFonts w:ascii="Calibri" w:eastAsia="Times New Roman" w:hAnsi="Calibri" w:cs="Arial"/>
                              <w:color w:val="000000"/>
                              <w:kern w:val="24"/>
                            </w:rPr>
                            <w:br/>
                            <w:t xml:space="preserve">  (рассказывание</w:t>
                          </w:r>
                          <w:r>
                            <w:rPr>
                              <w:rFonts w:ascii="Calibri" w:eastAsia="Times New Roman" w:hAnsi="Calibri" w:cs="Arial"/>
                              <w:color w:val="000000"/>
                              <w:kern w:val="24"/>
                              <w:lang w:val="en-US"/>
                            </w:rPr>
                            <w:t>)</w:t>
                          </w:r>
                        </w:p>
                      </w:txbxContent>
                    </v:textbox>
                  </v:shape>
                  <v:shape id="Text Box 9" o:spid="_x0000_s1090" type="#_x0000_t202" style="position:absolute;left:330769;top:480221;width:6124;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hnsYA&#10;AADbAAAADwAAAGRycy9kb3ducmV2LnhtbESPQWvCQBSE70L/w/IKvYhuLKXG1FVKaaCXIEYFe3vN&#10;PpNg9m3IbmP8912h4HGYmW+Y5Xowjeipc7VlBbNpBIK4sLrmUsF+l05iEM4ja2wsk4IrOVivHkZL&#10;TLS98Jb63JciQNglqKDyvk2kdEVFBt3UtsTBO9nOoA+yK6Xu8BLgppHPUfQqDdYcFips6aOi4pz/&#10;GgXj+nooX87psfiOD/onm20+s/lJqafH4f0NhKfB38P/7S+tIF7A7Uv4AX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ihnsYAAADbAAAADwAAAAAAAAAAAAAAAACYAgAAZHJz&#10;L2Rvd25yZXYueG1sUEsFBgAAAAAEAAQA9QAAAIsDA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5. Формирование элементарного</w:t>
                          </w:r>
                          <w:r>
                            <w:rPr>
                              <w:rFonts w:ascii="Calibri" w:hAnsi="Calibri" w:cs="Arial"/>
                              <w:b/>
                              <w:bCs/>
                              <w:color w:val="000000"/>
                              <w:kern w:val="24"/>
                            </w:rPr>
                            <w:br/>
                            <w:t xml:space="preserve">    осознания явлений языка и речи:</w:t>
                          </w:r>
                          <w:r>
                            <w:rPr>
                              <w:rFonts w:ascii="Calibri" w:hAnsi="Calibri" w:cs="Arial"/>
                              <w:b/>
                              <w:bCs/>
                              <w:color w:val="000000"/>
                              <w:kern w:val="24"/>
                            </w:rPr>
                            <w:br/>
                          </w:r>
                          <w:r>
                            <w:rPr>
                              <w:rFonts w:ascii="Calibri" w:hAnsi="Calibri" w:cs="Arial"/>
                              <w:color w:val="000000"/>
                              <w:kern w:val="24"/>
                            </w:rPr>
                            <w:t>различение звука и слова,</w:t>
                          </w:r>
                          <w:r>
                            <w:rPr>
                              <w:rFonts w:ascii="Calibri" w:hAnsi="Calibri" w:cs="Arial"/>
                              <w:color w:val="000000"/>
                              <w:kern w:val="24"/>
                            </w:rPr>
                            <w:br/>
                            <w:t xml:space="preserve">    нахождение  места звука в слове</w:t>
                          </w:r>
                        </w:p>
                      </w:txbxContent>
                    </v:textbox>
                  </v:shape>
                  <v:shape id="Text Box 10" o:spid="_x0000_s1091" type="#_x0000_t202" style="position:absolute;left:330769;top:482601;width:612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e3sEA&#10;AADbAAAADwAAAGRycy9kb3ducmV2LnhtbERPy4rCMBTdC/5DuIKbQVNl8FGNIqLgRsQX6O7aXNti&#10;c1OaqPXvJ4sBl4fzns5rU4gXVS63rKDXjUAQJ1bnnCo4HdedEQjnkTUWlknBhxzMZ83GFGNt37yn&#10;18GnIoSwi1FB5n0ZS+mSjAy6ri2JA3e3lUEfYJVKXeE7hJtC9qNoIA3mHBoyLGmZUfI4PI2Cn/xz&#10;Tn8f60tyHZ31bdvbrbbDu1LtVr2YgPBU+6/4373RCsZhffgSf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rnt7BAAAA2wAAAA8AAAAAAAAAAAAAAAAAmAIAAGRycy9kb3du&#10;cmV2LnhtbFBLBQYAAAAABAAEAPUAAACGAwAAAAA=&#10;">
                    <v:shadow on="t"/>
                    <v:textbox>
                      <w:txbxContent>
                        <w:p w:rsidR="005F3DF6" w:rsidRDefault="005F3DF6" w:rsidP="00C72E5C">
                          <w:pPr>
                            <w:pStyle w:val="a5"/>
                            <w:spacing w:before="0" w:after="0" w:line="216" w:lineRule="auto"/>
                            <w:textAlignment w:val="baseline"/>
                          </w:pPr>
                          <w:r>
                            <w:rPr>
                              <w:rFonts w:ascii="Calibri" w:hAnsi="Calibri" w:cs="Arial"/>
                              <w:b/>
                              <w:bCs/>
                              <w:color w:val="000000"/>
                              <w:kern w:val="24"/>
                            </w:rPr>
                            <w:t>6. Воспитание любви и интереса</w:t>
                          </w:r>
                          <w:r>
                            <w:rPr>
                              <w:rFonts w:ascii="Calibri" w:hAnsi="Calibri" w:cs="Arial"/>
                              <w:b/>
                              <w:bCs/>
                              <w:color w:val="000000"/>
                              <w:kern w:val="24"/>
                            </w:rPr>
                            <w:br/>
                            <w:t xml:space="preserve">    к художественному слову</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067425" cy="4248150"/>
                <wp:effectExtent l="0" t="0" r="104775" b="95250"/>
                <wp:docPr id="73731" name="Group 2"/>
                <wp:cNvGraphicFramePr/>
                <a:graphic xmlns:a="http://schemas.openxmlformats.org/drawingml/2006/main">
                  <a:graphicData uri="http://schemas.microsoft.com/office/word/2010/wordprocessingGroup">
                    <wpg:wgp>
                      <wpg:cNvGrpSpPr/>
                      <wpg:grpSpPr bwMode="auto">
                        <a:xfrm>
                          <a:off x="0" y="0"/>
                          <a:ext cx="6067425" cy="4248150"/>
                          <a:chOff x="323850" y="2565400"/>
                          <a:chExt cx="13267" cy="5558"/>
                        </a:xfrm>
                      </wpg:grpSpPr>
                      <wps:wsp>
                        <wps:cNvPr id="92" name="Text Box 3"/>
                        <wps:cNvSpPr txBox="1">
                          <a:spLocks noChangeArrowheads="1"/>
                        </wps:cNvSpPr>
                        <wps:spPr bwMode="auto">
                          <a:xfrm>
                            <a:off x="323850" y="256540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5F3DF6" w:rsidRDefault="005F3DF6"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wps:txbx>
                        <wps:bodyPr/>
                      </wps:wsp>
                      <wpg:grpSp>
                        <wpg:cNvPr id="93" name="Group 4"/>
                        <wpg:cNvGrpSpPr>
                          <a:grpSpLocks/>
                        </wpg:cNvGrpSpPr>
                        <wpg:grpSpPr bwMode="auto">
                          <a:xfrm>
                            <a:off x="324004" y="2566081"/>
                            <a:ext cx="12884" cy="4537"/>
                            <a:chOff x="324004" y="2566081"/>
                            <a:chExt cx="12884" cy="4537"/>
                          </a:xfrm>
                        </wpg:grpSpPr>
                        <wps:wsp>
                          <wps:cNvPr id="94" name="Text Box 5"/>
                          <wps:cNvSpPr txBox="1">
                            <a:spLocks noChangeArrowheads="1"/>
                          </wps:cNvSpPr>
                          <wps:spPr bwMode="auto">
                            <a:xfrm>
                              <a:off x="324004" y="2566081"/>
                              <a:ext cx="7087" cy="2949"/>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5F3DF6" w:rsidRDefault="005F3DF6"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5F3DF6" w:rsidRDefault="005F3DF6"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wps:txbx>
                          <wps:bodyPr/>
                        </wps:wsp>
                        <wps:wsp>
                          <wps:cNvPr id="95" name="Text Box 6"/>
                          <wps:cNvSpPr txBox="1">
                            <a:spLocks noChangeArrowheads="1"/>
                          </wps:cNvSpPr>
                          <wps:spPr bwMode="auto">
                            <a:xfrm>
                              <a:off x="331561" y="2566081"/>
                              <a:ext cx="5327" cy="2949"/>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wps:txbx>
                          <wps:bodyPr/>
                        </wps:wsp>
                        <wps:wsp>
                          <wps:cNvPr id="96" name="Text Box 7"/>
                          <wps:cNvSpPr txBox="1">
                            <a:spLocks noChangeArrowheads="1"/>
                          </wps:cNvSpPr>
                          <wps:spPr bwMode="auto">
                            <a:xfrm>
                              <a:off x="324871" y="2569257"/>
                              <a:ext cx="11339" cy="1361"/>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wps:wsp>
                      </wpg:grpSp>
                    </wpg:wgp>
                  </a:graphicData>
                </a:graphic>
              </wp:inline>
            </w:drawing>
          </mc:Choice>
          <mc:Fallback>
            <w:pict>
              <v:group id="_x0000_s1092" style="width:477.75pt;height:334.5pt;mso-position-horizontal-relative:char;mso-position-vertical-relative:line" coordorigin="3238,25654" coordsize="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">
                <v:shape id="Text Box 3" o:spid="_x0000_s1093" type="#_x0000_t202" style="position:absolute;left:3238;top:25654;width:133;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z+8UA&#10;AADbAAAADwAAAGRycy9kb3ducmV2LnhtbESPQWvCQBSE74X+h+UVvDUbc5AkdRVRCwVBaBro9TX7&#10;msRm34bsaqK/vlsoeBxm5htmuZ5MJy40uNaygnkUgyCurG65VlB+vD6nIJxH1thZJgVXcrBePT4s&#10;Mdd25He6FL4WAcIuRwWN930upasaMugi2xMH79sOBn2QQy31gGOAm04mcbyQBlsOCw32tG2o+inO&#10;RsHhlnxmxfGUjuW+vu7s6fw1n45KzZ6mzQsIT5O/h//bb1pBlsD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HP7xQAAANsAAAAPAAAAAAAAAAAAAAAAAJgCAABkcnMv&#10;ZG93bnJldi54bWxQSwUGAAAAAAQABAD1AAAAigMAAAAA&#10;" fillcolor="#c2d69b" strokecolor="#c2d69b" strokeweight="1pt">
                  <v:fill color2="#eaf1dd" angle="135" focus="50%" type="gradient"/>
                  <v:shadow on="t" color="#4e6128" opacity=".5" offset="5pt,5pt"/>
                  <v:textbox>
                    <w:txbxContent>
                      <w:p w:rsidR="005F3DF6" w:rsidRDefault="005F3DF6"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v:textbox>
                </v:shape>
                <v:group id="Group 4" o:spid="_x0000_s1094" style="position:absolute;left:3240;top:25660;width:128;height:46" coordorigin="3240,25660" coordsize="12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5" o:spid="_x0000_s1095" type="#_x0000_t202" style="position:absolute;left:3240;top:25660;width:7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5F3DF6" w:rsidRDefault="005F3DF6"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5F3DF6" w:rsidRDefault="005F3DF6"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v:textbox>
                  </v:shape>
                  <v:shape id="Text Box 6" o:spid="_x0000_s1096" type="#_x0000_t202" style="position:absolute;left:3315;top:25660;width:5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5F3DF6" w:rsidRDefault="005F3DF6"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v:textbox>
                  </v:shape>
                  <v:shape id="Text Box 7" o:spid="_x0000_s1097" type="#_x0000_t202" style="position:absolute;left:3248;top:25692;width:1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5F3DF6" w:rsidRDefault="005F3DF6"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1894308"/>
                <wp:effectExtent l="0" t="0" r="99060" b="86995"/>
                <wp:docPr id="74754" name="Group 12"/>
                <wp:cNvGraphicFramePr/>
                <a:graphic xmlns:a="http://schemas.openxmlformats.org/drawingml/2006/main">
                  <a:graphicData uri="http://schemas.microsoft.com/office/word/2010/wordprocessingGroup">
                    <wpg:wgp>
                      <wpg:cNvGrpSpPr/>
                      <wpg:grpSpPr bwMode="auto">
                        <a:xfrm>
                          <a:off x="0" y="0"/>
                          <a:ext cx="5939790" cy="1894308"/>
                          <a:chOff x="395288" y="3429000"/>
                          <a:chExt cx="13153" cy="4194"/>
                        </a:xfrm>
                      </wpg:grpSpPr>
                      <wps:wsp>
                        <wps:cNvPr id="98" name="Text Box 13"/>
                        <wps:cNvSpPr txBox="1">
                          <a:spLocks noChangeArrowheads="1"/>
                        </wps:cNvSpPr>
                        <wps:spPr bwMode="auto">
                          <a:xfrm>
                            <a:off x="395288" y="3429000"/>
                            <a:ext cx="13153" cy="419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wps:spPr>
                        <wps:txbx>
                          <w:txbxContent>
                            <w:p w:rsidR="005F3DF6" w:rsidRDefault="005F3DF6"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txbxContent>
                        </wps:txbx>
                        <wps:bodyPr/>
                      </wps:wsp>
                      <wps:wsp>
                        <wps:cNvPr id="99" name="Text Box 14"/>
                        <wps:cNvSpPr txBox="1">
                          <a:spLocks noChangeArrowheads="1"/>
                        </wps:cNvSpPr>
                        <wps:spPr bwMode="auto">
                          <a:xfrm>
                            <a:off x="395743" y="3429850"/>
                            <a:ext cx="3287" cy="141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Общение</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wps:txbx>
                        <wps:bodyPr anchor="ctr"/>
                      </wps:wsp>
                      <wps:wsp>
                        <wps:cNvPr id="100" name="Text Box 15"/>
                        <wps:cNvSpPr txBox="1">
                          <a:spLocks noChangeArrowheads="1"/>
                        </wps:cNvSpPr>
                        <wps:spPr bwMode="auto">
                          <a:xfrm>
                            <a:off x="400165" y="3429792"/>
                            <a:ext cx="3287" cy="1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Культурная</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wps:txbx>
                        <wps:bodyPr anchor="ctr"/>
                      </wps:wsp>
                      <wps:wsp>
                        <wps:cNvPr id="101" name="Text Box 16"/>
                        <wps:cNvSpPr txBox="1">
                          <a:spLocks noChangeArrowheads="1"/>
                        </wps:cNvSpPr>
                        <wps:spPr bwMode="auto">
                          <a:xfrm>
                            <a:off x="404587" y="3429792"/>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Обучениеродной речи на занятиях</w:t>
                              </w:r>
                            </w:p>
                          </w:txbxContent>
                        </wps:txbx>
                        <wps:bodyPr anchor="ctr"/>
                      </wps:wsp>
                      <wps:wsp>
                        <wps:cNvPr id="102" name="Text Box 17"/>
                        <wps:cNvSpPr txBox="1">
                          <a:spLocks noChangeArrowheads="1"/>
                        </wps:cNvSpPr>
                        <wps:spPr bwMode="auto">
                          <a:xfrm>
                            <a:off x="395740" y="3431607"/>
                            <a:ext cx="3289"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литература</w:t>
                              </w:r>
                            </w:p>
                          </w:txbxContent>
                        </wps:txbx>
                        <wps:bodyPr anchor="ctr"/>
                      </wps:wsp>
                      <wps:wsp>
                        <wps:cNvPr id="103" name="Text Box 18"/>
                        <wps:cNvSpPr txBox="1">
                          <a:spLocks noChangeArrowheads="1"/>
                        </wps:cNvSpPr>
                        <wps:spPr bwMode="auto">
                          <a:xfrm>
                            <a:off x="400165"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Изобразительноеискусство, музыка, театр</w:t>
                              </w:r>
                            </w:p>
                          </w:txbxContent>
                        </wps:txbx>
                        <wps:bodyPr anchor="ctr"/>
                      </wps:wsp>
                      <wps:wsp>
                        <wps:cNvPr id="104" name="Text Box 19"/>
                        <wps:cNvSpPr txBox="1">
                          <a:spLocks noChangeArrowheads="1"/>
                        </wps:cNvSpPr>
                        <wps:spPr bwMode="auto">
                          <a:xfrm>
                            <a:off x="404699"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wps:txbx>
                        <wps:bodyPr anchor="ctr"/>
                      </wps:wsp>
                    </wpg:wgp>
                  </a:graphicData>
                </a:graphic>
              </wp:inline>
            </w:drawing>
          </mc:Choice>
          <mc:Fallback>
            <w:pict>
              <v:group id="Group 12" o:spid="_x0000_s1098" style="width:467.7pt;height:149.15pt;mso-position-horizontal-relative:char;mso-position-vertical-relative:line" coordorigin="3952,34290" coordsize="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">
                <v:shape id="Text Box 13" o:spid="_x0000_s1099" type="#_x0000_t202" style="position:absolute;left:3952;top:34290;width:13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gQ8MA&#10;AADbAAAADwAAAGRycy9kb3ducmV2LnhtbERPTU/CQBC9m/AfNkPCDbZCQrSyEME0qCRGKwePY3do&#10;G7qztTtA/ffugcTjy/terHrXqDN1ofZs4HaSgCIuvK25NLD/zMZ3oIIgW2w8k4FfCrBaDm4WmFp/&#10;4Q8651KqGMIhRQOVSJtqHYqKHIaJb4kjd/CdQ4mwK7Xt8BLDXaOnSTLXDmuODRW2tKmoOOYnZ0DW&#10;+df+9fvpkOnt7kXe5Oc9m82NGQ37xwdQQr38i6/uZ2vgPo6NX+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wgQ8MAAADbAAAADwAAAAAAAAAAAAAAAACYAgAAZHJzL2Rv&#10;d25yZXYueG1sUEsFBgAAAAAEAAQA9QAAAIgDAAAAAA==&#10;" fillcolor="#95b3d7" strokecolor="#95b3d7" strokeweight="1pt">
                  <v:fill color2="#dbe5f1" angle="135" focus="50%" type="gradient"/>
                  <v:shadow on="t" color="#243f60" opacity=".5" offset="5pt,5pt"/>
                  <v:textbox>
                    <w:txbxContent>
                      <w:p w:rsidR="005F3DF6" w:rsidRDefault="005F3DF6"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txbxContent>
                  </v:textbox>
                </v:shape>
                <v:shape id="Text Box 14" o:spid="_x0000_s1100" type="#_x0000_t202" style="position:absolute;left:3957;top:34298;width:33;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uRMMA&#10;AADbAAAADwAAAGRycy9kb3ducmV2LnhtbESPX2vCMBTF3wd+h3AF32Y6kVE7owzdYAxf1rk93zXX&#10;pqy5qU0W67c3wsDHw/nz4yzXg21FpN43jhU8TDMQxJXTDdcK9p+v9zkIH5A1to5JwZk8rFejuyUW&#10;2p34g2IZapFG2BeowITQFVL6ypBFP3UdcfIOrrcYkuxrqXs8pXHbylmWPUqLDSeCwY42hqrf8s8m&#10;SG7CO5W77Twev76b+BLzn/1Bqcl4eH4CEWgIt/B/+00rWCzg+iX9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uRMMAAADbAAAADwAAAAAAAAAAAAAAAACYAgAAZHJzL2Rv&#10;d25yZXYueG1sUEsFBgAAAAAEAAQA9QAAAIgDA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Общение</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v:textbox>
                </v:shape>
                <v:shape id="Text Box 15" o:spid="_x0000_s1101" type="#_x0000_t202" style="position:absolute;left:4001;top:34297;width:33;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L0cQA&#10;AADcAAAADwAAAGRycy9kb3ducmV2LnhtbESPTU/DMAyG70j8h8hIu7EUNE1VWTYhPiSEdlkZnE3j&#10;NRWNU5qQlX8/HybtZsvvx+PVZvK9yjTGLrCBu3kBirgJtuPWwP7j9bYEFROyxT4wGfinCJv19dUK&#10;KxuOvKNcp1ZJCMcKDbiUhkrr2DjyGOdhIJbbIYwek6xjq+2IRwn3vb4viqX22LE0OBzoyVHzU/95&#10;KSldeqd6+7zIv59fXX7J5ff+YMzsZnp8AJVoShfx2f1mBb8QfHlGJtDr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C9HEAAAA3AAAAA8AAAAAAAAAAAAAAAAAmAIAAGRycy9k&#10;b3ducmV2LnhtbFBLBQYAAAAABAAEAPUAAACJAw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Культурная</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v:textbox>
                </v:shape>
                <v:shape id="Text Box 16" o:spid="_x0000_s1102" type="#_x0000_t202" style="position:absolute;left:4045;top:34297;width:33;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uSsQA&#10;AADcAAAADwAAAGRycy9kb3ducmV2LnhtbESPQWsCMRCF7wX/QxjBW81apCyrUYq2UKQXt7bncTNu&#10;lm4m200a139vBKG3Gd6b971Zrgfbiki9bxwrmE0zEMSV0w3XCg6fb485CB+QNbaOScGFPKxXo4cl&#10;FtqdeU+xDLVIIewLVGBC6AopfWXIop+6jjhpJ9dbDGnta6l7PKdw28qnLHuWFhtOBIMdbQxVP+Wf&#10;TZDchB2VH9t5/P36buJrzI+Hk1KT8fCyABFoCP/m+/W7TvWzGdyeSRP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rkrEAAAA3AAAAA8AAAAAAAAAAAAAAAAAmAIAAGRycy9k&#10;b3ducmV2LnhtbFBLBQYAAAAABAAEAPUAAACJAw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Обучениеродной речи на занятиях</w:t>
                        </w:r>
                      </w:p>
                    </w:txbxContent>
                  </v:textbox>
                </v:shape>
                <v:shape id="Text Box 17" o:spid="_x0000_s1103" type="#_x0000_t202" style="position:absolute;left:3957;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wPcQA&#10;AADcAAAADwAAAGRycy9kb3ducmV2LnhtbESPQWsCMRCF7wX/Qxiht5pVSllWo4i2IKWXbtXzuBk3&#10;i5vJuolx+++bQqG3Gd6b971ZrAbbiki9bxwrmE4yEMSV0w3XCvZfb085CB+QNbaOScE3eVgtRw8L&#10;LLS78yfFMtQihbAvUIEJoSuk9JUhi37iOuKknV1vMaS1r6Xu8Z7CbStnWfYiLTacCAY72hiqLuXN&#10;JkhuwjuVH9vneD0cm/ga89P+rNTjeFjPQQQawr/573qnU/1s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RMD3EAAAA3AAAAA8AAAAAAAAAAAAAAAAAmAIAAGRycy9k&#10;b3ducmV2LnhtbFBLBQYAAAAABAAEAPUAAACJAw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литература</w:t>
                        </w:r>
                      </w:p>
                    </w:txbxContent>
                  </v:textbox>
                </v:shape>
                <v:shape id="Text Box 18" o:spid="_x0000_s1104" type="#_x0000_t202" style="position:absolute;left:4001;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VpsUA&#10;AADcAAAADwAAAGRycy9kb3ducmV2LnhtbESPQWsCMRCF7wX/QxjBW83aSllWoxTbgoiXbm3P42bc&#10;LN1MtpsY139vCoXeZnhv3vdmuR5sKyL1vnGsYDbNQBBXTjdcKzh8vN3nIHxA1tg6JgVX8rBeje6W&#10;WGh34XeKZahFCmFfoAITQldI6StDFv3UdcRJO7neYkhrX0vd4yWF21Y+ZNmTtNhwIhjsaGOo+i7P&#10;NkFyE3ZU7l/m8efzq4mvMT8eTkpNxsPzAkSgIfyb/663OtXPHuH3mTS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3ZWmxQAAANwAAAAPAAAAAAAAAAAAAAAAAJgCAABkcnMv&#10;ZG93bnJldi54bWxQSwUGAAAAAAQABAD1AAAAigM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Изобразительноеискусство, музыка, театр</w:t>
                        </w:r>
                      </w:p>
                    </w:txbxContent>
                  </v:textbox>
                </v:shape>
                <v:shape id="Text Box 19" o:spid="_x0000_s1105" type="#_x0000_t202" style="position:absolute;left:4046;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N0sQA&#10;AADcAAAADwAAAGRycy9kb3ducmV2LnhtbESPQWsCMRCF7wX/Qxiht5q1SFlWo4hWKKWXbtXzuBk3&#10;i5vJuolx+++bQqG3Gd6b971ZrAbbiki9bxwrmE4yEMSV0w3XCvZfu6cchA/IGlvHpOCbPKyWo4cF&#10;Ftrd+ZNiGWqRQtgXqMCE0BVS+sqQRT9xHXHSzq63GNLa11L3eE/htpXPWfYiLTacCAY72hiqLuXN&#10;JkhuwjuVH9tZvB6OTXyN+Wl/VupxPKznIAIN4d/8d/2mU/1s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0DdLEAAAA3AAAAA8AAAAAAAAAAAAAAAAAmAIAAGRycy9k&#10;b3ducmV2LnhtbFBLBQYAAAAABAAEAPUAAACJAwAAAAA=&#10;">
                  <v:shadow o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5F3DF6" w:rsidRDefault="005F3DF6"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v:textbox>
                </v:shape>
                <w10:anchorlock/>
              </v:group>
            </w:pict>
          </mc:Fallback>
        </mc:AlternateContent>
      </w:r>
    </w:p>
    <w:p w:rsidR="00080502" w:rsidRPr="0075373E" w:rsidRDefault="00080502" w:rsidP="00080502">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t>Воспитание любви и интереса к художественному слову.</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Знакомство детей с художественной литературой.</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tbl>
      <w:tblPr>
        <w:tblStyle w:val="1"/>
        <w:tblW w:w="0" w:type="auto"/>
        <w:tblLook w:val="04A0" w:firstRow="1" w:lastRow="0" w:firstColumn="1" w:lastColumn="0" w:noHBand="0" w:noVBand="1"/>
      </w:tblPr>
      <w:tblGrid>
        <w:gridCol w:w="2392"/>
        <w:gridCol w:w="2392"/>
        <w:gridCol w:w="2393"/>
        <w:gridCol w:w="2393"/>
      </w:tblGrid>
      <w:tr w:rsidR="00080502" w:rsidRPr="0075373E" w:rsidTr="00122EE8">
        <w:tc>
          <w:tcPr>
            <w:tcW w:w="9570"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Цель</w:t>
            </w:r>
          </w:p>
        </w:tc>
      </w:tr>
      <w:tr w:rsidR="00080502" w:rsidRPr="0075373E" w:rsidTr="00122EE8">
        <w:tc>
          <w:tcPr>
            <w:tcW w:w="9570"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Формирование интереса и потребности в чтении (восприятии книг)</w:t>
            </w:r>
          </w:p>
        </w:tc>
      </w:tr>
      <w:tr w:rsidR="00080502" w:rsidRPr="0075373E" w:rsidTr="00122EE8">
        <w:tc>
          <w:tcPr>
            <w:tcW w:w="9570"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Задачи</w:t>
            </w:r>
          </w:p>
        </w:tc>
      </w:tr>
      <w:tr w:rsidR="00080502" w:rsidRPr="0075373E" w:rsidTr="00122EE8">
        <w:tc>
          <w:tcPr>
            <w:tcW w:w="4784" w:type="dxa"/>
            <w:gridSpan w:val="2"/>
          </w:tcPr>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 xml:space="preserve">Вызывать интерес к худ. литературе, как средству познания, приобщения к </w:t>
            </w:r>
            <w:r w:rsidRPr="0075373E">
              <w:rPr>
                <w:rFonts w:eastAsia="Batang" w:cs="Times New Roman"/>
                <w:bCs/>
                <w:color w:val="000000" w:themeColor="text1"/>
                <w:szCs w:val="28"/>
                <w:lang w:eastAsia="ko-KR"/>
              </w:rPr>
              <w:lastRenderedPageBreak/>
              <w:t>словесному искусству, воспитания культуры чувств и переживаний</w:t>
            </w:r>
          </w:p>
        </w:tc>
        <w:tc>
          <w:tcPr>
            <w:tcW w:w="4786" w:type="dxa"/>
            <w:gridSpan w:val="2"/>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lastRenderedPageBreak/>
              <w:t xml:space="preserve">Приобщение к словесному искусству, в том числе развитие </w:t>
            </w:r>
            <w:r w:rsidRPr="0075373E">
              <w:rPr>
                <w:rFonts w:eastAsia="Batang" w:cs="Times New Roman"/>
                <w:bCs/>
                <w:color w:val="000000" w:themeColor="text1"/>
                <w:szCs w:val="28"/>
                <w:lang w:eastAsia="ko-KR"/>
              </w:rPr>
              <w:lastRenderedPageBreak/>
              <w:t>художественного восприятия и эстетического вкуса</w:t>
            </w:r>
          </w:p>
        </w:tc>
      </w:tr>
      <w:tr w:rsidR="00080502" w:rsidRPr="0075373E" w:rsidTr="00122EE8">
        <w:tc>
          <w:tcPr>
            <w:tcW w:w="4784" w:type="dxa"/>
            <w:gridSpan w:val="2"/>
          </w:tcPr>
          <w:p w:rsidR="00080502" w:rsidRPr="0075373E" w:rsidRDefault="00080502" w:rsidP="00122EE8">
            <w:pPr>
              <w:spacing w:before="100" w:beforeAutospacing="1"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lastRenderedPageBreak/>
              <w:t>Развитие литературной речи</w:t>
            </w:r>
          </w:p>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p>
        </w:tc>
        <w:tc>
          <w:tcPr>
            <w:tcW w:w="4786" w:type="dxa"/>
            <w:gridSpan w:val="2"/>
          </w:tcPr>
          <w:p w:rsidR="00080502" w:rsidRPr="0075373E" w:rsidRDefault="00080502" w:rsidP="00122EE8">
            <w:pPr>
              <w:spacing w:before="100" w:beforeAutospacing="1" w:after="120"/>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80502" w:rsidRPr="0075373E" w:rsidTr="00122EE8">
        <w:tc>
          <w:tcPr>
            <w:tcW w:w="9570"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
                <w:bCs/>
                <w:color w:val="000000" w:themeColor="text1"/>
                <w:szCs w:val="28"/>
                <w:lang w:eastAsia="ko-KR"/>
              </w:rPr>
              <w:t>Формы</w:t>
            </w:r>
          </w:p>
        </w:tc>
      </w:tr>
      <w:tr w:rsidR="00080502" w:rsidRPr="0075373E" w:rsidTr="00122EE8">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Чтение литературного произведения</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Рассказ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Беседа о прочитанном произведении</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Обсуждение литературного произведения</w:t>
            </w:r>
          </w:p>
        </w:tc>
      </w:tr>
      <w:tr w:rsidR="00080502" w:rsidRPr="0075373E" w:rsidTr="00122EE8">
        <w:tc>
          <w:tcPr>
            <w:tcW w:w="2392" w:type="dxa"/>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Продуктивная деятельность по мотивам прочитанного</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Сочинение по мотивам прочитанного</w:t>
            </w:r>
          </w:p>
        </w:tc>
      </w:tr>
      <w:tr w:rsidR="00080502" w:rsidRPr="0075373E" w:rsidTr="00122EE8">
        <w:tc>
          <w:tcPr>
            <w:tcW w:w="9570"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Ситуативная беседа по мотивам прочитанного</w:t>
            </w:r>
          </w:p>
        </w:tc>
      </w:tr>
    </w:tbl>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3D43DD">
      <w:pPr>
        <w:spacing w:after="12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bCs/>
          <w:color w:val="000000" w:themeColor="text1"/>
          <w:sz w:val="28"/>
          <w:szCs w:val="28"/>
        </w:rPr>
      </w:pPr>
      <w:r w:rsidRPr="0075373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80502" w:rsidRPr="0075373E" w:rsidRDefault="00080502" w:rsidP="00961915">
      <w:pPr>
        <w:pStyle w:val="a3"/>
        <w:widowControl w:val="0"/>
        <w:numPr>
          <w:ilvl w:val="0"/>
          <w:numId w:val="54"/>
        </w:numPr>
        <w:suppressAutoHyphens/>
        <w:spacing w:after="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080502" w:rsidRPr="0075373E" w:rsidRDefault="00080502" w:rsidP="00080502">
      <w:pPr>
        <w:widowControl w:val="0"/>
        <w:suppressAutoHyphens/>
        <w:jc w:val="center"/>
        <w:rPr>
          <w:rFonts w:ascii="Times New Roman" w:eastAsia="Calibri" w:hAnsi="Times New Roman" w:cs="Times New Roman"/>
          <w:b/>
          <w:i/>
          <w:color w:val="000000" w:themeColor="text1"/>
          <w:kern w:val="1"/>
          <w:sz w:val="32"/>
          <w:szCs w:val="32"/>
          <w:lang w:eastAsia="hi-IN" w:bidi="hi-IN"/>
        </w:rPr>
      </w:pPr>
      <w:r w:rsidRPr="0075373E">
        <w:rPr>
          <w:rFonts w:ascii="Times New Roman" w:eastAsia="Calibri" w:hAnsi="Times New Roman" w:cs="Times New Roman"/>
          <w:b/>
          <w:i/>
          <w:color w:val="000000" w:themeColor="text1"/>
          <w:kern w:val="1"/>
          <w:sz w:val="32"/>
          <w:szCs w:val="32"/>
          <w:lang w:eastAsia="hi-IN" w:bidi="hi-IN"/>
        </w:rPr>
        <w:lastRenderedPageBreak/>
        <w:t>2.1.4. Образовательная область «Художественно – эстетическое развитие»</w:t>
      </w:r>
    </w:p>
    <w:p w:rsidR="00080502" w:rsidRPr="0075373E" w:rsidRDefault="00080502" w:rsidP="00FE5CD2">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в самовыражении. </w:t>
      </w:r>
    </w:p>
    <w:p w:rsidR="00080502" w:rsidRPr="0075373E" w:rsidRDefault="00080502" w:rsidP="00080502">
      <w:pPr>
        <w:shd w:val="clear" w:color="auto" w:fill="FFFFFF"/>
        <w:autoSpaceDE w:val="0"/>
        <w:spacing w:after="0" w:line="240" w:lineRule="auto"/>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t xml:space="preserve">Принципы, </w:t>
      </w:r>
      <w:r w:rsidRPr="0075373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стетизация</w:t>
      </w:r>
      <w:r>
        <w:rPr>
          <w:rFonts w:ascii="Times New Roman" w:eastAsia="Calibri" w:hAnsi="Times New Roman" w:cs="Times New Roman"/>
          <w:iCs/>
          <w:color w:val="000000" w:themeColor="text1"/>
          <w:kern w:val="1"/>
          <w:sz w:val="28"/>
          <w:szCs w:val="28"/>
          <w:lang w:eastAsia="hi-IN" w:bidi="hi-IN"/>
        </w:rPr>
        <w:t xml:space="preserve"> </w:t>
      </w:r>
      <w:r w:rsidRPr="0075373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К</w:t>
      </w:r>
      <w:r w:rsidRPr="0075373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75373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75373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75373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И</w:t>
      </w:r>
      <w:r w:rsidRPr="0075373E">
        <w:rPr>
          <w:rFonts w:ascii="Times New Roman" w:eastAsia="Calibri" w:hAnsi="Times New Roman" w:cs="Times New Roman"/>
          <w:iCs/>
          <w:color w:val="000000" w:themeColor="text1"/>
          <w:kern w:val="1"/>
          <w:sz w:val="28"/>
          <w:szCs w:val="28"/>
          <w:lang w:eastAsia="hi-IN" w:bidi="hi-IN"/>
        </w:rPr>
        <w:t xml:space="preserve">нтеграция </w:t>
      </w:r>
      <w:r w:rsidRPr="0075373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75373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богащение </w:t>
      </w:r>
      <w:r w:rsidRPr="0075373E">
        <w:rPr>
          <w:rFonts w:ascii="Times New Roman" w:eastAsia="Calibri" w:hAnsi="Times New Roman" w:cs="Times New Roman"/>
          <w:color w:val="000000" w:themeColor="text1"/>
          <w:kern w:val="1"/>
          <w:sz w:val="28"/>
          <w:szCs w:val="28"/>
          <w:lang w:eastAsia="hi-IN" w:bidi="hi-IN"/>
        </w:rPr>
        <w:t>сенсорно-чувственного опыта.</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рганизация </w:t>
      </w:r>
      <w:r w:rsidRPr="0075373E">
        <w:rPr>
          <w:rFonts w:ascii="Times New Roman" w:eastAsia="Calibri" w:hAnsi="Times New Roman" w:cs="Times New Roman"/>
          <w:color w:val="000000" w:themeColor="text1"/>
          <w:kern w:val="1"/>
          <w:sz w:val="28"/>
          <w:szCs w:val="28"/>
          <w:lang w:eastAsia="hi-IN" w:bidi="hi-IN"/>
        </w:rPr>
        <w:t xml:space="preserve">тематического </w:t>
      </w:r>
      <w:r w:rsidRPr="0075373E">
        <w:rPr>
          <w:rFonts w:ascii="Times New Roman" w:eastAsia="Calibri" w:hAnsi="Times New Roman" w:cs="Times New Roman"/>
          <w:iCs/>
          <w:color w:val="000000" w:themeColor="text1"/>
          <w:kern w:val="1"/>
          <w:sz w:val="28"/>
          <w:szCs w:val="28"/>
          <w:lang w:eastAsia="hi-IN" w:bidi="hi-IN"/>
        </w:rPr>
        <w:t xml:space="preserve">пространства </w:t>
      </w:r>
      <w:r w:rsidRPr="0075373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w:t>
      </w:r>
      <w:r w:rsidRPr="0075373E">
        <w:rPr>
          <w:rFonts w:ascii="Times New Roman" w:eastAsia="Calibri" w:hAnsi="Times New Roman" w:cs="Times New Roman"/>
          <w:color w:val="000000" w:themeColor="text1"/>
          <w:kern w:val="1"/>
          <w:sz w:val="28"/>
          <w:szCs w:val="28"/>
          <w:lang w:eastAsia="hi-IN" w:bidi="hi-IN"/>
        </w:rPr>
        <w:t xml:space="preserve">обобщённых </w:t>
      </w:r>
      <w:r w:rsidRPr="0075373E">
        <w:rPr>
          <w:rFonts w:ascii="Times New Roman" w:eastAsia="Calibri" w:hAnsi="Times New Roman" w:cs="Times New Roman"/>
          <w:iCs/>
          <w:color w:val="000000" w:themeColor="text1"/>
          <w:kern w:val="1"/>
          <w:sz w:val="28"/>
          <w:szCs w:val="28"/>
          <w:lang w:eastAsia="hi-IN" w:bidi="hi-IN"/>
        </w:rPr>
        <w:t xml:space="preserve">представлений </w:t>
      </w:r>
      <w:r w:rsidRPr="0075373E">
        <w:rPr>
          <w:rFonts w:ascii="Times New Roman" w:eastAsia="Calibri" w:hAnsi="Times New Roman" w:cs="Times New Roman"/>
          <w:color w:val="000000" w:themeColor="text1"/>
          <w:kern w:val="1"/>
          <w:sz w:val="28"/>
          <w:szCs w:val="28"/>
          <w:lang w:eastAsia="hi-IN" w:bidi="hi-IN"/>
        </w:rPr>
        <w:t xml:space="preserve">и обобщённых </w:t>
      </w:r>
      <w:r w:rsidRPr="0075373E">
        <w:rPr>
          <w:rFonts w:ascii="Times New Roman" w:eastAsia="Calibri" w:hAnsi="Times New Roman" w:cs="Times New Roman"/>
          <w:iCs/>
          <w:color w:val="000000" w:themeColor="text1"/>
          <w:kern w:val="1"/>
          <w:sz w:val="28"/>
          <w:szCs w:val="28"/>
          <w:lang w:eastAsia="hi-IN" w:bidi="hi-IN"/>
        </w:rPr>
        <w:t xml:space="preserve">способов </w:t>
      </w:r>
      <w:r w:rsidRPr="0075373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80502" w:rsidRPr="00FE5CD2" w:rsidRDefault="00080502" w:rsidP="00FE5CD2">
      <w:pPr>
        <w:widowControl w:val="0"/>
        <w:numPr>
          <w:ilvl w:val="0"/>
          <w:numId w:val="58"/>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Е</w:t>
      </w:r>
      <w:r w:rsidRPr="0075373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75373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80502" w:rsidRPr="0075373E" w:rsidRDefault="00080502" w:rsidP="00080502">
      <w:pPr>
        <w:shd w:val="clear" w:color="auto" w:fill="FFFFFF"/>
        <w:autoSpaceDE w:val="0"/>
        <w:spacing w:after="0" w:line="240" w:lineRule="auto"/>
        <w:ind w:left="284"/>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color w:val="000000" w:themeColor="text1"/>
          <w:sz w:val="28"/>
          <w:szCs w:val="28"/>
        </w:rPr>
        <w:t xml:space="preserve">Педагогические условия </w:t>
      </w:r>
      <w:r w:rsidRPr="0075373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75373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80502" w:rsidRPr="00AA221C" w:rsidRDefault="00080502" w:rsidP="00B13458">
      <w:pPr>
        <w:widowControl w:val="0"/>
        <w:numPr>
          <w:ilvl w:val="0"/>
          <w:numId w:val="59"/>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Художественно-изобразительная деятельность</w:t>
      </w:r>
    </w:p>
    <w:p w:rsidR="00080502" w:rsidRPr="00AA221C"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Модель эстетического отношения к окружающему миру.</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olor w:val="000000" w:themeColor="text1"/>
          <w:sz w:val="28"/>
          <w:szCs w:val="28"/>
        </w:rPr>
      </w:pPr>
      <w:r w:rsidRPr="0075373E">
        <w:rPr>
          <w:rFonts w:ascii="Times New Roman" w:hAnsi="Times New Roman"/>
          <w:color w:val="000000" w:themeColor="text1"/>
          <w:sz w:val="28"/>
          <w:szCs w:val="28"/>
        </w:rPr>
        <w:t xml:space="preserve">Способность эмоционального переживания. </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080502" w:rsidRPr="0075373E" w:rsidRDefault="00080502" w:rsidP="00B13458">
      <w:pPr>
        <w:pStyle w:val="a3"/>
        <w:widowControl w:val="0"/>
        <w:numPr>
          <w:ilvl w:val="0"/>
          <w:numId w:val="60"/>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Специфические художественные и творческие способности (восприятие, исполнительство и творчество). </w:t>
      </w: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Методы эстетического воспитания: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пробуждения ярких эстетических эмоций и переживаний с целью овладения даром сопереживания.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побуждения к сопереживанию, эмоциональной отзывчивости на прекрасное в окружающем мире.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сенсорного насыщения (без сенсорной основы немыслимо приобщение детей к художественной культуре).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сотворчества (с педагогом, народным мастером, художником, сверстниками).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нетривиальных (необыденных) творческих ситуаций, пробуждающих интерес к художественной деятельности. </w:t>
      </w:r>
    </w:p>
    <w:p w:rsidR="00080502" w:rsidRPr="0075373E" w:rsidRDefault="00080502" w:rsidP="00B13458">
      <w:pPr>
        <w:pStyle w:val="a3"/>
        <w:widowControl w:val="0"/>
        <w:numPr>
          <w:ilvl w:val="0"/>
          <w:numId w:val="61"/>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эвристических и поисковых ситуаций. </w:t>
      </w:r>
    </w:p>
    <w:p w:rsidR="00FE5CD2" w:rsidRDefault="00FE5CD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конструирование</w:t>
      </w:r>
    </w:p>
    <w:p w:rsidR="00080502" w:rsidRPr="0075373E" w:rsidRDefault="00080502" w:rsidP="00080502">
      <w:pPr>
        <w:jc w:val="center"/>
        <w:rPr>
          <w:rFonts w:ascii="Calibri" w:eastAsia="Calibri" w:hAnsi="Calibri" w:cs="Times New Roman"/>
          <w:b/>
          <w:color w:val="000000" w:themeColor="text1"/>
          <w:szCs w:val="28"/>
        </w:rPr>
      </w:pPr>
      <w:r w:rsidRPr="0075373E">
        <w:rPr>
          <w:rFonts w:ascii="Calibri" w:eastAsia="Calibri" w:hAnsi="Calibri" w:cs="Times New Roman"/>
          <w:b/>
          <w:noProof/>
          <w:color w:val="000000" w:themeColor="text1"/>
          <w:szCs w:val="28"/>
          <w:lang w:eastAsia="ru-RU"/>
        </w:rPr>
        <mc:AlternateContent>
          <mc:Choice Requires="wpg">
            <w:drawing>
              <wp:inline distT="0" distB="0" distL="0" distR="0">
                <wp:extent cx="5762625" cy="1752600"/>
                <wp:effectExtent l="0" t="0" r="28575" b="19050"/>
                <wp:docPr id="96259" name="Group 2"/>
                <wp:cNvGraphicFramePr/>
                <a:graphic xmlns:a="http://schemas.openxmlformats.org/drawingml/2006/main">
                  <a:graphicData uri="http://schemas.microsoft.com/office/word/2010/wordprocessingGroup">
                    <wpg:wgp>
                      <wpg:cNvGrpSpPr/>
                      <wpg:grpSpPr bwMode="auto">
                        <a:xfrm>
                          <a:off x="0" y="0"/>
                          <a:ext cx="5762625" cy="1752600"/>
                          <a:chOff x="1692275" y="1341438"/>
                          <a:chExt cx="7759" cy="2126"/>
                        </a:xfrm>
                      </wpg:grpSpPr>
                      <wps:wsp>
                        <wps:cNvPr id="106" name="Text Box 3"/>
                        <wps:cNvSpPr txBox="1">
                          <a:spLocks noChangeArrowheads="1"/>
                        </wps:cNvSpPr>
                        <wps:spPr bwMode="auto">
                          <a:xfrm>
                            <a:off x="1692275" y="1341438"/>
                            <a:ext cx="7759" cy="2126"/>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F79646">
                                <a:lumMod val="75000"/>
                              </a:srgbClr>
                            </a:solidFill>
                            <a:miter lim="800000"/>
                            <a:headEnd/>
                            <a:tailEnd/>
                          </a:ln>
                        </wps:spPr>
                        <wps:bodyPr/>
                      </wps:wsp>
                      <wpg:grpSp>
                        <wpg:cNvPr id="107" name="Group 4"/>
                        <wpg:cNvGrpSpPr>
                          <a:grpSpLocks/>
                        </wpg:cNvGrpSpPr>
                        <wpg:grpSpPr bwMode="auto">
                          <a:xfrm>
                            <a:off x="1693051" y="1341596"/>
                            <a:ext cx="6207" cy="1789"/>
                            <a:chOff x="1693051" y="1341596"/>
                            <a:chExt cx="6207" cy="1789"/>
                          </a:xfrm>
                        </wpg:grpSpPr>
                        <wps:wsp>
                          <wps:cNvPr id="110" name="Text Box 5" descr="Розовая тисненая бумага"/>
                          <wps:cNvSpPr txBox="1">
                            <a:spLocks noChangeArrowheads="1"/>
                          </wps:cNvSpPr>
                          <wps:spPr bwMode="auto">
                            <a:xfrm>
                              <a:off x="1693214" y="1341596"/>
                              <a:ext cx="2280" cy="720"/>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5F3DF6" w:rsidRDefault="005F3DF6" w:rsidP="00C72E5C">
                                <w:pPr>
                                  <w:pStyle w:val="a5"/>
                                  <w:spacing w:before="60" w:after="200"/>
                                  <w:jc w:val="center"/>
                                  <w:textAlignment w:val="baseline"/>
                                </w:pPr>
                                <w:r>
                                  <w:rPr>
                                    <w:rFonts w:ascii="Calibri" w:hAnsi="Calibri" w:cs="Arial"/>
                                    <w:b/>
                                    <w:bCs/>
                                    <w:color w:val="000000"/>
                                    <w:kern w:val="24"/>
                                    <w:sz w:val="40"/>
                                    <w:szCs w:val="40"/>
                                  </w:rPr>
                                  <w:t>Творческое</w:t>
                                </w:r>
                              </w:p>
                            </w:txbxContent>
                          </wps:txbx>
                          <wps:bodyPr anchor="ctr"/>
                        </wps:wsp>
                        <wps:wsp>
                          <wps:cNvPr id="111" name="Text Box 6" descr="Розовая тисненая бумага"/>
                          <wps:cNvSpPr txBox="1">
                            <a:spLocks noChangeArrowheads="1"/>
                          </wps:cNvSpPr>
                          <wps:spPr bwMode="auto">
                            <a:xfrm>
                              <a:off x="1696694" y="1341596"/>
                              <a:ext cx="2400" cy="720"/>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5F3DF6" w:rsidRDefault="005F3DF6"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wps:txbx>
                          <wps:bodyPr anchor="ctr"/>
                        </wps:wsp>
                        <wpg:grpSp>
                          <wpg:cNvPr id="112" name="Group 7"/>
                          <wpg:cNvGrpSpPr>
                            <a:grpSpLocks/>
                          </wpg:cNvGrpSpPr>
                          <wpg:grpSpPr bwMode="auto">
                            <a:xfrm>
                              <a:off x="1693051" y="1342462"/>
                              <a:ext cx="6207" cy="923"/>
                              <a:chOff x="1693051" y="1342462"/>
                              <a:chExt cx="6207" cy="923"/>
                            </a:xfrm>
                          </wpg:grpSpPr>
                          <wps:wsp>
                            <wps:cNvPr id="113" name="Text Box 8" descr="Упаковочная бумага"/>
                            <wps:cNvSpPr txBox="1">
                              <a:spLocks noChangeArrowheads="1"/>
                            </wps:cNvSpPr>
                            <wps:spPr bwMode="auto">
                              <a:xfrm>
                                <a:off x="1693051" y="1342462"/>
                                <a:ext cx="6207" cy="923"/>
                              </a:xfrm>
                              <a:prstGeom prst="rect">
                                <a:avLst/>
                              </a:prstGeom>
                              <a:blipFill dpi="0" rotWithShape="1">
                                <a:blip r:embed="rId16"/>
                                <a:srcRect/>
                                <a:tile tx="0" ty="0" sx="100000" sy="100000" flip="none" algn="tl"/>
                              </a:blipFill>
                              <a:ln w="9525">
                                <a:solidFill>
                                  <a:srgbClr val="000000"/>
                                </a:solidFill>
                                <a:miter lim="800000"/>
                                <a:headEnd/>
                                <a:tailEnd/>
                              </a:ln>
                            </wps:spPr>
                            <wps:bodyPr/>
                          </wps:wsp>
                          <wps:wsp>
                            <wps:cNvPr id="114" name="Text Box 9" descr="Пергамент"/>
                            <wps:cNvSpPr txBox="1">
                              <a:spLocks noChangeArrowheads="1"/>
                            </wps:cNvSpPr>
                            <wps:spPr bwMode="auto">
                              <a:xfrm>
                                <a:off x="1693535" y="1342619"/>
                                <a:ext cx="2328" cy="63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200"/>
                                    <w:jc w:val="center"/>
                                    <w:textAlignment w:val="baseline"/>
                                  </w:pPr>
                                  <w:r>
                                    <w:rPr>
                                      <w:rFonts w:ascii="Calibri" w:hAnsi="Calibri" w:cs="Arial"/>
                                      <w:b/>
                                      <w:bCs/>
                                      <w:color w:val="000000"/>
                                      <w:kern w:val="24"/>
                                    </w:rPr>
                                    <w:t>Создание замысла</w:t>
                                  </w:r>
                                </w:p>
                              </w:txbxContent>
                            </wps:txbx>
                            <wps:bodyPr anchor="ctr"/>
                          </wps:wsp>
                          <wps:wsp>
                            <wps:cNvPr id="115" name="Text Box 10" descr="Пергамент"/>
                            <wps:cNvSpPr txBox="1">
                              <a:spLocks noChangeArrowheads="1"/>
                            </wps:cNvSpPr>
                            <wps:spPr bwMode="auto">
                              <a:xfrm>
                                <a:off x="1696445" y="1342619"/>
                                <a:ext cx="2328" cy="63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5F3DF6" w:rsidRDefault="005F3DF6" w:rsidP="00C72E5C">
                                  <w:pPr>
                                    <w:pStyle w:val="a5"/>
                                    <w:spacing w:before="0" w:after="200"/>
                                    <w:jc w:val="center"/>
                                    <w:textAlignment w:val="baseline"/>
                                  </w:pPr>
                                  <w:r>
                                    <w:rPr>
                                      <w:rFonts w:ascii="Calibri" w:hAnsi="Calibri" w:cs="Arial"/>
                                      <w:b/>
                                      <w:bCs/>
                                      <w:color w:val="000000"/>
                                      <w:kern w:val="24"/>
                                    </w:rPr>
                                    <w:t>Воплощение замысла</w:t>
                                  </w:r>
                                </w:p>
                              </w:txbxContent>
                            </wps:txbx>
                            <wps:bodyPr anchor="ctr"/>
                          </wps:wsp>
                        </wpg:grpSp>
                      </wpg:grpSp>
                      <wps:wsp>
                        <wps:cNvPr id="108" name="AutoShape 11"/>
                        <wps:cNvSpPr>
                          <a:spLocks noChangeArrowheads="1"/>
                        </wps:cNvSpPr>
                        <wps:spPr bwMode="auto">
                          <a:xfrm>
                            <a:off x="1692469" y="1341753"/>
                            <a:ext cx="720" cy="1339"/>
                          </a:xfrm>
                          <a:prstGeom prst="curvedRightArrow">
                            <a:avLst>
                              <a:gd name="adj1" fmla="val 27896"/>
                              <a:gd name="adj2" fmla="val 78745"/>
                              <a:gd name="adj3" fmla="val 33333"/>
                            </a:avLst>
                          </a:prstGeom>
                          <a:solidFill>
                            <a:srgbClr val="FF6600"/>
                          </a:solidFill>
                          <a:ln w="9525">
                            <a:solidFill>
                              <a:srgbClr val="000000"/>
                            </a:solidFill>
                            <a:miter lim="800000"/>
                            <a:headEnd/>
                            <a:tailEnd/>
                          </a:ln>
                        </wps:spPr>
                        <wps:bodyPr/>
                      </wps:wsp>
                      <wps:wsp>
                        <wps:cNvPr id="109" name="AutoShape 12"/>
                        <wps:cNvSpPr>
                          <a:spLocks noChangeArrowheads="1"/>
                        </wps:cNvSpPr>
                        <wps:spPr bwMode="auto">
                          <a:xfrm flipH="1">
                            <a:off x="1699160" y="1341832"/>
                            <a:ext cx="679" cy="1350"/>
                          </a:xfrm>
                          <a:prstGeom prst="curvedRightArrow">
                            <a:avLst>
                              <a:gd name="adj1" fmla="val 27899"/>
                              <a:gd name="adj2" fmla="val 78746"/>
                              <a:gd name="adj3" fmla="val 33333"/>
                            </a:avLst>
                          </a:prstGeom>
                          <a:solidFill>
                            <a:srgbClr val="FF6600"/>
                          </a:solidFill>
                          <a:ln w="9525">
                            <a:solidFill>
                              <a:srgbClr val="000000"/>
                            </a:solidFill>
                            <a:miter lim="800000"/>
                            <a:headEnd/>
                            <a:tailEnd/>
                          </a:ln>
                        </wps:spPr>
                        <wps:bodyPr/>
                      </wps:wsp>
                    </wpg:wgp>
                  </a:graphicData>
                </a:graphic>
              </wp:inline>
            </w:drawing>
          </mc:Choice>
          <mc:Fallback>
            <w:pict>
              <v:group id="_x0000_s1106" style="width:453.75pt;height:138pt;mso-position-horizontal-relative:char;mso-position-vertical-relative:line" coordorigin="16922,13414" coordsize="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">
                <v:shape id="Text Box 3" o:spid="_x0000_s1107" type="#_x0000_t202" style="position:absolute;left:16922;top:13414;width:7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Dg8QA&#10;AADcAAAADwAAAGRycy9kb3ducmV2LnhtbESPQWuDQBCF74H8h2UCvYS6pgdTjKuIpNCjTVJ6nbhT&#10;lbqz4m6i/ffdQqG3Gd773rzJisUM4k6T6y0r2EUxCOLG6p5bBZfzy+MzCOeRNQ6WScE3OSjy9SrD&#10;VNuZ3+h+8q0IIexSVNB5P6ZSuqYjgy6yI3HQPu1k0Id1aqWecA7hZpBPcZxIgz2HCx2OVHXUfJ1u&#10;RkEZqPPV2WO9L48f231Vv/eyVuphs5QHEJ4W/2/+o191qB8n8PtMm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Iw4PEAAAA3AAAAA8AAAAAAAAAAAAAAAAAmAIAAGRycy9k&#10;b3ducmV2LnhtbFBLBQYAAAAABAAEAPUAAACJAwAAAAA=&#10;" fillcolor="#fbeac7" strokecolor="#e46c0a">
                  <v:fill color2="#fee7f2" rotate="t" angle="45" colors="0 #fbeac7;11796f #fee7f2;23593f #fac77d;39977f #fba97d;53740f #fbd49c;1 #fee7f2" focus="100%" type="gradient"/>
                </v:shape>
                <v:group id="Group 4" o:spid="_x0000_s1108" style="position:absolute;left:16930;top:13415;width:62;height:18" coordorigin="16930,13415" coordsize="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5" o:spid="_x0000_s1109" type="#_x0000_t202" alt="Розовая тисненая бумага" style="position:absolute;left:16932;top:13415;width:22;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7OsUA&#10;AADcAAAADwAAAGRycy9kb3ducmV2LnhtbESPT2vDMAzF74N9B6PBLqN1OkYYad2yBVI2GJT1z13E&#10;ahIayyZ22/TbT4dBbxLv6b2fFqvR9epCQ+w8G5hNM1DEtbcdNwb2u2ryDiomZIu9ZzJwowir5ePD&#10;Agvrr/xLl21qlIRwLNBAm1IotI51Sw7j1Adi0Y5+cJhkHRptB7xKuOv1a5bl2mHH0tBioLKl+rQ9&#10;OwOb9e3nrbJlyPbfn3kofZW/jAdjnp/GjzmoRGO6m/+vv6zgz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zs6xQAAANwAAAAPAAAAAAAAAAAAAAAAAJgCAABkcnMv&#10;ZG93bnJldi54bWxQSwUGAAAAAAQABAD1AAAAigMAAAAA&#10;">
                    <v:fill r:id="rId18" o:title="Розовая тисненая бумага" recolor="t" rotate="t" type="tile"/>
                    <v:textbox>
                      <w:txbxContent>
                        <w:p w:rsidR="005F3DF6" w:rsidRDefault="005F3DF6" w:rsidP="00C72E5C">
                          <w:pPr>
                            <w:pStyle w:val="a5"/>
                            <w:spacing w:before="60" w:after="200"/>
                            <w:jc w:val="center"/>
                            <w:textAlignment w:val="baseline"/>
                          </w:pPr>
                          <w:r>
                            <w:rPr>
                              <w:rFonts w:ascii="Calibri" w:hAnsi="Calibri" w:cs="Arial"/>
                              <w:b/>
                              <w:bCs/>
                              <w:color w:val="000000"/>
                              <w:kern w:val="24"/>
                              <w:sz w:val="40"/>
                              <w:szCs w:val="40"/>
                            </w:rPr>
                            <w:t>Творческое</w:t>
                          </w:r>
                        </w:p>
                      </w:txbxContent>
                    </v:textbox>
                  </v:shape>
                  <v:shape id="Text Box 6" o:spid="_x0000_s1110" type="#_x0000_t202" alt="Розовая тисненая бумага" style="position:absolute;left:16966;top:13415;width:24;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eocIA&#10;AADcAAAADwAAAGRycy9kb3ducmV2LnhtbERP22rCQBB9L/gPywi+lLpJKUGiq9RAioJQvPR9yI5J&#10;aHZ2ya4a/94tCH2bw7nOYjWYTlyp961lBek0AUFcWd1yreB0LN9mIHxA1thZJgV38rBajl4WmGt7&#10;4z1dD6EWMYR9jgqaEFwupa8aMuin1hFH7mx7gyHCvpa6x1sMN518T5JMGmw5NjToqGio+j1cjILv&#10;r/vuo9SFS07bdeYKW2avw49Sk/HwOQcRaAj/4qd7o+P8NIW/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56hwgAAANwAAAAPAAAAAAAAAAAAAAAAAJgCAABkcnMvZG93&#10;bnJldi54bWxQSwUGAAAAAAQABAD1AAAAhwMAAAAA&#10;">
                    <v:fill r:id="rId18" o:title="Розовая тисненая бумага" recolor="t" rotate="t" type="tile"/>
                    <v:textbox>
                      <w:txbxContent>
                        <w:p w:rsidR="005F3DF6" w:rsidRDefault="005F3DF6"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v:textbox>
                  </v:shape>
                  <v:group id="Group 7" o:spid="_x0000_s1111" style="position:absolute;left:16930;top:13424;width:62;height:9" coordorigin="16930,13424" coordsize="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8" o:spid="_x0000_s1112" type="#_x0000_t202" alt="Упаковочная бумага" style="position:absolute;left:16930;top:13424;width:6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p9cEA&#10;AADcAAAADwAAAGRycy9kb3ducmV2LnhtbERPTWvCQBC9C/0PyxS8mU0URFJX0aJNr42hvQ7ZMQnN&#10;zqa7W5P++26h4G0e73O2+8n04kbOd5YVZEkKgri2uuNGQXU5LzYgfEDW2FsmBT/kYb97mG0x13bk&#10;N7qVoRExhH2OCtoQhlxKX7dk0Cd2II7c1TqDIULXSO1wjOGml8s0XUuDHceGFgd6bqn+LL+Ngi/3&#10;4jQf11frs+J0Cs1HWb0XSs0fp8MTiEBTuIv/3a86zs9W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qfXBAAAA3AAAAA8AAAAAAAAAAAAAAAAAmAIAAGRycy9kb3du&#10;cmV2LnhtbFBLBQYAAAAABAAEAPUAAACGAwAAAAA=&#10;">
                      <v:fill r:id="rId19" o:title="Упаковочная бумага" recolor="t" rotate="t" type="tile"/>
                    </v:shape>
                    <v:shape id="Text Box 9" o:spid="_x0000_s1113" type="#_x0000_t202" alt="Пергамент" style="position:absolute;left:16935;top:13426;width:23;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pMsUA&#10;AADcAAAADwAAAGRycy9kb3ducmV2LnhtbESP0WoCMRBF3wv+QxihL0Wziki7NUorCiKytNoPmG7G&#10;zdLNZElSXf/eCIJvM9x7z9yZLTrbiBP5UDtWMBpmIIhLp2uuFPwc1oNXECEia2wck4ILBVjMe08z&#10;zLU78zed9rESCcIhRwUmxjaXMpSGLIaha4mTdnTeYkyrr6T2eE5w28hxlk2lxZrTBYMtLQ2Vf/t/&#10;q2D3ezHjr5fVm9v4Y0IXhdt+Fko997uPdxCRuvgw39MbneqPJnB7Jk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kyxQAAANwAAAAPAAAAAAAAAAAAAAAAAJgCAABkcnMv&#10;ZG93bnJldi54bWxQSwUGAAAAAAQABAD1AAAAigMAAAAA&#10;">
                      <v:fill r:id="rId20" o:title="Пергамент" recolor="t" rotate="t" type="tile"/>
                      <v:textbox>
                        <w:txbxContent>
                          <w:p w:rsidR="005F3DF6" w:rsidRDefault="005F3DF6" w:rsidP="00C72E5C">
                            <w:pPr>
                              <w:pStyle w:val="a5"/>
                              <w:spacing w:before="0" w:after="200"/>
                              <w:jc w:val="center"/>
                              <w:textAlignment w:val="baseline"/>
                            </w:pPr>
                            <w:r>
                              <w:rPr>
                                <w:rFonts w:ascii="Calibri" w:hAnsi="Calibri" w:cs="Arial"/>
                                <w:b/>
                                <w:bCs/>
                                <w:color w:val="000000"/>
                                <w:kern w:val="24"/>
                              </w:rPr>
                              <w:t>Создание замысла</w:t>
                            </w:r>
                          </w:p>
                        </w:txbxContent>
                      </v:textbox>
                    </v:shape>
                    <v:shape id="Text Box 10" o:spid="_x0000_s1114" type="#_x0000_t202" alt="Пергамент" style="position:absolute;left:16964;top:13426;width:23;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MqcUA&#10;AADcAAAADwAAAGRycy9kb3ducmV2LnhtbESP0WoCMRBF3wv+QxihL0WzCkq7NUorCiKytNoPmG7G&#10;zdLNZElSXf/eCIJvM9x7z9yZLTrbiBP5UDtWMBpmIIhLp2uuFPwc1oNXECEia2wck4ILBVjMe08z&#10;zLU78zed9rESCcIhRwUmxjaXMpSGLIaha4mTdnTeYkyrr6T2eE5w28hxlk2lxZrTBYMtLQ2Vf/t/&#10;q2D3ezHjr5fVm9v4Y0IXhdt+Fko997uPdxCRuvgw39MbneqPJnB7Jk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EypxQAAANwAAAAPAAAAAAAAAAAAAAAAAJgCAABkcnMv&#10;ZG93bnJldi54bWxQSwUGAAAAAAQABAD1AAAAigMAAAAA&#10;">
                      <v:fill r:id="rId20" o:title="Пергамент" recolor="t" rotate="t" type="tile"/>
                      <v:textbox>
                        <w:txbxContent>
                          <w:p w:rsidR="005F3DF6" w:rsidRDefault="005F3DF6" w:rsidP="00C72E5C">
                            <w:pPr>
                              <w:pStyle w:val="a5"/>
                              <w:spacing w:before="0" w:after="200"/>
                              <w:jc w:val="center"/>
                              <w:textAlignment w:val="baseline"/>
                            </w:pPr>
                            <w:r>
                              <w:rPr>
                                <w:rFonts w:ascii="Calibri" w:hAnsi="Calibri" w:cs="Arial"/>
                                <w:b/>
                                <w:bCs/>
                                <w:color w:val="000000"/>
                                <w:kern w:val="24"/>
                              </w:rPr>
                              <w:t>Воплощение замысла</w:t>
                            </w:r>
                          </w:p>
                        </w:txbxContent>
                      </v:textbox>
                    </v:shape>
                  </v:group>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 o:spid="_x0000_s1115" type="#_x0000_t102" style="position:absolute;left:16924;top:13417;width: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7esQA&#10;AADcAAAADwAAAGRycy9kb3ducmV2LnhtbESPzWrDQAyE74W+w6JCb/W6oZTiZhNCICGXFOr0AYRX&#10;/mm8Wse7cdZvXx0KuUnMaObTcp1cryYaQ+fZwGuWgyKuvO24MfBz2r18gAoR2WLvmQzMFGC9enxY&#10;YmH9jb9pKmOjJIRDgQbaGIdC61C15DBkfiAWrfajwyjr2Gg74k3CXa8Xef6uHXYsDS0OtG2pOpdX&#10;Z6D+vWzSeeJh8Zaw2n9hd/Tz1pjnp7T5BBUpxbv5//pgBT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u3rEAAAA3AAAAA8AAAAAAAAAAAAAAAAAmAIAAGRycy9k&#10;b3ducmV2LnhtbFBLBQYAAAAABAAEAPUAAACJAwAAAAA=&#10;" adj="12454,18647" fillcolor="#f60"/>
                <v:shape id="AutoShape 12" o:spid="_x0000_s1116" type="#_x0000_t102" style="position:absolute;left:16991;top:13418;width:7;height:1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PGsMA&#10;AADcAAAADwAAAGRycy9kb3ducmV2LnhtbERP32vCMBB+H+x/CDfwbSZuOGY1LaswEISBbi97O5qz&#10;LTaX0ERb/euNMNjbfXw/b1WMthNn6kPrWMNsqkAQV860XGv4+f58fgcRIrLBzjFpuFCAIn98WGFm&#10;3MA7Ou9jLVIIhww1NDH6TMpQNWQxTJ0nTtzB9RZjgn0tTY9DCredfFHqTVpsOTU06GndUHXcn6yG&#10;r1/v7YKGqyrlpZy/bsddvS21njyNH0sQkcb4L/5zb0yarxZwfyZd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PPGsMAAADcAAAADwAAAAAAAAAAAAAAAACYAgAAZHJzL2Rv&#10;d25yZXYueG1sUEsFBgAAAAAEAAQA9QAAAIgDAAAAAA==&#10;" adj="13045,18838" fillcolor="#f60"/>
                <w10:anchorlock/>
              </v:group>
            </w:pict>
          </mc:Fallback>
        </mc:AlternateContent>
      </w: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noProof/>
          <w:color w:val="000000" w:themeColor="text1"/>
          <w:sz w:val="28"/>
          <w:szCs w:val="28"/>
          <w:lang w:eastAsia="ru-RU"/>
        </w:rPr>
        <w:lastRenderedPageBreak/>
        <mc:AlternateContent>
          <mc:Choice Requires="wpg">
            <w:drawing>
              <wp:inline distT="0" distB="0" distL="0" distR="0">
                <wp:extent cx="5939790" cy="2219325"/>
                <wp:effectExtent l="0" t="0" r="22860" b="28575"/>
                <wp:docPr id="96260" name="Group 13"/>
                <wp:cNvGraphicFramePr/>
                <a:graphic xmlns:a="http://schemas.openxmlformats.org/drawingml/2006/main">
                  <a:graphicData uri="http://schemas.microsoft.com/office/word/2010/wordprocessingGroup">
                    <wpg:wgp>
                      <wpg:cNvGrpSpPr/>
                      <wpg:grpSpPr bwMode="auto">
                        <a:xfrm>
                          <a:off x="0" y="0"/>
                          <a:ext cx="5939790" cy="2219325"/>
                          <a:chOff x="1409700" y="3573463"/>
                          <a:chExt cx="9960" cy="4197"/>
                        </a:xfrm>
                      </wpg:grpSpPr>
                      <wps:wsp>
                        <wps:cNvPr id="117" name="Text Box 14"/>
                        <wps:cNvSpPr txBox="1">
                          <a:spLocks noChangeArrowheads="1"/>
                        </wps:cNvSpPr>
                        <wps:spPr bwMode="auto">
                          <a:xfrm>
                            <a:off x="1409700" y="3573463"/>
                            <a:ext cx="9960" cy="4197"/>
                          </a:xfrm>
                          <a:prstGeom prst="rect">
                            <a:avLst/>
                          </a:prstGeom>
                          <a:solidFill>
                            <a:srgbClr val="8064A2">
                              <a:lumMod val="20000"/>
                              <a:lumOff val="80000"/>
                            </a:srgbClr>
                          </a:solidFill>
                          <a:ln w="9525">
                            <a:solidFill>
                              <a:srgbClr val="8064A2">
                                <a:lumMod val="60000"/>
                                <a:lumOff val="40000"/>
                              </a:srgbClr>
                            </a:solidFill>
                            <a:miter lim="800000"/>
                            <a:headEnd/>
                            <a:tailEnd/>
                          </a:ln>
                        </wps:spPr>
                        <wps:txbx>
                          <w:txbxContent>
                            <w:p w:rsidR="005F3DF6" w:rsidRDefault="005F3DF6"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wps:txbx>
                        <wps:bodyPr/>
                      </wps:wsp>
                      <wpg:grpSp>
                        <wpg:cNvPr id="118" name="Group 15"/>
                        <wpg:cNvGrpSpPr>
                          <a:grpSpLocks/>
                        </wpg:cNvGrpSpPr>
                        <wpg:grpSpPr bwMode="auto">
                          <a:xfrm>
                            <a:off x="1409866" y="3574257"/>
                            <a:ext cx="9697" cy="3062"/>
                            <a:chOff x="1409866" y="3574257"/>
                            <a:chExt cx="9697" cy="3062"/>
                          </a:xfrm>
                        </wpg:grpSpPr>
                        <wpg:grpSp>
                          <wpg:cNvPr id="119" name="Group 16"/>
                          <wpg:cNvGrpSpPr>
                            <a:grpSpLocks/>
                          </wpg:cNvGrpSpPr>
                          <wpg:grpSpPr bwMode="auto">
                            <a:xfrm>
                              <a:off x="1409866" y="3574257"/>
                              <a:ext cx="9639" cy="1361"/>
                              <a:chOff x="1409866" y="3574257"/>
                              <a:chExt cx="9639" cy="1361"/>
                            </a:xfrm>
                          </wpg:grpSpPr>
                          <wps:wsp>
                            <wps:cNvPr id="124" name="Text Box 17"/>
                            <wps:cNvSpPr txBox="1">
                              <a:spLocks noChangeArrowheads="1"/>
                            </wps:cNvSpPr>
                            <wps:spPr bwMode="auto">
                              <a:xfrm>
                                <a:off x="1409866"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Из строительного</w:t>
                                  </w:r>
                                </w:p>
                                <w:p w:rsidR="005F3DF6" w:rsidRDefault="005F3DF6" w:rsidP="00C72E5C">
                                  <w:pPr>
                                    <w:pStyle w:val="a5"/>
                                    <w:spacing w:before="0" w:after="0"/>
                                    <w:jc w:val="center"/>
                                    <w:textAlignment w:val="baseline"/>
                                  </w:pPr>
                                  <w:r>
                                    <w:rPr>
                                      <w:rFonts w:ascii="Calibri" w:hAnsi="Calibri" w:cs="Arial"/>
                                      <w:b/>
                                      <w:bCs/>
                                      <w:color w:val="000000"/>
                                      <w:kern w:val="24"/>
                                    </w:rPr>
                                    <w:t xml:space="preserve"> материала</w:t>
                                  </w:r>
                                </w:p>
                              </w:txbxContent>
                            </wps:txbx>
                            <wps:bodyPr anchor="ctr"/>
                          </wps:wsp>
                          <wps:wsp>
                            <wps:cNvPr id="125" name="Text Box 18"/>
                            <wps:cNvSpPr txBox="1">
                              <a:spLocks noChangeArrowheads="1"/>
                            </wps:cNvSpPr>
                            <wps:spPr bwMode="auto">
                              <a:xfrm>
                                <a:off x="1413217" y="3574257"/>
                                <a:ext cx="2886"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wps:txbx>
                            <wps:bodyPr anchor="ctr"/>
                          </wps:wsp>
                          <wps:wsp>
                            <wps:cNvPr id="126" name="Text Box 19"/>
                            <wps:cNvSpPr txBox="1">
                              <a:spLocks noChangeArrowheads="1"/>
                            </wps:cNvSpPr>
                            <wps:spPr bwMode="auto">
                              <a:xfrm>
                                <a:off x="1416387"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 xml:space="preserve">Из деталей </w:t>
                                  </w:r>
                                </w:p>
                                <w:p w:rsidR="005F3DF6" w:rsidRDefault="005F3DF6" w:rsidP="00C72E5C">
                                  <w:pPr>
                                    <w:pStyle w:val="a5"/>
                                    <w:spacing w:before="0" w:after="0"/>
                                    <w:jc w:val="center"/>
                                    <w:textAlignment w:val="baseline"/>
                                  </w:pPr>
                                  <w:r>
                                    <w:rPr>
                                      <w:rFonts w:ascii="Calibri" w:hAnsi="Calibri" w:cs="Arial"/>
                                      <w:b/>
                                      <w:bCs/>
                                      <w:color w:val="000000"/>
                                      <w:kern w:val="24"/>
                                    </w:rPr>
                                    <w:t>конструкторов</w:t>
                                  </w:r>
                                </w:p>
                              </w:txbxContent>
                            </wps:txbx>
                            <wps:bodyPr anchor="ctr"/>
                          </wps:wsp>
                        </wpg:grpSp>
                        <wpg:grpSp>
                          <wpg:cNvPr id="120" name="Group 20"/>
                          <wpg:cNvGrpSpPr>
                            <a:grpSpLocks/>
                          </wpg:cNvGrpSpPr>
                          <wpg:grpSpPr bwMode="auto">
                            <a:xfrm>
                              <a:off x="1409866" y="3575958"/>
                              <a:ext cx="9697" cy="1361"/>
                              <a:chOff x="1409866" y="3575958"/>
                              <a:chExt cx="9697" cy="1361"/>
                            </a:xfrm>
                          </wpg:grpSpPr>
                          <wps:wsp>
                            <wps:cNvPr id="121" name="Text Box 21"/>
                            <wps:cNvSpPr txBox="1">
                              <a:spLocks noChangeArrowheads="1"/>
                            </wps:cNvSpPr>
                            <wps:spPr bwMode="auto">
                              <a:xfrm>
                                <a:off x="1409866" y="3575958"/>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Из бумаги</w:t>
                                  </w:r>
                                </w:p>
                              </w:txbxContent>
                            </wps:txbx>
                            <wps:bodyPr anchor="ctr"/>
                          </wps:wsp>
                          <wps:wsp>
                            <wps:cNvPr id="122" name="Text Box 22"/>
                            <wps:cNvSpPr txBox="1">
                              <a:spLocks noChangeArrowheads="1"/>
                            </wps:cNvSpPr>
                            <wps:spPr bwMode="auto">
                              <a:xfrm>
                                <a:off x="1413268" y="3575958"/>
                                <a:ext cx="294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Из природного материала</w:t>
                                  </w:r>
                                </w:p>
                              </w:txbxContent>
                            </wps:txbx>
                            <wps:bodyPr anchor="ctr"/>
                          </wps:wsp>
                          <wps:wsp>
                            <wps:cNvPr id="123" name="Text Box 23"/>
                            <wps:cNvSpPr txBox="1">
                              <a:spLocks noChangeArrowheads="1"/>
                            </wps:cNvSpPr>
                            <wps:spPr bwMode="auto">
                              <a:xfrm>
                                <a:off x="1416443" y="3575958"/>
                                <a:ext cx="3120"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rPr>
                                    <w:t>Из  крупно-габаритных модулей</w:t>
                                  </w:r>
                                </w:p>
                              </w:txbxContent>
                            </wps:txbx>
                            <wps:bodyPr anchor="ctr"/>
                          </wps:wsp>
                        </wpg:grpSp>
                      </wpg:grpSp>
                    </wpg:wgp>
                  </a:graphicData>
                </a:graphic>
              </wp:inline>
            </w:drawing>
          </mc:Choice>
          <mc:Fallback>
            <w:pict>
              <v:group id="Group 13" o:spid="_x0000_s1117" style="width:467.7pt;height:174.75pt;mso-position-horizontal-relative:char;mso-position-vertical-relative:line" coordorigin="14097,35734" coordsize="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">
                <v:shape id="Text Box 14" o:spid="_x0000_s1118" type="#_x0000_t202" style="position:absolute;left:14097;top:35734;width:99;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LBsIA&#10;AADcAAAADwAAAGRycy9kb3ducmV2LnhtbERPTWvCQBC9C/6HZYTedJNAY4muUoXSXlowLXgds2MS&#10;mp2Nu6sm/75bKPQ2j/c56+1gOnEj51vLCtJFAoK4srrlWsHX58v8CYQPyBo7y6RgJA/bzXSyxkLb&#10;Ox/oVoZaxBD2BSpoQugLKX3VkEG/sD1x5M7WGQwRulpqh/cYbjqZJUkuDbYcGxrsad9Q9V1ejYL3&#10;o/8oHy+X+nU3yjQ3J8oyc1XqYTY8r0AEGsK/+M/9puP8dAm/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wsGwgAAANwAAAAPAAAAAAAAAAAAAAAAAJgCAABkcnMvZG93&#10;bnJldi54bWxQSwUGAAAAAAQABAD1AAAAhwMAAAAA&#10;" fillcolor="#e6e0ec" strokecolor="#b3a2c7">
                  <v:textbox>
                    <w:txbxContent>
                      <w:p w:rsidR="005F3DF6" w:rsidRDefault="005F3DF6"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v:textbox>
                </v:shape>
                <v:group id="Group 15" o:spid="_x0000_s1119" style="position:absolute;left:14098;top:35742;width:97;height:31" coordorigin="14098,35742" coordsize="9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6" o:spid="_x0000_s1120" style="position:absolute;left:14098;top:35742;width:97;height:14" coordorigin="14098,35742" coordsize="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7" o:spid="_x0000_s1121" type="#_x0000_t202" style="position:absolute;left:14098;top:35742;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9ecQA&#10;AADcAAAADwAAAGRycy9kb3ducmV2LnhtbERPTWvCQBC9C/6HZQRvuqmkRdOsoi1tpYKg6aHHITsm&#10;wexsyK5J+u+7QqG3ebzPSTeDqUVHrassK3iYRyCIc6srLhR8ZW+zJQjnkTXWlknBDznYrMejFBNt&#10;ez5Rd/aFCCHsElRQet8kUrq8JINubhviwF1sa9AH2BZSt9iHcFPLRRQ9SYMVh4YSG3opKb+eb0bB&#10;6vGYxbv4s/tYHY7L7/798kq7TqnpZNg+g/A0+H/xn3uvw/xFDPd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fXnEAAAA3AAAAA8AAAAAAAAAAAAAAAAAmAIAAGRycy9k&#10;b3ducmV2LnhtbFBLBQYAAAAABAAEAPUAAACJAw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Из строительного</w:t>
                            </w:r>
                          </w:p>
                          <w:p w:rsidR="005F3DF6" w:rsidRDefault="005F3DF6" w:rsidP="00C72E5C">
                            <w:pPr>
                              <w:pStyle w:val="a5"/>
                              <w:spacing w:before="0" w:after="0"/>
                              <w:jc w:val="center"/>
                              <w:textAlignment w:val="baseline"/>
                            </w:pPr>
                            <w:r>
                              <w:rPr>
                                <w:rFonts w:ascii="Calibri" w:hAnsi="Calibri" w:cs="Arial"/>
                                <w:b/>
                                <w:bCs/>
                                <w:color w:val="000000"/>
                                <w:kern w:val="24"/>
                              </w:rPr>
                              <w:t xml:space="preserve"> материала</w:t>
                            </w:r>
                          </w:p>
                        </w:txbxContent>
                      </v:textbox>
                    </v:shape>
                    <v:shape id="Text Box 18" o:spid="_x0000_s1122" type="#_x0000_t202" style="position:absolute;left:14132;top:35742;width:29;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4sQA&#10;AADcAAAADwAAAGRycy9kb3ducmV2LnhtbERPS2vCQBC+F/oflin0VjcVLRqzilqqxULAx8HjkJ08&#10;aHY2ZLdJ/PduodDbfHzPSVaDqUVHrassK3gdRSCIM6srLhRczh8vMxDOI2usLZOCGzlYLR8fEoy1&#10;7flI3ckXIoSwi1FB6X0TS+mykgy6kW2IA5fb1qAPsC2kbrEP4aaW4yh6kwYrDg0lNrQtKfs+/RgF&#10;82l6nmwmh24//0pn136Xv9OmU+r5aVgvQHga/L/4z/2pw/zxFH6fCR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P2OLEAAAA3AAAAA8AAAAAAAAAAAAAAAAAmAIAAGRycy9k&#10;b3ducmV2LnhtbFBLBQYAAAAABAAEAPUAAACJAw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v:textbox>
                    </v:shape>
                    <v:shape id="Text Box 19" o:spid="_x0000_s1123" type="#_x0000_t202" style="position:absolute;left:14163;top:35742;width:32;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GlcQA&#10;AADcAAAADwAAAGRycy9kb3ducmV2LnhtbERPS2vCQBC+F/oflin0VjcVKxqzilpai4WAj4PHITt5&#10;0OxsyG6T+O9dodDbfHzPSVaDqUVHrassK3gdRSCIM6srLhScTx8vMxDOI2usLZOCKzlYLR8fEoy1&#10;7flA3dEXIoSwi1FB6X0TS+mykgy6kW2IA5fb1qAPsC2kbrEP4aaW4yiaSoMVh4YSG9qWlP0cf42C&#10;+Vt6mmwm+243/05nl/4zf6dNp9Tz07BegPA0+H/xn/tLh/njKdyfC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RpXEAAAA3AAAAA8AAAAAAAAAAAAAAAAAmAIAAGRycy9k&#10;b3ducmV2LnhtbFBLBQYAAAAABAAEAPUAAACJAw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 xml:space="preserve">Из деталей </w:t>
                            </w:r>
                          </w:p>
                          <w:p w:rsidR="005F3DF6" w:rsidRDefault="005F3DF6" w:rsidP="00C72E5C">
                            <w:pPr>
                              <w:pStyle w:val="a5"/>
                              <w:spacing w:before="0" w:after="0"/>
                              <w:jc w:val="center"/>
                              <w:textAlignment w:val="baseline"/>
                            </w:pPr>
                            <w:r>
                              <w:rPr>
                                <w:rFonts w:ascii="Calibri" w:hAnsi="Calibri" w:cs="Arial"/>
                                <w:b/>
                                <w:bCs/>
                                <w:color w:val="000000"/>
                                <w:kern w:val="24"/>
                              </w:rPr>
                              <w:t>конструкторов</w:t>
                            </w:r>
                          </w:p>
                        </w:txbxContent>
                      </v:textbox>
                    </v:shape>
                  </v:group>
                  <v:group id="Group 20" o:spid="_x0000_s1124" style="position:absolute;left:14098;top:35759;width:97;height:14" coordorigin="14098,35759" coordsize="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21" o:spid="_x0000_s1125" type="#_x0000_t202" style="position:absolute;left:14098;top:35759;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e4cQA&#10;AADcAAAADwAAAGRycy9kb3ducmV2LnhtbERPS2vCQBC+C/0PyxR6041iRdOsUhWtWAhUe+hxyE4e&#10;NDsbstsk/fddQehtPr7nJJvB1KKj1lWWFUwnEQjizOqKCwWf18N4CcJ5ZI21ZVLwSw4264dRgrG2&#10;PX9Qd/GFCCHsYlRQet/EUrqsJINuYhviwOW2NegDbAupW+xDuKnlLIoW0mDFoaHEhnYlZd+XH6Ng&#10;9Zxe59v5uXtbvafLr/6Y72nbKfX0OLy+gPA0+H/x3X3SYf5sC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03uHEAAAA3AAAAA8AAAAAAAAAAAAAAAAAmAIAAGRycy9k&#10;b3ducmV2LnhtbFBLBQYAAAAABAAEAPUAAACJAw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Из бумаги</w:t>
                            </w:r>
                          </w:p>
                        </w:txbxContent>
                      </v:textbox>
                    </v:shape>
                    <v:shape id="Text Box 22" o:spid="_x0000_s1126" type="#_x0000_t202" style="position:absolute;left:14132;top:35759;width:30;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AlsQA&#10;AADcAAAADwAAAGRycy9kb3ducmV2LnhtbERPS2vCQBC+C/6HZQRvujHYotFVtKWtVBB8HDwO2TEJ&#10;ZmdDdk3Sf98VCr3Nx/ec5bozpWiodoVlBZNxBII4tbrgTMHl/DGagXAeWWNpmRT8kIP1qt9bYqJt&#10;y0dqTj4TIYRdggpy76tESpfmZNCNbUUcuJutDfoA60zqGtsQbkoZR9GrNFhwaMixorec0vvpYRTM&#10;Xw7n6Xb63XzN94fZtf28vdO2UWo46DYLEJ46/y/+c+90mB/H8Hw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QJbEAAAA3AAAAA8AAAAAAAAAAAAAAAAAmAIAAGRycy9k&#10;b3ducmV2LnhtbFBLBQYAAAAABAAEAPUAAACJAw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Из природного материала</w:t>
                            </w:r>
                          </w:p>
                        </w:txbxContent>
                      </v:textbox>
                    </v:shape>
                    <v:shape id="Text Box 23" o:spid="_x0000_s1127" type="#_x0000_t202" style="position:absolute;left:14164;top:35759;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DcUA&#10;AADcAAAADwAAAGRycy9kb3ducmV2LnhtbERPTWvCQBC9C/0PyxS86abWFk1dpVZspYJg4sHjkB2T&#10;0OxsyK5J+u+7BcHbPN7nLFa9qURLjSstK3gaRyCIM6tLzhWc0u1oBsJ5ZI2VZVLwSw5Wy4fBAmNt&#10;Oz5Sm/hchBB2MSoovK9jKV1WkEE3tjVx4C62MegDbHKpG+xCuKnkJIpepcGSQ0OBNX0UlP0kV6Ng&#10;/nJIp+vpd/s13x9m5+7zsqF1q9TwsX9/A+Gp93fxzb3TYf7kGf6f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uUNxQAAANwAAAAPAAAAAAAAAAAAAAAAAJgCAABkcnMv&#10;ZG93bnJldi54bWxQSwUGAAAAAAQABAD1AAAAigMAAAAA&#10;" fillcolor="#96ab94" strokecolor="#7030a0">
                      <v:fill color2="#8488c4" rotate="t" angle="135" colors="0 #96ab94;11141f #d4deff;30802f #d4deff;1 #8488c4" focus="100%" type="gradient"/>
                      <v:textbox>
                        <w:txbxContent>
                          <w:p w:rsidR="005F3DF6" w:rsidRDefault="005F3DF6" w:rsidP="00C72E5C">
                            <w:pPr>
                              <w:pStyle w:val="a5"/>
                              <w:spacing w:before="0" w:after="0"/>
                              <w:jc w:val="center"/>
                              <w:textAlignment w:val="baseline"/>
                            </w:pPr>
                            <w:r>
                              <w:rPr>
                                <w:rFonts w:ascii="Calibri" w:hAnsi="Calibri" w:cs="Arial"/>
                                <w:b/>
                                <w:bCs/>
                                <w:color w:val="000000"/>
                                <w:kern w:val="24"/>
                              </w:rPr>
                              <w:t>Из  крупно-габаритных модулей</w:t>
                            </w:r>
                          </w:p>
                        </w:txbxContent>
                      </v:textbox>
                    </v:shape>
                  </v:group>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1866900"/>
                <wp:effectExtent l="0" t="0" r="22860" b="19050"/>
                <wp:docPr id="97283" name="Group 2"/>
                <wp:cNvGraphicFramePr/>
                <a:graphic xmlns:a="http://schemas.openxmlformats.org/drawingml/2006/main">
                  <a:graphicData uri="http://schemas.microsoft.com/office/word/2010/wordprocessingGroup">
                    <wpg:wgp>
                      <wpg:cNvGrpSpPr/>
                      <wpg:grpSpPr bwMode="auto">
                        <a:xfrm>
                          <a:off x="0" y="0"/>
                          <a:ext cx="5939790" cy="1866900"/>
                          <a:chOff x="458788" y="1117600"/>
                          <a:chExt cx="12927" cy="3060"/>
                        </a:xfrm>
                      </wpg:grpSpPr>
                      <wps:wsp>
                        <wps:cNvPr id="128" name="Text Box 3"/>
                        <wps:cNvSpPr txBox="1">
                          <a:spLocks noChangeArrowheads="1"/>
                        </wps:cNvSpPr>
                        <wps:spPr bwMode="auto">
                          <a:xfrm>
                            <a:off x="458788" y="1117600"/>
                            <a:ext cx="12927" cy="306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wps:spPr>
                        <wps:txbx>
                          <w:txbxContent>
                            <w:p w:rsidR="005F3DF6" w:rsidRDefault="005F3DF6"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wps:txbx>
                        <wps:bodyPr/>
                      </wps:wsp>
                      <wps:wsp>
                        <wps:cNvPr id="129" name="Text Box 4"/>
                        <wps:cNvSpPr txBox="1">
                          <a:spLocks noChangeArrowheads="1"/>
                        </wps:cNvSpPr>
                        <wps:spPr bwMode="auto">
                          <a:xfrm>
                            <a:off x="459015" y="111816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wps:txbx>
                        <wps:bodyPr/>
                      </wps:wsp>
                      <wps:wsp>
                        <wps:cNvPr id="130" name="Text Box 5"/>
                        <wps:cNvSpPr txBox="1">
                          <a:spLocks noChangeArrowheads="1"/>
                        </wps:cNvSpPr>
                        <wps:spPr bwMode="auto">
                          <a:xfrm>
                            <a:off x="463438" y="111816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условиям</w:t>
                              </w:r>
                            </w:p>
                          </w:txbxContent>
                        </wps:txbx>
                        <wps:bodyPr/>
                      </wps:wsp>
                      <wps:wsp>
                        <wps:cNvPr id="131" name="Text Box 6"/>
                        <wps:cNvSpPr txBox="1">
                          <a:spLocks noChangeArrowheads="1"/>
                        </wps:cNvSpPr>
                        <wps:spPr bwMode="auto">
                          <a:xfrm>
                            <a:off x="462190" y="1119980"/>
                            <a:ext cx="6010" cy="56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wps:txbx>
                        <wps:bodyPr/>
                      </wps:wsp>
                      <wps:wsp>
                        <wps:cNvPr id="132" name="Text Box 7"/>
                        <wps:cNvSpPr txBox="1">
                          <a:spLocks noChangeArrowheads="1"/>
                        </wps:cNvSpPr>
                        <wps:spPr bwMode="auto">
                          <a:xfrm>
                            <a:off x="459015" y="111918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wps:txbx>
                        <wps:bodyPr/>
                      </wps:wsp>
                      <wps:wsp>
                        <wps:cNvPr id="133" name="Text Box 8"/>
                        <wps:cNvSpPr txBox="1">
                          <a:spLocks noChangeArrowheads="1"/>
                        </wps:cNvSpPr>
                        <wps:spPr bwMode="auto">
                          <a:xfrm>
                            <a:off x="463438" y="1119073"/>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wps:txbx>
                        <wps:bodyPr/>
                      </wps:wsp>
                      <wps:wsp>
                        <wps:cNvPr id="134" name="Text Box 9"/>
                        <wps:cNvSpPr txBox="1">
                          <a:spLocks noChangeArrowheads="1"/>
                        </wps:cNvSpPr>
                        <wps:spPr bwMode="auto">
                          <a:xfrm>
                            <a:off x="468314" y="1119073"/>
                            <a:ext cx="3120"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wps:txbx>
                        <wps:bodyPr/>
                      </wps:wsp>
                      <wps:wsp>
                        <wps:cNvPr id="135" name="Text Box 10"/>
                        <wps:cNvSpPr txBox="1">
                          <a:spLocks noChangeArrowheads="1"/>
                        </wps:cNvSpPr>
                        <wps:spPr bwMode="auto">
                          <a:xfrm>
                            <a:off x="468258" y="111816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wps:txbx>
                        <wps:bodyPr/>
                      </wps:wsp>
                    </wpg:wgp>
                  </a:graphicData>
                </a:graphic>
              </wp:inline>
            </w:drawing>
          </mc:Choice>
          <mc:Fallback>
            <w:pict>
              <v:group id="_x0000_s1128" style="width:467.7pt;height:147pt;mso-position-horizontal-relative:char;mso-position-vertical-relative:line" coordorigin="4587,11176" coordsize="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">
                <v:shape id="Text Box 3" o:spid="_x0000_s1129" type="#_x0000_t202" style="position:absolute;left:4587;top:11176;width:1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kBsUA&#10;AADcAAAADwAAAGRycy9kb3ducmV2LnhtbESPT2vCQBDF7wW/wzKCt7oxgpTUVYqoiFCKf8DrNDsm&#10;odnZsLtq2k/fORR6m+G9ee8382XvWnWnEBvPBibjDBRx6W3DlYHzafP8AiomZIutZzLwTRGWi8HT&#10;HAvrH3yg+zFVSkI4FmigTqkrtI5lTQ7j2HfEol19cJhkDZW2AR8S7lqdZ9lMO2xYGmrsaFVT+XW8&#10;OQM/+9vV76bv6wv6QB+fs23bHXJjRsP+7RVUoj79m/+ud1bwc6GV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SQGxQAAANwAAAAPAAAAAAAAAAAAAAAAAJgCAABkcnMv&#10;ZG93bnJldi54bWxQSwUGAAAAAAQABAD1AAAAigMAAAAA&#10;" fillcolor="#ccf">
                  <v:fill color2="#ccf" rotate="t" focusposition=".5,.5" focussize="" colors="0 #ccf;11796f #9cf;25559f #c9f;41943f #96f;53740f #9cf;1 #ccf" focus="100%" type="gradientRadial"/>
                  <v:textbox>
                    <w:txbxContent>
                      <w:p w:rsidR="005F3DF6" w:rsidRDefault="005F3DF6"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v:textbox>
                </v:shape>
                <v:shape id="Text Box 4" o:spid="_x0000_s1130" type="#_x0000_t202" style="position:absolute;left:4590;top:11181;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aMsMA&#10;AADcAAAADwAAAGRycy9kb3ducmV2LnhtbERPS4vCMBC+L/gfwgh7W1M9iFuNIj5AdrGsD8Tj0IxN&#10;sZmUJqv13xthYW/z8T1nMmttJW7U+NKxgn4vAUGcO11yoeB4WH+MQPiArLFyTAoe5GE27bxNMNXu&#10;zju67UMhYgj7FBWYEOpUSp8bsuh7riaO3MU1FkOETSF1g/cYbis5SJKhtFhybDBY08JQft3/WgVn&#10;2rmfU5WF7LI129V3trx+JUul3rvtfAwiUBv+xX/ujY7zB5/weiZe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9aMs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v:textbox>
                </v:shape>
                <v:shape id="Text Box 5" o:spid="_x0000_s1131" type="#_x0000_t202" style="position:absolute;left:4634;top:11181;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lcsYA&#10;AADcAAAADwAAAGRycy9kb3ducmV2LnhtbESPT2vCQBDF74V+h2UK3urGCkWiqxStIC0G/5TS45Ad&#10;s8HsbMhuNf32nYPgbYb35r3fzBa9b9SFulgHNjAaZqCIy2Brrgx8HdfPE1AxIVtsApOBP4qwmD8+&#10;zDC34cp7uhxSpSSEY44GXEptrnUsHXmMw9ASi3YKnccka1dp2+FVwn2jX7LsVXusWRoctrR0VJ4P&#10;v97AD+3D7rspUnHauu37Z7E6f2QrYwZP/dsUVKI+3c23640V/LHgyz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xlcsYAAADcAAAADwAAAAAAAAAAAAAAAACYAgAAZHJz&#10;L2Rvd25yZXYueG1sUEsFBgAAAAAEAAQA9QAAAIs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условиям</w:t>
                        </w:r>
                      </w:p>
                    </w:txbxContent>
                  </v:textbox>
                </v:shape>
                <v:shape id="Text Box 6" o:spid="_x0000_s1132" type="#_x0000_t202" style="position:absolute;left:4621;top:11199;width:6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DA6cMA&#10;AADcAAAADwAAAGRycy9kb3ducmV2LnhtbERP24rCMBB9X/Afwgj7tqYqyFKNIl5AdrGsF8THoRmb&#10;YjMpTVbr3xthYd/mcK4zmbW2EjdqfOlYQb+XgCDOnS65UHA8rD8+QfiArLFyTAoe5GE27bxNMNXu&#10;zju67UMhYgj7FBWYEOpUSp8bsuh7riaO3MU1FkOETSF1g/cYbis5SJKRtFhybDBY08JQft3/WgVn&#10;2rmfU5WF7LI129V3trx+JUul3rvtfAwiUBv+xX/ujY7zh31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DA6c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v:textbox>
                </v:shape>
                <v:shape id="Text Box 7" o:spid="_x0000_s1133" type="#_x0000_t202" style="position:absolute;left:4590;top:11191;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ensMA&#10;AADcAAAADwAAAGRycy9kb3ducmV2LnhtbERP24rCMBB9X/Afwgj7tqYqyFKNIl5AdrGsF8THoRmb&#10;YjMpTVbr3xthYd/mcK4zmbW2EjdqfOlYQb+XgCDOnS65UHA8rD8+QfiArLFyTAoe5GE27bxNMNXu&#10;zju67UMhYgj7FBWYEOpUSp8bsuh7riaO3MU1FkOETSF1g/cYbis5SJKRtFhybDBY08JQft3/WgVn&#10;2rmfU5WF7LI129V3trx+JUul3rvtfAwiUBv+xX/ujY7zhwN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Jens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v:textbox>
                </v:shape>
                <v:shape id="Text Box 8" o:spid="_x0000_s1134" type="#_x0000_t202" style="position:absolute;left:4634;top:11190;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7BcMA&#10;AADcAAAADwAAAGRycy9kb3ducmV2LnhtbERP22rCQBB9L/Qflin0rW6qICVmI6UqiGKoF6SPQ3bM&#10;BrOzIbvV+PeuUOjbHM51smlvG3GhzteOFbwPEhDEpdM1VwoO+8XbBwgfkDU2jknBjTxM8+enDFPt&#10;rrylyy5UIoawT1GBCaFNpfSlIYt+4FriyJ1cZzFE2FVSd3iN4baRwyQZS4s1xwaDLX0ZKs+7X6vg&#10;h7bu+9gUoThtzGa+LmbnVTJT6vWl/5yACNSHf/Gfe6nj/NEIHs/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77Bc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v:textbox>
                </v:shape>
                <v:shape id="Text Box 9" o:spid="_x0000_s1135" type="#_x0000_t202" style="position:absolute;left:4683;top:11190;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jccMA&#10;AADcAAAADwAAAGRycy9kb3ducmV2LnhtbERP22oCMRB9L/gPYYS+1axVRFajiFYoLS7eEB+HzbhZ&#10;3EyWTarr35tCoW9zONeZzltbiRs1vnSsoN9LQBDnTpdcKDge1m9jED4ga6wck4IHeZjPOi9TTLW7&#10;845u+1CIGMI+RQUmhDqV0ueGLPqeq4kjd3GNxRBhU0jd4D2G20q+J8lIWiw5NhisaWkov+5/rIIz&#10;7dz2VGUhu2zM5uM7W12/kpVSr912MQERqA3/4j/3p47zB0P4fS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jcc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v:textbox>
                </v:shape>
                <v:shape id="Text Box 10" o:spid="_x0000_s1136" type="#_x0000_t202" style="position:absolute;left:4682;top:11181;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G6sMA&#10;AADcAAAADwAAAGRycy9kb3ducmV2LnhtbERP22oCMRB9L/gPYYS+1awVRVajiFYoLS7eEB+HzbhZ&#10;3EyWTarr35tCoW9zONeZzltbiRs1vnSsoN9LQBDnTpdcKDge1m9jED4ga6wck4IHeZjPOi9TTLW7&#10;845u+1CIGMI+RQUmhDqV0ueGLPqeq4kjd3GNxRBhU0jd4D2G20q+J8lIWiw5NhisaWkov+5/rIIz&#10;7dz2VGUhu2zM5uM7W12/kpVSr912MQERqA3/4j/3p47zB0P4fS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vG6sMAAADcAAAADwAAAAAAAAAAAAAAAACYAgAAZHJzL2Rv&#10;d25yZXYueG1sUEsFBgAAAAAEAAQA9QAAAIgDAAAAAA==&#10;" fillcolor="#ffebfa">
                  <v:fill color2="#5e9eff" rotate="t" angle="135" colors="0 #ffebfa;19661f #c4d6eb;39322f #85c2ff;1 #5e9ef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2419350"/>
                <wp:effectExtent l="0" t="0" r="22860" b="19050"/>
                <wp:docPr id="97284" name="Group 11"/>
                <wp:cNvGraphicFramePr/>
                <a:graphic xmlns:a="http://schemas.openxmlformats.org/drawingml/2006/main">
                  <a:graphicData uri="http://schemas.microsoft.com/office/word/2010/wordprocessingGroup">
                    <wpg:wgp>
                      <wpg:cNvGrpSpPr/>
                      <wpg:grpSpPr bwMode="auto">
                        <a:xfrm>
                          <a:off x="0" y="0"/>
                          <a:ext cx="5939790" cy="2419350"/>
                          <a:chOff x="466725" y="3141663"/>
                          <a:chExt cx="12927" cy="4649"/>
                        </a:xfrm>
                      </wpg:grpSpPr>
                      <wps:wsp>
                        <wps:cNvPr id="137" name="Text Box 12"/>
                        <wps:cNvSpPr txBox="1">
                          <a:spLocks noChangeArrowheads="1"/>
                        </wps:cNvSpPr>
                        <wps:spPr bwMode="auto">
                          <a:xfrm>
                            <a:off x="466725" y="3141663"/>
                            <a:ext cx="12927" cy="4649"/>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wps:spPr>
                        <wps:txbx>
                          <w:txbxContent>
                            <w:p w:rsidR="005F3DF6" w:rsidRDefault="005F3DF6"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wps:txbx>
                        <wps:bodyPr/>
                      </wps:wsp>
                      <wps:wsp>
                        <wps:cNvPr id="138" name="Text Box 13"/>
                        <wps:cNvSpPr txBox="1">
                          <a:spLocks noChangeArrowheads="1"/>
                        </wps:cNvSpPr>
                        <wps:spPr bwMode="auto">
                          <a:xfrm>
                            <a:off x="470593" y="3142269"/>
                            <a:ext cx="5280" cy="86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wps:txbx>
                        <wps:bodyPr/>
                      </wps:wsp>
                      <wps:wsp>
                        <wps:cNvPr id="139" name="Text Box 14"/>
                        <wps:cNvSpPr txBox="1">
                          <a:spLocks noChangeArrowheads="1"/>
                        </wps:cNvSpPr>
                        <wps:spPr bwMode="auto">
                          <a:xfrm>
                            <a:off x="468767" y="3143250"/>
                            <a:ext cx="9173" cy="124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wps:txbx>
                        <wps:bodyPr/>
                      </wps:wsp>
                      <wps:wsp>
                        <wps:cNvPr id="140" name="Text Box 15"/>
                        <wps:cNvSpPr txBox="1">
                          <a:spLocks noChangeArrowheads="1"/>
                        </wps:cNvSpPr>
                        <wps:spPr bwMode="auto">
                          <a:xfrm>
                            <a:off x="467179" y="3144611"/>
                            <a:ext cx="12186" cy="158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wps:txbx>
                        <wps:bodyPr/>
                      </wps:wsp>
                    </wpg:wgp>
                  </a:graphicData>
                </a:graphic>
              </wp:inline>
            </w:drawing>
          </mc:Choice>
          <mc:Fallback>
            <w:pict>
              <v:group id="Group 11" o:spid="_x0000_s1137" style="width:467.7pt;height:190.5pt;mso-position-horizontal-relative:char;mso-position-vertical-relative:line" coordorigin="4667,31416" coordsize="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">
                <v:shape id="Text Box 12" o:spid="_x0000_s1138" type="#_x0000_t202" style="position:absolute;left:4667;top:31416;width:129;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NI8QA&#10;AADcAAAADwAAAGRycy9kb3ducmV2LnhtbERPTWvCQBC9F/wPywi9SLOxQpXUVVRMES+iFtLjkB2T&#10;YHY2ZLdJ+u+7QqG3ebzPWa4HU4uOWldZVjCNYhDEudUVFwo+r+nLAoTzyBpry6TghxysV6OnJSba&#10;9nym7uILEULYJaig9L5JpHR5SQZdZBviwN1sa9AH2BZSt9iHcFPL1zh+kwYrDg0lNrQrKb9fvo2C&#10;7bE6TbNJ2uwn3eFr/zFkxU7PlHoeD5t3EJ4G/y/+cx90mD+bw+O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4jSPEAAAA3AAAAA8AAAAAAAAAAAAAAAAAmAIAAGRycy9k&#10;b3ducmV2LnhtbFBLBQYAAAAABAAEAPUAAACJAwAAAAA=&#10;" fillcolor="#4d0808" strokecolor="#ffc000">
                  <v:fill color2="#fff200" rotate="t" focusposition=".5,.5" focussize="" colors="0 #4d0808;19661f #ff0300;36045f #ff7a00;1 #fff200" focus="100%" type="gradientRadial"/>
                  <v:textbox>
                    <w:txbxContent>
                      <w:p w:rsidR="005F3DF6" w:rsidRDefault="005F3DF6"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v:textbox>
                </v:shape>
                <v:shape id="Text Box 13" o:spid="_x0000_s1139" type="#_x0000_t202" style="position:absolute;left:4705;top:31422;width: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9sUA&#10;AADcAAAADwAAAGRycy9kb3ducmV2LnhtbESPQU8CMRCF7yb+h2ZMvEmLBqMLhSgENISLKz9gsh13&#10;V7fTpS2w/HvnYOJtJu/Ne9/MFoPv1IliagNbGI8MKOIquJZrC/vP9d0TqJSRHXaBycKFEizm11cz&#10;LFw48wedylwrCeFUoIUm577QOlUNeUyj0BOL9hWixyxrrLWLeJZw3+l7Yx61x5alocGelg1VP+XR&#10;W9itN+EQupU5bE1+jm/f5WT8Wlp7ezO8TEFlGvK/+e/63Qn+g9DK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zn2xQAAANwAAAAPAAAAAAAAAAAAAAAAAJgCAABkcnMv&#10;ZG93bnJldi54bWxQSwUGAAAAAAQABAD1AAAAigMAAAAA&#10;" fillcolor="#fbeac7">
                  <v:fill color2="#fee7f2" rotate="t" focusposition=".5,.5" focussize="" colors="0 #fbeac7;11796f #fee7f2;23593f #fac77d;39977f #fba97d;53740f #fbd49c;1 #fee7f2" focus="100%" type="gradientRadial"/>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v:textbox>
                </v:shape>
                <v:shape id="Text Box 14" o:spid="_x0000_s1140" type="#_x0000_t202" style="position:absolute;left:4687;top:31432;width:9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bcMA&#10;AADcAAAADwAAAGRycy9kb3ducmV2LnhtbERP22oCMRB9L/QfwhR8q4mKpa5GaRUvlL509QOGzbi7&#10;7WayJlHXvzeFQt/mcK4zW3S2ERfyoXasYdBXIIgLZ2ouNRz26+dXECEiG2wck4YbBVjMHx9mmBl3&#10;5S+65LEUKYRDhhqqGNtMylBUZDH0XUucuKPzFmOCvpTG4zWF20YOlXqRFmtODRW2tKyo+MnPVsPn&#10;euNOrlmp04eKE7/9zseD91zr3lP3NgURqYv/4j/3zqT5own8PpM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bcMAAADcAAAADwAAAAAAAAAAAAAAAACYAgAAZHJzL2Rv&#10;d25yZXYueG1sUEsFBgAAAAAEAAQA9QAAAIgDAAAAAA==&#10;" fillcolor="#fbeac7">
                  <v:fill color2="#fee7f2" rotate="t" focusposition=".5,.5" focussize="" colors="0 #fbeac7;11796f #fee7f2;23593f #fac77d;39977f #fba97d;53740f #fbd49c;1 #fee7f2" focus="100%" type="gradientRadial"/>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v:textbox>
                </v:shape>
                <v:shape id="Text Box 15" o:spid="_x0000_s1141" type="#_x0000_t202" style="position:absolute;left:4671;top:31446;width:1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jcUA&#10;AADcAAAADwAAAGRycy9kb3ducmV2LnhtbESPQU8CMRCF7yb+h2ZMvEmLEaMLhSgENISLKz9gsh13&#10;V7fTpS2w/HvnYOJtJu/Ne9/MFoPv1IliagNbGI8MKOIquJZrC/vP9d0TqJSRHXaBycKFEizm11cz&#10;LFw48wedylwrCeFUoIUm577QOlUNeUyj0BOL9hWixyxrrLWLeJZw3+l7Yx61x5alocGelg1VP+XR&#10;W9itN+EQupU5bE1+jm/f5WT8Wlp7ezO8TEFlGvK/+e/63Qn+g+DL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0aNxQAAANwAAAAPAAAAAAAAAAAAAAAAAJgCAABkcnMv&#10;ZG93bnJldi54bWxQSwUGAAAAAAQABAD1AAAAigMAAAAA&#10;" fillcolor="#fbeac7">
                  <v:fill color2="#fee7f2" rotate="t" focusposition=".5,.5" focussize="" colors="0 #fbeac7;11796f #fee7f2;23593f #fac77d;39977f #fba97d;53740f #fbd49c;1 #fee7f2" focus="100%" type="gradientRadial"/>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5F3DF6" w:rsidRDefault="005F3DF6"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v:textbox>
                </v:shape>
                <w10:anchorlock/>
              </v:group>
            </w:pict>
          </mc:Fallback>
        </mc:AlternateContent>
      </w: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Музыкальное развитие</w:t>
      </w:r>
    </w:p>
    <w:tbl>
      <w:tblPr>
        <w:tblStyle w:val="1"/>
        <w:tblW w:w="10349" w:type="dxa"/>
        <w:tblInd w:w="-318" w:type="dxa"/>
        <w:tblLayout w:type="fixed"/>
        <w:tblLook w:val="04A0" w:firstRow="1" w:lastRow="0" w:firstColumn="1" w:lastColumn="0" w:noHBand="0" w:noVBand="1"/>
      </w:tblPr>
      <w:tblGrid>
        <w:gridCol w:w="1844"/>
        <w:gridCol w:w="142"/>
        <w:gridCol w:w="850"/>
        <w:gridCol w:w="431"/>
        <w:gridCol w:w="420"/>
        <w:gridCol w:w="992"/>
        <w:gridCol w:w="709"/>
        <w:gridCol w:w="1559"/>
        <w:gridCol w:w="142"/>
        <w:gridCol w:w="136"/>
        <w:gridCol w:w="1394"/>
        <w:gridCol w:w="1730"/>
      </w:tblGrid>
      <w:tr w:rsidR="00080502" w:rsidRPr="0075373E" w:rsidTr="00122EE8">
        <w:tc>
          <w:tcPr>
            <w:tcW w:w="10349" w:type="dxa"/>
            <w:gridSpan w:val="1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Основные цели: </w:t>
            </w:r>
            <w:r w:rsidRPr="0075373E">
              <w:rPr>
                <w:rFonts w:eastAsia="Batang" w:cs="Times New Roman"/>
                <w:bCs/>
                <w:color w:val="000000" w:themeColor="text1"/>
                <w:szCs w:val="28"/>
                <w:lang w:eastAsia="ko-KR"/>
              </w:rPr>
              <w:t xml:space="preserve">развитие музыкальности детей </w:t>
            </w:r>
          </w:p>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Cs/>
                <w:color w:val="000000" w:themeColor="text1"/>
                <w:szCs w:val="28"/>
                <w:lang w:eastAsia="ko-KR"/>
              </w:rPr>
              <w:t xml:space="preserve">и их способности эмоционально воспринимать музыку </w:t>
            </w:r>
          </w:p>
        </w:tc>
      </w:tr>
      <w:tr w:rsidR="00080502" w:rsidRPr="0075373E" w:rsidTr="00122EE8">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Задачи образовательной работы</w:t>
            </w:r>
          </w:p>
        </w:tc>
      </w:tr>
      <w:tr w:rsidR="00080502" w:rsidRPr="0075373E" w:rsidTr="00122EE8">
        <w:tc>
          <w:tcPr>
            <w:tcW w:w="3267"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Приобщение к музыкальному искусству</w:t>
            </w:r>
          </w:p>
        </w:tc>
        <w:tc>
          <w:tcPr>
            <w:tcW w:w="3124" w:type="dxa"/>
            <w:gridSpan w:val="2"/>
          </w:tcPr>
          <w:p w:rsidR="00080502" w:rsidRPr="0075373E" w:rsidRDefault="00080502" w:rsidP="00FE5CD2">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воображения и творческой активности </w:t>
            </w:r>
          </w:p>
        </w:tc>
      </w:tr>
      <w:tr w:rsidR="00080502" w:rsidRPr="0075373E" w:rsidTr="00122EE8">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Направления образовательной работы</w:t>
            </w:r>
          </w:p>
        </w:tc>
      </w:tr>
      <w:tr w:rsidR="00080502" w:rsidRPr="0075373E" w:rsidTr="00122EE8">
        <w:tc>
          <w:tcPr>
            <w:tcW w:w="1844"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lastRenderedPageBreak/>
              <w:t>Слушание</w:t>
            </w:r>
          </w:p>
        </w:tc>
        <w:tc>
          <w:tcPr>
            <w:tcW w:w="992"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Пение</w:t>
            </w:r>
          </w:p>
        </w:tc>
        <w:tc>
          <w:tcPr>
            <w:tcW w:w="1843" w:type="dxa"/>
            <w:gridSpan w:val="3"/>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Музыкально-ритмические движения</w:t>
            </w:r>
          </w:p>
        </w:tc>
        <w:tc>
          <w:tcPr>
            <w:tcW w:w="2268"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Игра на детских музыкальных </w:t>
            </w:r>
          </w:p>
          <w:p w:rsidR="00080502" w:rsidRPr="0075373E" w:rsidRDefault="00080502" w:rsidP="00FE5CD2">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инструментах</w:t>
            </w:r>
          </w:p>
        </w:tc>
        <w:tc>
          <w:tcPr>
            <w:tcW w:w="3402"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80502" w:rsidRPr="0075373E" w:rsidTr="00122EE8">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 xml:space="preserve">Методы музыкального развития </w:t>
            </w:r>
          </w:p>
        </w:tc>
      </w:tr>
      <w:tr w:rsidR="00080502" w:rsidRPr="0075373E" w:rsidTr="00122EE8">
        <w:tc>
          <w:tcPr>
            <w:tcW w:w="1986"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Наглядный: сопровождение музыкального ряда изобразительным, показ движений</w:t>
            </w:r>
          </w:p>
        </w:tc>
        <w:tc>
          <w:tcPr>
            <w:tcW w:w="1701" w:type="dxa"/>
            <w:gridSpan w:val="3"/>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Словесный: беседы о различных музыкальных жанрах</w:t>
            </w:r>
          </w:p>
          <w:p w:rsidR="00080502" w:rsidRPr="0075373E" w:rsidRDefault="00080502" w:rsidP="00122EE8">
            <w:pPr>
              <w:jc w:val="center"/>
              <w:rPr>
                <w:rFonts w:eastAsia="Batang" w:cs="Times New Roman"/>
                <w:color w:val="000000" w:themeColor="text1"/>
                <w:szCs w:val="28"/>
                <w:lang w:eastAsia="ko-KR"/>
              </w:rPr>
            </w:pPr>
          </w:p>
        </w:tc>
        <w:tc>
          <w:tcPr>
            <w:tcW w:w="1701"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Словесно-слуховой: пение</w:t>
            </w:r>
          </w:p>
          <w:p w:rsidR="00080502" w:rsidRPr="0075373E" w:rsidRDefault="00080502" w:rsidP="00122EE8">
            <w:pPr>
              <w:jc w:val="center"/>
              <w:rPr>
                <w:rFonts w:eastAsia="Batang" w:cs="Times New Roman"/>
                <w:color w:val="000000" w:themeColor="text1"/>
                <w:szCs w:val="28"/>
                <w:lang w:eastAsia="ko-KR"/>
              </w:rPr>
            </w:pPr>
          </w:p>
        </w:tc>
        <w:tc>
          <w:tcPr>
            <w:tcW w:w="1701"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Слуховой: слушание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музыки</w:t>
            </w:r>
          </w:p>
          <w:p w:rsidR="00080502" w:rsidRPr="0075373E" w:rsidRDefault="00080502" w:rsidP="00122EE8">
            <w:pPr>
              <w:jc w:val="center"/>
              <w:rPr>
                <w:rFonts w:eastAsia="Batang" w:cs="Times New Roman"/>
                <w:color w:val="000000" w:themeColor="text1"/>
                <w:szCs w:val="28"/>
                <w:lang w:eastAsia="ko-KR"/>
              </w:rPr>
            </w:pPr>
          </w:p>
        </w:tc>
        <w:tc>
          <w:tcPr>
            <w:tcW w:w="153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Игровой: музыкальные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игры</w:t>
            </w:r>
          </w:p>
        </w:tc>
        <w:tc>
          <w:tcPr>
            <w:tcW w:w="1730"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Практический: разучивание песен, танцев, воспроизведение мелодий </w:t>
            </w:r>
          </w:p>
        </w:tc>
      </w:tr>
    </w:tbl>
    <w:p w:rsidR="00080502" w:rsidRPr="0075373E" w:rsidRDefault="00080502" w:rsidP="00080502">
      <w:pPr>
        <w:spacing w:after="0"/>
        <w:jc w:val="center"/>
        <w:rPr>
          <w:rFonts w:ascii="Calibri" w:eastAsia="Calibri" w:hAnsi="Calibri" w:cs="Times New Roman"/>
          <w:b/>
          <w:color w:val="000000" w:themeColor="text1"/>
          <w:sz w:val="28"/>
          <w:szCs w:val="28"/>
        </w:rPr>
      </w:pPr>
    </w:p>
    <w:p w:rsidR="00080502" w:rsidRPr="0075373E" w:rsidRDefault="00080502" w:rsidP="00080502">
      <w:pPr>
        <w:spacing w:after="0"/>
        <w:rPr>
          <w:rFonts w:ascii="Calibri" w:eastAsia="Calibri" w:hAnsi="Calibri" w:cs="Times New Roman"/>
          <w:b/>
          <w:color w:val="000000" w:themeColor="text1"/>
          <w:sz w:val="28"/>
          <w:szCs w:val="28"/>
        </w:rPr>
      </w:pPr>
    </w:p>
    <w:tbl>
      <w:tblPr>
        <w:tblStyle w:val="1"/>
        <w:tblW w:w="10207" w:type="dxa"/>
        <w:tblInd w:w="-176" w:type="dxa"/>
        <w:tblLook w:val="04A0" w:firstRow="1" w:lastRow="0" w:firstColumn="1" w:lastColumn="0" w:noHBand="0" w:noVBand="1"/>
      </w:tblPr>
      <w:tblGrid>
        <w:gridCol w:w="2411"/>
        <w:gridCol w:w="228"/>
        <w:gridCol w:w="2463"/>
        <w:gridCol w:w="2695"/>
        <w:gridCol w:w="131"/>
        <w:gridCol w:w="2279"/>
      </w:tblGrid>
      <w:tr w:rsidR="00080502" w:rsidRPr="0075373E" w:rsidTr="00122EE8">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работы по музыкальному развитию</w:t>
            </w:r>
          </w:p>
        </w:tc>
      </w:tr>
      <w:tr w:rsidR="00080502" w:rsidRPr="0075373E" w:rsidTr="00122EE8">
        <w:tc>
          <w:tcPr>
            <w:tcW w:w="2639"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Режимные моменты </w:t>
            </w:r>
          </w:p>
        </w:tc>
        <w:tc>
          <w:tcPr>
            <w:tcW w:w="2463"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педагога с детьми </w:t>
            </w:r>
          </w:p>
        </w:tc>
        <w:tc>
          <w:tcPr>
            <w:tcW w:w="269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Самостоятельная деятельность детей </w:t>
            </w:r>
          </w:p>
        </w:tc>
        <w:tc>
          <w:tcPr>
            <w:tcW w:w="2410"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с семьей </w:t>
            </w:r>
          </w:p>
        </w:tc>
      </w:tr>
      <w:tr w:rsidR="00080502" w:rsidRPr="0075373E" w:rsidTr="00122EE8">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организации детей</w:t>
            </w:r>
          </w:p>
        </w:tc>
      </w:tr>
      <w:tr w:rsidR="00080502" w:rsidRPr="0075373E" w:rsidTr="00FE5CD2">
        <w:tc>
          <w:tcPr>
            <w:tcW w:w="2411"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Индивидуальные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Подгрупповые </w:t>
            </w:r>
          </w:p>
        </w:tc>
        <w:tc>
          <w:tcPr>
            <w:tcW w:w="2691"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c>
          <w:tcPr>
            <w:tcW w:w="2826"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p>
        </w:tc>
        <w:tc>
          <w:tcPr>
            <w:tcW w:w="2279"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r>
      <w:tr w:rsidR="00080502" w:rsidRPr="0075373E" w:rsidTr="00FE5CD2">
        <w:tc>
          <w:tcPr>
            <w:tcW w:w="2411"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на музыкальных занятиях;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во время  прогулки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в сюжетно-ролевых играх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на праздниках и развлечениях </w:t>
            </w:r>
          </w:p>
        </w:tc>
        <w:tc>
          <w:tcPr>
            <w:tcW w:w="2691"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-Занятия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-Праздники, развлечения, досуг</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-Музыка в повседневной жизни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-Театрализованная деятельность</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-Игры с элементами  аккомпанемента</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-Празднование дней рождения</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-Оркестры, ансамбли </w:t>
            </w:r>
          </w:p>
        </w:tc>
        <w:tc>
          <w:tcPr>
            <w:tcW w:w="2826"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Импровизация на инструментах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Музыкально-дидактические игры</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Игры-драматизации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Аккомпанемент в пении, танце и др.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Детский ансамбль, оркестр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 в «концерт», «спектакль», «оркестр».</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279"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Открытые музыкальные занятия для родителей</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Посещения детских музыкальных театров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Досуги</w:t>
            </w:r>
          </w:p>
        </w:tc>
      </w:tr>
    </w:tbl>
    <w:p w:rsidR="00080502" w:rsidRPr="0075373E" w:rsidRDefault="00080502" w:rsidP="00080502">
      <w:pP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t>2.1.5 Образовательная область «Физическое развитие»</w:t>
      </w:r>
    </w:p>
    <w:p w:rsidR="00080502" w:rsidRPr="0075373E" w:rsidRDefault="00080502" w:rsidP="00080502">
      <w:pPr>
        <w:jc w:val="center"/>
        <w:rPr>
          <w:rFonts w:ascii="Calibri" w:eastAsia="Calibri" w:hAnsi="Calibri" w:cs="Times New Roman"/>
          <w:b/>
          <w:color w:val="000000" w:themeColor="text1"/>
          <w:szCs w:val="28"/>
        </w:rPr>
      </w:pPr>
      <w:r w:rsidRPr="0075373E">
        <w:rPr>
          <w:rFonts w:ascii="Calibri" w:eastAsia="Calibri" w:hAnsi="Calibri" w:cs="Times New Roman"/>
          <w:b/>
          <w:noProof/>
          <w:color w:val="000000" w:themeColor="text1"/>
          <w:szCs w:val="28"/>
          <w:lang w:eastAsia="ru-RU"/>
        </w:rPr>
        <w:lastRenderedPageBreak/>
        <mc:AlternateContent>
          <mc:Choice Requires="wpg">
            <w:drawing>
              <wp:inline distT="0" distB="0" distL="0" distR="0">
                <wp:extent cx="5939790" cy="3976208"/>
                <wp:effectExtent l="0" t="76200" r="99060" b="24765"/>
                <wp:docPr id="44034" name="Group 9"/>
                <wp:cNvGraphicFramePr/>
                <a:graphic xmlns:a="http://schemas.openxmlformats.org/drawingml/2006/main">
                  <a:graphicData uri="http://schemas.microsoft.com/office/word/2010/wordprocessingGroup">
                    <wpg:wgp>
                      <wpg:cNvGrpSpPr/>
                      <wpg:grpSpPr bwMode="auto">
                        <a:xfrm>
                          <a:off x="0" y="0"/>
                          <a:ext cx="5939790" cy="3976208"/>
                          <a:chOff x="395288" y="549275"/>
                          <a:chExt cx="13040" cy="8732"/>
                        </a:xfrm>
                      </wpg:grpSpPr>
                      <wps:wsp>
                        <wps:cNvPr id="142" name="Text Box 10" descr="Почтовая бумага"/>
                        <wps:cNvSpPr txBox="1">
                          <a:spLocks noChangeArrowheads="1"/>
                        </wps:cNvSpPr>
                        <wps:spPr bwMode="auto">
                          <a:xfrm>
                            <a:off x="395288" y="549275"/>
                            <a:ext cx="13040" cy="8732"/>
                          </a:xfrm>
                          <a:prstGeom prst="rect">
                            <a:avLst/>
                          </a:prstGeom>
                          <a:blipFill dpi="0" rotWithShape="1">
                            <a:blip r:embed="rId8"/>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5F3DF6" w:rsidRDefault="005F3DF6"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wps:txbx>
                        <wps:bodyPr/>
                      </wps:wsp>
                      <wps:wsp>
                        <wps:cNvPr id="143" name="Text Box 11"/>
                        <wps:cNvSpPr txBox="1">
                          <a:spLocks noChangeArrowheads="1"/>
                        </wps:cNvSpPr>
                        <wps:spPr bwMode="auto">
                          <a:xfrm>
                            <a:off x="395515" y="550409"/>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Приобретение детьми опыта в двигательной деятельности:</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связанной с выполнением</w:t>
                              </w:r>
                              <w:r>
                                <w:rPr>
                                  <w:rFonts w:ascii="Calibri" w:eastAsia="Times New Roman" w:hAnsi="Calibri" w:cs="Arial"/>
                                  <w:color w:val="000000"/>
                                  <w:kern w:val="24"/>
                                  <w:sz w:val="32"/>
                                  <w:szCs w:val="32"/>
                                </w:rPr>
                                <w:br/>
                                <w:t xml:space="preserve">   упражнений</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направленной на развитие таких</w:t>
                              </w:r>
                              <w:r>
                                <w:rPr>
                                  <w:rFonts w:ascii="Calibri" w:eastAsia="Times New Roman" w:hAnsi="Calibri" w:cs="Arial"/>
                                  <w:color w:val="000000"/>
                                  <w:kern w:val="24"/>
                                  <w:sz w:val="32"/>
                                  <w:szCs w:val="32"/>
                                </w:rPr>
                                <w:br/>
                                <w:t xml:space="preserve">  физических качеств как</w:t>
                              </w:r>
                              <w:r>
                                <w:rPr>
                                  <w:rFonts w:ascii="Calibri" w:eastAsia="Times New Roman" w:hAnsi="Calibri" w:cs="Arial"/>
                                  <w:color w:val="000000"/>
                                  <w:kern w:val="24"/>
                                  <w:sz w:val="32"/>
                                  <w:szCs w:val="32"/>
                                </w:rPr>
                                <w:br/>
                                <w:t xml:space="preserve">  координация и гибкость</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способствующей правильному</w:t>
                              </w:r>
                              <w:r>
                                <w:rPr>
                                  <w:rFonts w:ascii="Calibri" w:eastAsia="Times New Roman" w:hAnsi="Calibri" w:cs="Arial"/>
                                  <w:color w:val="000000"/>
                                  <w:kern w:val="24"/>
                                  <w:sz w:val="32"/>
                                  <w:szCs w:val="32"/>
                                </w:rPr>
                                <w:br/>
                                <w:t xml:space="preserve">  формированию опорно-</w:t>
                              </w:r>
                              <w:r>
                                <w:rPr>
                                  <w:rFonts w:ascii="Calibri" w:eastAsia="Times New Roman" w:hAnsi="Calibri" w:cs="Arial"/>
                                  <w:color w:val="000000"/>
                                  <w:kern w:val="24"/>
                                  <w:sz w:val="32"/>
                                  <w:szCs w:val="32"/>
                                </w:rPr>
                                <w:br/>
                                <w:t xml:space="preserve">  двигательной системы </w:t>
                              </w:r>
                              <w:r>
                                <w:rPr>
                                  <w:rFonts w:ascii="Calibri" w:eastAsia="Times New Roman" w:hAnsi="Calibri" w:cs="Arial"/>
                                  <w:color w:val="000000"/>
                                  <w:kern w:val="24"/>
                                  <w:sz w:val="32"/>
                                  <w:szCs w:val="32"/>
                                </w:rPr>
                                <w:br/>
                                <w:t xml:space="preserve">  организма, развитию равновесия,</w:t>
                              </w:r>
                              <w:r>
                                <w:rPr>
                                  <w:rFonts w:ascii="Calibri" w:eastAsia="Times New Roman" w:hAnsi="Calibri" w:cs="Arial"/>
                                  <w:color w:val="000000"/>
                                  <w:kern w:val="24"/>
                                  <w:sz w:val="32"/>
                                  <w:szCs w:val="32"/>
                                </w:rPr>
                                <w:br/>
                                <w:t xml:space="preserve">  координации движений, крупной</w:t>
                              </w:r>
                              <w:r>
                                <w:rPr>
                                  <w:rFonts w:ascii="Calibri" w:eastAsia="Times New Roman" w:hAnsi="Calibri" w:cs="Arial"/>
                                  <w:color w:val="000000"/>
                                  <w:kern w:val="24"/>
                                  <w:sz w:val="32"/>
                                  <w:szCs w:val="32"/>
                                </w:rPr>
                                <w:br/>
                                <w:t xml:space="preserve">  и мелкой моторики</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связанной с правильным,</w:t>
                              </w:r>
                              <w:r>
                                <w:rPr>
                                  <w:rFonts w:ascii="Calibri" w:eastAsia="Times New Roman" w:hAnsi="Calibri" w:cs="Arial"/>
                                  <w:color w:val="000000"/>
                                  <w:kern w:val="24"/>
                                  <w:sz w:val="32"/>
                                  <w:szCs w:val="32"/>
                                </w:rPr>
                                <w:br/>
                                <w:t xml:space="preserve">  не наносящим вреда организму,</w:t>
                              </w:r>
                              <w:r>
                                <w:rPr>
                                  <w:rFonts w:ascii="Calibri" w:eastAsia="Times New Roman" w:hAnsi="Calibri" w:cs="Arial"/>
                                  <w:color w:val="000000"/>
                                  <w:kern w:val="24"/>
                                  <w:sz w:val="32"/>
                                  <w:szCs w:val="32"/>
                                </w:rPr>
                                <w:br/>
                                <w:t xml:space="preserve">  выполнением основных</w:t>
                              </w:r>
                              <w:r>
                                <w:rPr>
                                  <w:rFonts w:ascii="Calibri" w:eastAsia="Times New Roman" w:hAnsi="Calibri" w:cs="Arial"/>
                                  <w:color w:val="000000"/>
                                  <w:kern w:val="24"/>
                                  <w:sz w:val="32"/>
                                  <w:szCs w:val="32"/>
                                </w:rPr>
                                <w:br/>
                                <w:t xml:space="preserve">  движений (ходьба, бег, мягкие</w:t>
                              </w:r>
                              <w:r>
                                <w:rPr>
                                  <w:rFonts w:ascii="Calibri" w:eastAsia="Times New Roman" w:hAnsi="Calibri" w:cs="Arial"/>
                                  <w:color w:val="000000"/>
                                  <w:kern w:val="24"/>
                                  <w:sz w:val="32"/>
                                  <w:szCs w:val="32"/>
                                </w:rPr>
                                <w:br/>
                                <w:t xml:space="preserve">  прыжки, повороты в обе</w:t>
                              </w:r>
                              <w:r>
                                <w:rPr>
                                  <w:rFonts w:ascii="Calibri" w:eastAsia="Times New Roman" w:hAnsi="Calibri" w:cs="Arial"/>
                                  <w:color w:val="000000"/>
                                  <w:kern w:val="24"/>
                                  <w:sz w:val="32"/>
                                  <w:szCs w:val="32"/>
                                </w:rPr>
                                <w:br/>
                                <w:t xml:space="preserve">  стороны)</w:t>
                              </w:r>
                            </w:p>
                          </w:txbxContent>
                        </wps:txbx>
                        <wps:bodyPr/>
                      </wps:wsp>
                      <wps:wsp>
                        <wps:cNvPr id="144" name="Text Box 12"/>
                        <wps:cNvSpPr txBox="1">
                          <a:spLocks noChangeArrowheads="1"/>
                        </wps:cNvSpPr>
                        <wps:spPr bwMode="auto">
                          <a:xfrm>
                            <a:off x="404246" y="550409"/>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 xml:space="preserve">Становление ценностей здорового образа жизни, </w:t>
                              </w:r>
                              <w:r>
                                <w:rPr>
                                  <w:rFonts w:ascii="Calibri" w:hAnsi="Calibri" w:cs="Arial"/>
                                  <w:color w:val="000000"/>
                                  <w:kern w:val="24"/>
                                  <w:sz w:val="40"/>
                                  <w:szCs w:val="40"/>
                                </w:rPr>
                                <w:t>овладение его элементарными нормами</w:t>
                              </w:r>
                              <w:r>
                                <w:rPr>
                                  <w:rFonts w:ascii="Calibri" w:hAnsi="Calibri" w:cs="Arial"/>
                                  <w:color w:val="000000"/>
                                  <w:kern w:val="24"/>
                                  <w:sz w:val="40"/>
                                  <w:szCs w:val="40"/>
                                </w:rPr>
                                <w:br/>
                                <w:t xml:space="preserve"> и правилами</w:t>
                              </w:r>
                              <w:r>
                                <w:rPr>
                                  <w:rFonts w:ascii="Calibri" w:hAnsi="Calibri" w:cs="Arial"/>
                                  <w:color w:val="000000"/>
                                  <w:kern w:val="24"/>
                                  <w:sz w:val="40"/>
                                  <w:szCs w:val="40"/>
                                </w:rPr>
                                <w:br/>
                              </w:r>
                              <w:r>
                                <w:rPr>
                                  <w:rFonts w:ascii="Calibri" w:hAnsi="Calibri" w:cs="Arial"/>
                                  <w:color w:val="000000"/>
                                  <w:kern w:val="24"/>
                                  <w:sz w:val="32"/>
                                  <w:szCs w:val="32"/>
                                </w:rPr>
                                <w:t>(в питании, двигательном режиме, закаливании,</w:t>
                              </w:r>
                              <w:r>
                                <w:rPr>
                                  <w:rFonts w:ascii="Calibri" w:hAnsi="Calibri" w:cs="Arial"/>
                                  <w:color w:val="000000"/>
                                  <w:kern w:val="24"/>
                                  <w:sz w:val="32"/>
                                  <w:szCs w:val="32"/>
                                </w:rPr>
                                <w:br/>
                                <w:t>при формировании полезных привычек</w:t>
                              </w:r>
                              <w:r>
                                <w:rPr>
                                  <w:rFonts w:ascii="Calibri" w:hAnsi="Calibri" w:cs="Arial"/>
                                  <w:color w:val="000000"/>
                                  <w:kern w:val="24"/>
                                  <w:sz w:val="32"/>
                                  <w:szCs w:val="32"/>
                                </w:rPr>
                                <w:br/>
                                <w:t>и др.)</w:t>
                              </w:r>
                            </w:p>
                          </w:txbxContent>
                        </wps:txbx>
                        <wps:bodyPr/>
                      </wps:wsp>
                      <wps:wsp>
                        <wps:cNvPr id="145" name="Text Box 13"/>
                        <wps:cNvSpPr txBox="1">
                          <a:spLocks noChangeArrowheads="1"/>
                        </wps:cNvSpPr>
                        <wps:spPr bwMode="auto">
                          <a:xfrm>
                            <a:off x="401071" y="550409"/>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Становление целенаправ-ленности  и саморегу-ляции  в двигательной сфере</w:t>
                              </w:r>
                            </w:p>
                          </w:txbxContent>
                        </wps:txbx>
                        <wps:bodyPr/>
                      </wps:wsp>
                    </wpg:wgp>
                  </a:graphicData>
                </a:graphic>
              </wp:inline>
            </w:drawing>
          </mc:Choice>
          <mc:Fallback>
            <w:pict>
              <v:group id="Group 9" o:spid="_x0000_s1142" style="width:467.7pt;height:313.1pt;mso-position-horizontal-relative:char;mso-position-vertical-relative:line" coordorigin="3952,5492" coordsize="13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">
                <v:shape id="Text Box 10" o:spid="_x0000_s1143" type="#_x0000_t202" alt="Почтовая бумага" style="position:absolute;left:3952;top:5492;width:13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98IA&#10;AADcAAAADwAAAGRycy9kb3ducmV2LnhtbERP22rCQBB9F/yHZYS+1Y0XSpu6ighiX0Sb5gOG3WkS&#10;zM7G7GqiX+8WCr7N4VxnseptLa7U+sqxgsk4AUGsnam4UJD/bF/fQfiAbLB2TApu5GG1HA4WmBrX&#10;8Tdds1CIGMI+RQVlCE0qpdclWfRj1xBH7te1FkOEbSFNi10Mt7WcJsmbtFhxbCixoU1J+pRdrIJO&#10;352R5xMfZ3af7z5yqfPjQamXUb/+BBGoD0/xv/vLxPnzKfw9Ey+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7P3wgAAANwAAAAPAAAAAAAAAAAAAAAAAJgCAABkcnMvZG93&#10;bnJldi54bWxQSwUGAAAAAAQABAD1AAAAhwMAAAAA&#10;">
                  <v:fill r:id="rId11" o:title="Почтовая бумага" recolor="t" rotate="t" type="tile"/>
                  <v:shadow on="t" opacity=".5" offset="6pt,-6pt"/>
                  <v:textbox>
                    <w:txbxContent>
                      <w:p w:rsidR="005F3DF6" w:rsidRDefault="005F3DF6"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v:textbox>
                </v:shape>
                <v:shape id="Text Box 11" o:spid="_x0000_s1144" type="#_x0000_t202" style="position:absolute;left:3955;top:5504;width:5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n8IA&#10;AADcAAAADwAAAGRycy9kb3ducmV2LnhtbERPTWvCQBC9C/6HZQQvopvYUiR1DaUQiHhqLLTHaXZM&#10;gtnZsLtq/PduodDbPN7nbPPR9OJKzneWFaSrBARxbXXHjYLPY7HcgPABWWNvmRTcyUO+m062mGl7&#10;4w+6VqERMYR9hgraEIZMSl+3ZNCv7EAcuZN1BkOErpHa4S2Gm16uk+RFGuw4NrQ40HtL9bm6GAXV&#10;/vtncWIusThfujJND/6rd0rNZ+PbK4hAY/gX/7lLHec/P8Hv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8afwgAAANwAAAAPAAAAAAAAAAAAAAAAAJgCAABkcnMvZG93&#10;bnJldi54bWxQSwUGAAAAAAQABAD1AAAAhwMAAAAA&#10;" fillcolor="#ffefd1">
                  <v:fill color2="#d1c39f" rotate="t" angle="45" colors="0 #ffefd1;42598f #f0ebd5;1 #d1c39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Приобретение детьми опыта в двигательной деятельности:</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связанной с выполнением</w:t>
                        </w:r>
                        <w:r>
                          <w:rPr>
                            <w:rFonts w:ascii="Calibri" w:eastAsia="Times New Roman" w:hAnsi="Calibri" w:cs="Arial"/>
                            <w:color w:val="000000"/>
                            <w:kern w:val="24"/>
                            <w:sz w:val="32"/>
                            <w:szCs w:val="32"/>
                          </w:rPr>
                          <w:br/>
                          <w:t xml:space="preserve">   упражнений</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направленной на развитие таких</w:t>
                        </w:r>
                        <w:r>
                          <w:rPr>
                            <w:rFonts w:ascii="Calibri" w:eastAsia="Times New Roman" w:hAnsi="Calibri" w:cs="Arial"/>
                            <w:color w:val="000000"/>
                            <w:kern w:val="24"/>
                            <w:sz w:val="32"/>
                            <w:szCs w:val="32"/>
                          </w:rPr>
                          <w:br/>
                          <w:t xml:space="preserve">  физических качеств как</w:t>
                        </w:r>
                        <w:r>
                          <w:rPr>
                            <w:rFonts w:ascii="Calibri" w:eastAsia="Times New Roman" w:hAnsi="Calibri" w:cs="Arial"/>
                            <w:color w:val="000000"/>
                            <w:kern w:val="24"/>
                            <w:sz w:val="32"/>
                            <w:szCs w:val="32"/>
                          </w:rPr>
                          <w:br/>
                          <w:t xml:space="preserve">  координация и гибкость</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способствующей правильному</w:t>
                        </w:r>
                        <w:r>
                          <w:rPr>
                            <w:rFonts w:ascii="Calibri" w:eastAsia="Times New Roman" w:hAnsi="Calibri" w:cs="Arial"/>
                            <w:color w:val="000000"/>
                            <w:kern w:val="24"/>
                            <w:sz w:val="32"/>
                            <w:szCs w:val="32"/>
                          </w:rPr>
                          <w:br/>
                          <w:t xml:space="preserve">  формированию опорно-</w:t>
                        </w:r>
                        <w:r>
                          <w:rPr>
                            <w:rFonts w:ascii="Calibri" w:eastAsia="Times New Roman" w:hAnsi="Calibri" w:cs="Arial"/>
                            <w:color w:val="000000"/>
                            <w:kern w:val="24"/>
                            <w:sz w:val="32"/>
                            <w:szCs w:val="32"/>
                          </w:rPr>
                          <w:br/>
                          <w:t xml:space="preserve">  двигательной системы </w:t>
                        </w:r>
                        <w:r>
                          <w:rPr>
                            <w:rFonts w:ascii="Calibri" w:eastAsia="Times New Roman" w:hAnsi="Calibri" w:cs="Arial"/>
                            <w:color w:val="000000"/>
                            <w:kern w:val="24"/>
                            <w:sz w:val="32"/>
                            <w:szCs w:val="32"/>
                          </w:rPr>
                          <w:br/>
                          <w:t xml:space="preserve">  организма, развитию равновесия,</w:t>
                        </w:r>
                        <w:r>
                          <w:rPr>
                            <w:rFonts w:ascii="Calibri" w:eastAsia="Times New Roman" w:hAnsi="Calibri" w:cs="Arial"/>
                            <w:color w:val="000000"/>
                            <w:kern w:val="24"/>
                            <w:sz w:val="32"/>
                            <w:szCs w:val="32"/>
                          </w:rPr>
                          <w:br/>
                          <w:t xml:space="preserve">  координации движений, крупной</w:t>
                        </w:r>
                        <w:r>
                          <w:rPr>
                            <w:rFonts w:ascii="Calibri" w:eastAsia="Times New Roman" w:hAnsi="Calibri" w:cs="Arial"/>
                            <w:color w:val="000000"/>
                            <w:kern w:val="24"/>
                            <w:sz w:val="32"/>
                            <w:szCs w:val="32"/>
                          </w:rPr>
                          <w:br/>
                          <w:t xml:space="preserve">  и мелкой моторики</w:t>
                        </w:r>
                      </w:p>
                      <w:p w:rsidR="005F3DF6" w:rsidRDefault="005F3DF6" w:rsidP="00C72E5C">
                        <w:pPr>
                          <w:pStyle w:val="a3"/>
                          <w:numPr>
                            <w:ilvl w:val="0"/>
                            <w:numId w:val="129"/>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связанной с правильным,</w:t>
                        </w:r>
                        <w:r>
                          <w:rPr>
                            <w:rFonts w:ascii="Calibri" w:eastAsia="Times New Roman" w:hAnsi="Calibri" w:cs="Arial"/>
                            <w:color w:val="000000"/>
                            <w:kern w:val="24"/>
                            <w:sz w:val="32"/>
                            <w:szCs w:val="32"/>
                          </w:rPr>
                          <w:br/>
                          <w:t xml:space="preserve">  не наносящим вреда организму,</w:t>
                        </w:r>
                        <w:r>
                          <w:rPr>
                            <w:rFonts w:ascii="Calibri" w:eastAsia="Times New Roman" w:hAnsi="Calibri" w:cs="Arial"/>
                            <w:color w:val="000000"/>
                            <w:kern w:val="24"/>
                            <w:sz w:val="32"/>
                            <w:szCs w:val="32"/>
                          </w:rPr>
                          <w:br/>
                          <w:t xml:space="preserve">  выполнением основных</w:t>
                        </w:r>
                        <w:r>
                          <w:rPr>
                            <w:rFonts w:ascii="Calibri" w:eastAsia="Times New Roman" w:hAnsi="Calibri" w:cs="Arial"/>
                            <w:color w:val="000000"/>
                            <w:kern w:val="24"/>
                            <w:sz w:val="32"/>
                            <w:szCs w:val="32"/>
                          </w:rPr>
                          <w:br/>
                          <w:t xml:space="preserve">  движений (ходьба, бег, мягкие</w:t>
                        </w:r>
                        <w:r>
                          <w:rPr>
                            <w:rFonts w:ascii="Calibri" w:eastAsia="Times New Roman" w:hAnsi="Calibri" w:cs="Arial"/>
                            <w:color w:val="000000"/>
                            <w:kern w:val="24"/>
                            <w:sz w:val="32"/>
                            <w:szCs w:val="32"/>
                          </w:rPr>
                          <w:br/>
                          <w:t xml:space="preserve">  прыжки, повороты в обе</w:t>
                        </w:r>
                        <w:r>
                          <w:rPr>
                            <w:rFonts w:ascii="Calibri" w:eastAsia="Times New Roman" w:hAnsi="Calibri" w:cs="Arial"/>
                            <w:color w:val="000000"/>
                            <w:kern w:val="24"/>
                            <w:sz w:val="32"/>
                            <w:szCs w:val="32"/>
                          </w:rPr>
                          <w:br/>
                          <w:t xml:space="preserve">  стороны)</w:t>
                        </w:r>
                      </w:p>
                    </w:txbxContent>
                  </v:textbox>
                </v:shape>
                <v:shape id="Text Box 12" o:spid="_x0000_s1145" type="#_x0000_t202" style="position:absolute;left:4042;top:5504;width:3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68IA&#10;AADcAAAADwAAAGRycy9kb3ducmV2LnhtbERPTWvDMAy9D/ofjAa9jNbJKKNkdcMoFDJ2WlZoj1qs&#10;JiGxHGw3Sf/9PBjspsf71C6fTS9Gcr61rCBdJyCIK6tbrhWcvo6rLQgfkDX2lknBnTzk+8XDDjNt&#10;J/6ksQy1iCHsM1TQhDBkUvqqIYN+bQfiyF2tMxgidLXUDqcYbnr5nCQv0mDLsaHBgQ4NVV15MwrK&#10;98v305W5wGN3a4s0/fDn3im1fJzfXkEEmsO/+M9d6Dh/s4HfZ+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l7rwgAAANwAAAAPAAAAAAAAAAAAAAAAAJgCAABkcnMvZG93&#10;bnJldi54bWxQSwUGAAAAAAQABAD1AAAAhwMAAAAA&#10;" fillcolor="#ffefd1">
                  <v:fill color2="#d1c39f" rotate="t" angle="45" colors="0 #ffefd1;42598f #f0ebd5;1 #d1c39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 xml:space="preserve">Становление ценностей здорового образа жизни, </w:t>
                        </w:r>
                        <w:r>
                          <w:rPr>
                            <w:rFonts w:ascii="Calibri" w:hAnsi="Calibri" w:cs="Arial"/>
                            <w:color w:val="000000"/>
                            <w:kern w:val="24"/>
                            <w:sz w:val="40"/>
                            <w:szCs w:val="40"/>
                          </w:rPr>
                          <w:t>овладение его элементарными нормами</w:t>
                        </w:r>
                        <w:r>
                          <w:rPr>
                            <w:rFonts w:ascii="Calibri" w:hAnsi="Calibri" w:cs="Arial"/>
                            <w:color w:val="000000"/>
                            <w:kern w:val="24"/>
                            <w:sz w:val="40"/>
                            <w:szCs w:val="40"/>
                          </w:rPr>
                          <w:br/>
                          <w:t xml:space="preserve"> и правилами</w:t>
                        </w:r>
                        <w:r>
                          <w:rPr>
                            <w:rFonts w:ascii="Calibri" w:hAnsi="Calibri" w:cs="Arial"/>
                            <w:color w:val="000000"/>
                            <w:kern w:val="24"/>
                            <w:sz w:val="40"/>
                            <w:szCs w:val="40"/>
                          </w:rPr>
                          <w:br/>
                        </w:r>
                        <w:r>
                          <w:rPr>
                            <w:rFonts w:ascii="Calibri" w:hAnsi="Calibri" w:cs="Arial"/>
                            <w:color w:val="000000"/>
                            <w:kern w:val="24"/>
                            <w:sz w:val="32"/>
                            <w:szCs w:val="32"/>
                          </w:rPr>
                          <w:t>(в питании, двигательном режиме, закаливании,</w:t>
                        </w:r>
                        <w:r>
                          <w:rPr>
                            <w:rFonts w:ascii="Calibri" w:hAnsi="Calibri" w:cs="Arial"/>
                            <w:color w:val="000000"/>
                            <w:kern w:val="24"/>
                            <w:sz w:val="32"/>
                            <w:szCs w:val="32"/>
                          </w:rPr>
                          <w:br/>
                          <w:t>при формировании полезных привычек</w:t>
                        </w:r>
                        <w:r>
                          <w:rPr>
                            <w:rFonts w:ascii="Calibri" w:hAnsi="Calibri" w:cs="Arial"/>
                            <w:color w:val="000000"/>
                            <w:kern w:val="24"/>
                            <w:sz w:val="32"/>
                            <w:szCs w:val="32"/>
                          </w:rPr>
                          <w:br/>
                          <w:t>и др.)</w:t>
                        </w:r>
                      </w:p>
                    </w:txbxContent>
                  </v:textbox>
                </v:shape>
                <v:shape id="Text Box 13" o:spid="_x0000_s1146" type="#_x0000_t202" style="position:absolute;left:4010;top:5504;width:2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7cMIA&#10;AADcAAAADwAAAGRycy9kb3ducmV2LnhtbERPTWvCQBC9C/6HZQQvoptIWyR1DaUQiHhqLLTHaXZM&#10;gtnZsLtq/PduodDbPN7nbPPR9OJKzneWFaSrBARxbXXHjYLPY7HcgPABWWNvmRTcyUO+m062mGl7&#10;4w+6VqERMYR9hgraEIZMSl+3ZNCv7EAcuZN1BkOErpHa4S2Gm16uk+RFGuw4NrQ40HtL9bm6GAXV&#10;/vtncWIusThfujJND/6rd0rNZ+PbK4hAY/gX/7lLHec/PcPv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vtwwgAAANwAAAAPAAAAAAAAAAAAAAAAAJgCAABkcnMvZG93&#10;bnJldi54bWxQSwUGAAAAAAQABAD1AAAAhwMAAAAA&#10;" fillcolor="#ffefd1">
                  <v:fill color2="#d1c39f" rotate="t" angle="45" colors="0 #ffefd1;42598f #f0ebd5;1 #d1c39f" focus="100%" type="gradient"/>
                  <v:textbox>
                    <w:txbxContent>
                      <w:p w:rsidR="005F3DF6" w:rsidRDefault="005F3DF6" w:rsidP="00C72E5C">
                        <w:pPr>
                          <w:pStyle w:val="a5"/>
                          <w:spacing w:before="0" w:after="0" w:line="216" w:lineRule="auto"/>
                          <w:jc w:val="center"/>
                          <w:textAlignment w:val="baseline"/>
                        </w:pPr>
                        <w:r>
                          <w:rPr>
                            <w:rFonts w:ascii="Calibri" w:hAnsi="Calibri" w:cs="Arial"/>
                            <w:b/>
                            <w:bCs/>
                            <w:color w:val="000000"/>
                            <w:kern w:val="24"/>
                            <w:sz w:val="40"/>
                            <w:szCs w:val="40"/>
                          </w:rPr>
                          <w:t>Становление целенаправ-ленности  и саморегу-ляции  в двигательной сфере</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6143625" cy="4695825"/>
                <wp:effectExtent l="0" t="76200" r="104775" b="28575"/>
                <wp:docPr id="45060" name="Группа 22"/>
                <wp:cNvGraphicFramePr/>
                <a:graphic xmlns:a="http://schemas.openxmlformats.org/drawingml/2006/main">
                  <a:graphicData uri="http://schemas.microsoft.com/office/word/2010/wordprocessingGroup">
                    <wpg:wgp>
                      <wpg:cNvGrpSpPr/>
                      <wpg:grpSpPr bwMode="auto">
                        <a:xfrm>
                          <a:off x="0" y="0"/>
                          <a:ext cx="6143625" cy="4695825"/>
                          <a:chOff x="395288" y="2060575"/>
                          <a:chExt cx="8281035" cy="4032448"/>
                        </a:xfrm>
                      </wpg:grpSpPr>
                      <wps:wsp>
                        <wps:cNvPr id="147" name="Text Box 13"/>
                        <wps:cNvSpPr txBox="1">
                          <a:spLocks noChangeArrowheads="1"/>
                        </wps:cNvSpPr>
                        <wps:spPr bwMode="auto">
                          <a:xfrm>
                            <a:off x="395288" y="2060575"/>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5F3DF6" w:rsidRDefault="005F3DF6" w:rsidP="00C72E5C">
                              <w:pPr>
                                <w:pStyle w:val="a5"/>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wps:txbx>
                        <wps:bodyPr/>
                      </wps:wsp>
                      <wps:wsp>
                        <wps:cNvPr id="148" name="Text Box 14"/>
                        <wps:cNvSpPr txBox="1">
                          <a:spLocks noChangeArrowheads="1"/>
                        </wps:cNvSpPr>
                        <wps:spPr bwMode="auto">
                          <a:xfrm>
                            <a:off x="539304" y="2564631"/>
                            <a:ext cx="2520000" cy="3456384"/>
                          </a:xfrm>
                          <a:prstGeom prst="rect">
                            <a:avLst/>
                          </a:prstGeom>
                          <a:solidFill>
                            <a:srgbClr val="FFFFFF"/>
                          </a:solidFill>
                          <a:ln w="9525">
                            <a:solidFill>
                              <a:srgbClr val="000000"/>
                            </a:solidFill>
                            <a:miter lim="800000"/>
                            <a:headEnd/>
                            <a:tailEnd/>
                          </a:ln>
                        </wps:spPr>
                        <wps:txbx>
                          <w:txbxContent>
                            <w:p w:rsidR="005F3DF6" w:rsidRDefault="005F3DF6" w:rsidP="006E4C68">
                              <w:pPr>
                                <w:pStyle w:val="a5"/>
                                <w:spacing w:before="0" w:after="120"/>
                                <w:jc w:val="center"/>
                                <w:textAlignment w:val="baseline"/>
                                <w:rPr>
                                  <w:rFonts w:ascii="Calibri" w:hAnsi="Calibri" w:cs="Arial"/>
                                  <w:b/>
                                  <w:bCs/>
                                  <w:color w:val="000000"/>
                                  <w:kern w:val="24"/>
                                  <w:sz w:val="40"/>
                                  <w:szCs w:val="40"/>
                                </w:rPr>
                              </w:pPr>
                              <w:r>
                                <w:rPr>
                                  <w:rFonts w:ascii="Calibri" w:hAnsi="Calibri" w:cs="Arial"/>
                                  <w:b/>
                                  <w:bCs/>
                                  <w:color w:val="000000"/>
                                  <w:kern w:val="24"/>
                                  <w:sz w:val="40"/>
                                  <w:szCs w:val="40"/>
                                </w:rPr>
                                <w:t>Дидактические</w:t>
                              </w:r>
                            </w:p>
                            <w:p w:rsidR="005F3DF6" w:rsidRPr="006E4C68" w:rsidRDefault="005F3DF6" w:rsidP="006E4C68">
                              <w:pPr>
                                <w:pStyle w:val="a5"/>
                                <w:spacing w:before="0" w:after="120"/>
                                <w:jc w:val="center"/>
                                <w:textAlignment w:val="baseline"/>
                              </w:pPr>
                              <w:r w:rsidRPr="006E4C68">
                                <w:rPr>
                                  <w:rFonts w:ascii="Calibri" w:eastAsia="Times New Roman" w:hAnsi="Calibri" w:cs="Arial"/>
                                  <w:color w:val="000000"/>
                                  <w:kern w:val="24"/>
                                  <w:sz w:val="32"/>
                                  <w:szCs w:val="32"/>
                                </w:rPr>
                                <w:t>Систематичность</w:t>
                              </w:r>
                              <w:r w:rsidRPr="006E4C68">
                                <w:rPr>
                                  <w:rFonts w:ascii="Calibri" w:eastAsia="Times New Roman" w:hAnsi="Calibri" w:cs="Arial"/>
                                  <w:color w:val="000000"/>
                                  <w:kern w:val="24"/>
                                  <w:sz w:val="32"/>
                                  <w:szCs w:val="32"/>
                                </w:rPr>
                                <w:br/>
                                <w:t xml:space="preserve">   и последовательность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Развивающее обучение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Доступность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Воспитывающее</w:t>
                              </w:r>
                              <w:r w:rsidRPr="006E4C68">
                                <w:rPr>
                                  <w:rFonts w:ascii="Calibri" w:eastAsia="Times New Roman" w:hAnsi="Calibri" w:cs="Arial"/>
                                  <w:color w:val="000000"/>
                                  <w:kern w:val="24"/>
                                  <w:sz w:val="32"/>
                                  <w:szCs w:val="32"/>
                                </w:rPr>
                                <w:br/>
                                <w:t xml:space="preserve">   обучение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Учет индивидуальных</w:t>
                              </w:r>
                              <w:r w:rsidRPr="006E4C68">
                                <w:rPr>
                                  <w:rFonts w:ascii="Calibri" w:eastAsia="Times New Roman" w:hAnsi="Calibri" w:cs="Arial"/>
                                  <w:color w:val="000000"/>
                                  <w:kern w:val="24"/>
                                  <w:sz w:val="32"/>
                                  <w:szCs w:val="32"/>
                                </w:rPr>
                                <w:br/>
                                <w:t xml:space="preserve">   и возрастных </w:t>
                              </w:r>
                              <w:r w:rsidRPr="006E4C68">
                                <w:rPr>
                                  <w:rFonts w:ascii="Calibri" w:eastAsia="Times New Roman" w:hAnsi="Calibri" w:cs="Arial"/>
                                  <w:color w:val="000000"/>
                                  <w:kern w:val="24"/>
                                  <w:sz w:val="32"/>
                                  <w:szCs w:val="32"/>
                                </w:rPr>
                                <w:br/>
                                <w:t xml:space="preserve">   особенностей</w:t>
                              </w:r>
                            </w:p>
                            <w:p w:rsidR="005F3DF6" w:rsidRDefault="005F3DF6" w:rsidP="00C72E5C">
                              <w:pPr>
                                <w:pStyle w:val="a3"/>
                                <w:numPr>
                                  <w:ilvl w:val="1"/>
                                  <w:numId w:val="130"/>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Сознательность</w:t>
                              </w:r>
                              <w:r>
                                <w:rPr>
                                  <w:rFonts w:ascii="Calibri" w:eastAsia="Times New Roman" w:hAnsi="Calibri" w:cs="Arial"/>
                                  <w:color w:val="000000"/>
                                  <w:kern w:val="24"/>
                                  <w:sz w:val="32"/>
                                  <w:szCs w:val="32"/>
                                </w:rPr>
                                <w:br/>
                                <w:t xml:space="preserve">   и активность ребенка</w:t>
                              </w:r>
                            </w:p>
                            <w:p w:rsidR="005F3DF6" w:rsidRDefault="005F3DF6" w:rsidP="00C72E5C">
                              <w:pPr>
                                <w:pStyle w:val="a3"/>
                                <w:numPr>
                                  <w:ilvl w:val="0"/>
                                  <w:numId w:val="130"/>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Наглядность</w:t>
                              </w:r>
                            </w:p>
                          </w:txbxContent>
                        </wps:txbx>
                        <wps:bodyPr/>
                      </wps:wsp>
                      <wps:wsp>
                        <wps:cNvPr id="149" name="Text Box 15"/>
                        <wps:cNvSpPr txBox="1">
                          <a:spLocks noChangeArrowheads="1"/>
                        </wps:cNvSpPr>
                        <wps:spPr bwMode="auto">
                          <a:xfrm>
                            <a:off x="3203600" y="2564631"/>
                            <a:ext cx="2160240" cy="345638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0"/>
                                <w:jc w:val="center"/>
                                <w:textAlignment w:val="baseline"/>
                              </w:pPr>
                              <w:r>
                                <w:rPr>
                                  <w:rFonts w:ascii="Calibri" w:hAnsi="Calibri" w:cs="Arial"/>
                                  <w:b/>
                                  <w:bCs/>
                                  <w:color w:val="000000"/>
                                  <w:kern w:val="24"/>
                                  <w:sz w:val="40"/>
                                  <w:szCs w:val="40"/>
                                </w:rPr>
                                <w:t>Специальные</w:t>
                              </w:r>
                            </w:p>
                            <w:p w:rsidR="005F3DF6" w:rsidRPr="006E4C68" w:rsidRDefault="005F3DF6" w:rsidP="006E4C68">
                              <w:pPr>
                                <w:spacing w:after="0" w:line="240" w:lineRule="auto"/>
                                <w:textAlignment w:val="baseline"/>
                                <w:rPr>
                                  <w:rFonts w:eastAsia="Times New Roman"/>
                                  <w:sz w:val="32"/>
                                </w:rPr>
                              </w:pPr>
                              <w:r w:rsidRPr="006E4C68">
                                <w:rPr>
                                  <w:rFonts w:ascii="Calibri" w:eastAsia="Times New Roman" w:hAnsi="Calibri" w:cs="Arial"/>
                                  <w:color w:val="000000"/>
                                  <w:kern w:val="24"/>
                                  <w:sz w:val="32"/>
                                  <w:szCs w:val="32"/>
                                </w:rPr>
                                <w:t>непрерывность</w:t>
                              </w:r>
                            </w:p>
                            <w:p w:rsidR="005F3DF6" w:rsidRPr="006E4C68" w:rsidRDefault="005F3DF6" w:rsidP="006E4C68">
                              <w:p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последовательность </w:t>
                              </w:r>
                              <w:r>
                                <w:rPr>
                                  <w:rFonts w:ascii="Calibri" w:eastAsia="Times New Roman" w:hAnsi="Calibri" w:cs="Arial"/>
                                  <w:color w:val="000000"/>
                                  <w:kern w:val="24"/>
                                  <w:sz w:val="32"/>
                                  <w:szCs w:val="32"/>
                                </w:rPr>
                                <w:br/>
                                <w:t xml:space="preserve"> наращивания </w:t>
                              </w:r>
                              <w:r>
                                <w:rPr>
                                  <w:rFonts w:ascii="Calibri" w:eastAsia="Times New Roman" w:hAnsi="Calibri" w:cs="Arial"/>
                                  <w:color w:val="000000"/>
                                  <w:kern w:val="24"/>
                                  <w:sz w:val="32"/>
                                  <w:szCs w:val="32"/>
                                </w:rPr>
                                <w:br/>
                                <w:t xml:space="preserve">тренирующих </w:t>
                              </w:r>
                              <w:r>
                                <w:rPr>
                                  <w:rFonts w:ascii="Calibri" w:eastAsia="Times New Roman" w:hAnsi="Calibri" w:cs="Arial"/>
                                  <w:color w:val="000000"/>
                                  <w:kern w:val="24"/>
                                  <w:sz w:val="32"/>
                                  <w:szCs w:val="32"/>
                                </w:rPr>
                                <w:br/>
                                <w:t xml:space="preserve"> </w:t>
                              </w:r>
                              <w:r w:rsidRPr="006E4C68">
                                <w:rPr>
                                  <w:rFonts w:ascii="Calibri" w:eastAsia="Times New Roman" w:hAnsi="Calibri" w:cs="Arial"/>
                                  <w:color w:val="000000"/>
                                  <w:kern w:val="24"/>
                                  <w:sz w:val="32"/>
                                  <w:szCs w:val="32"/>
                                </w:rPr>
                                <w:t>воздействий</w:t>
                              </w:r>
                            </w:p>
                            <w:p w:rsidR="005F3DF6" w:rsidRPr="006E4C68" w:rsidRDefault="005F3DF6" w:rsidP="006E4C68">
                              <w:pPr>
                                <w:spacing w:after="0" w:line="240" w:lineRule="auto"/>
                                <w:textAlignment w:val="baseline"/>
                                <w:rPr>
                                  <w:rFonts w:eastAsia="Times New Roman"/>
                                  <w:sz w:val="32"/>
                                </w:rPr>
                              </w:pPr>
                              <w:r w:rsidRPr="006E4C68">
                                <w:rPr>
                                  <w:rFonts w:ascii="Calibri" w:eastAsia="Times New Roman" w:hAnsi="Calibri" w:cs="Arial"/>
                                  <w:color w:val="000000"/>
                                  <w:kern w:val="24"/>
                                  <w:sz w:val="32"/>
                                  <w:szCs w:val="32"/>
                                </w:rPr>
                                <w:t>цикличность</w:t>
                              </w:r>
                            </w:p>
                          </w:txbxContent>
                        </wps:txbx>
                        <wps:bodyPr/>
                      </wps:wsp>
                      <wps:wsp>
                        <wps:cNvPr id="150" name="Text Box 16"/>
                        <wps:cNvSpPr txBox="1">
                          <a:spLocks noChangeArrowheads="1"/>
                        </wps:cNvSpPr>
                        <wps:spPr bwMode="auto">
                          <a:xfrm>
                            <a:off x="5507856" y="2564631"/>
                            <a:ext cx="3024336" cy="3456384"/>
                          </a:xfrm>
                          <a:prstGeom prst="rect">
                            <a:avLst/>
                          </a:prstGeom>
                          <a:solidFill>
                            <a:srgbClr val="FFFFFF"/>
                          </a:solidFill>
                          <a:ln w="9525">
                            <a:solidFill>
                              <a:srgbClr val="000000"/>
                            </a:solidFill>
                            <a:miter lim="800000"/>
                            <a:headEnd/>
                            <a:tailEnd/>
                          </a:ln>
                        </wps:spPr>
                        <wps:txbx>
                          <w:txbxContent>
                            <w:p w:rsidR="005F3DF6" w:rsidRDefault="005F3DF6" w:rsidP="00C72E5C">
                              <w:pPr>
                                <w:pStyle w:val="a5"/>
                                <w:spacing w:before="0" w:after="120" w:line="216" w:lineRule="auto"/>
                                <w:jc w:val="center"/>
                                <w:textAlignment w:val="baseline"/>
                              </w:pPr>
                              <w:r>
                                <w:rPr>
                                  <w:rFonts w:ascii="Calibri" w:hAnsi="Calibri" w:cs="Arial"/>
                                  <w:b/>
                                  <w:bCs/>
                                  <w:color w:val="000000"/>
                                  <w:kern w:val="24"/>
                                  <w:sz w:val="40"/>
                                  <w:szCs w:val="40"/>
                                </w:rPr>
                                <w:t>Гигиенические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Сбалансированность нагрузок</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Рациональность чередования</w:t>
                              </w:r>
                              <w:r w:rsidRPr="006E4C68">
                                <w:rPr>
                                  <w:rFonts w:ascii="Calibri" w:eastAsia="Times New Roman" w:hAnsi="Calibri" w:cs="Arial"/>
                                  <w:color w:val="000000"/>
                                  <w:kern w:val="24"/>
                                  <w:sz w:val="32"/>
                                  <w:szCs w:val="32"/>
                                </w:rPr>
                                <w:br/>
                                <w:t xml:space="preserve">   деятельности и отдыха</w:t>
                              </w:r>
                            </w:p>
                            <w:p w:rsidR="005F3DF6"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Возрастная адекватность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 xml:space="preserve">Оздоровительная </w:t>
                              </w:r>
                              <w:r w:rsidRPr="006E4C68">
                                <w:rPr>
                                  <w:rFonts w:ascii="Calibri" w:eastAsia="Times New Roman" w:hAnsi="Calibri" w:cs="Arial"/>
                                  <w:color w:val="000000"/>
                                  <w:kern w:val="24"/>
                                  <w:sz w:val="32"/>
                                  <w:szCs w:val="32"/>
                                </w:rPr>
                                <w:br/>
                                <w:t xml:space="preserve">   направленность всего </w:t>
                              </w:r>
                              <w:r w:rsidRPr="006E4C68">
                                <w:rPr>
                                  <w:rFonts w:ascii="Calibri" w:eastAsia="Times New Roman" w:hAnsi="Calibri" w:cs="Arial"/>
                                  <w:color w:val="000000"/>
                                  <w:kern w:val="24"/>
                                  <w:sz w:val="32"/>
                                  <w:szCs w:val="32"/>
                                </w:rPr>
                                <w:br/>
                                <w:t xml:space="preserve">   образовательного процесса</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Осуществление личностно</w:t>
                              </w:r>
                              <w:r w:rsidRPr="006E4C68">
                                <w:rPr>
                                  <w:rFonts w:ascii="Calibri" w:eastAsia="Times New Roman" w:hAnsi="Calibri" w:cs="Arial"/>
                                  <w:color w:val="000000"/>
                                  <w:kern w:val="24"/>
                                  <w:sz w:val="32"/>
                                  <w:szCs w:val="32"/>
                                </w:rPr>
                                <w:br/>
                                <w:t>ориентированного обучения</w:t>
                              </w:r>
                              <w:r w:rsidRPr="006E4C68">
                                <w:rPr>
                                  <w:rFonts w:ascii="Calibri" w:eastAsia="Times New Roman" w:hAnsi="Calibri" w:cs="Arial"/>
                                  <w:color w:val="000000"/>
                                  <w:kern w:val="24"/>
                                  <w:sz w:val="32"/>
                                  <w:szCs w:val="32"/>
                                </w:rPr>
                                <w:br/>
                                <w:t xml:space="preserve">   и воспитания</w:t>
                              </w:r>
                            </w:p>
                          </w:txbxContent>
                        </wps:txbx>
                        <wps:bodyPr/>
                      </wps:wsp>
                    </wpg:wgp>
                  </a:graphicData>
                </a:graphic>
              </wp:inline>
            </w:drawing>
          </mc:Choice>
          <mc:Fallback>
            <w:pict>
              <v:group id="Группа 22" o:spid="_x0000_s1147" style="width:483.75pt;height:369.75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">
                <v:shape id="Text Box 13" o:spid="_x0000_s1148" type="#_x0000_t202" style="position:absolute;left:3952;top:20605;width:82811;height:4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wJ8EA&#10;AADcAAAADwAAAGRycy9kb3ducmV2LnhtbERPTYvCMBC9C/6HMMLe1lQRlWoUd3FhV71Y9T40Y1ts&#10;JqWJtfrrjbDgbR7vc+bL1pSiodoVlhUM+hEI4tTqgjMFx8PP5xSE88gaS8uk4E4OlotuZ46xtjfe&#10;U5P4TIQQdjEqyL2vYildmpNB17cVceDOtjboA6wzqWu8hXBTymEUjaXBgkNDjhV955RekqtRoL+q&#10;9eja2D+zuW+zx27VJJOTVOqj165mIDy1/i3+d//qMH80gd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fcCfBAAAA3AAAAA8AAAAAAAAAAAAAAAAAmAIAAGRycy9kb3du&#10;cmV2LnhtbFBLBQYAAAAABAAEAPUAAACGAwAAAAA=&#10;" strokecolor="#95b3d7" strokeweight="1pt">
                  <v:fill color2="#b8cce4" focus="100%" type="gradient"/>
                  <v:shadow on="t" color="#243f60" opacity=".5" offset="6pt,-6pt"/>
                  <v:textbox>
                    <w:txbxContent>
                      <w:p w:rsidR="005F3DF6" w:rsidRDefault="005F3DF6" w:rsidP="00C72E5C">
                        <w:pPr>
                          <w:pStyle w:val="a5"/>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v:textbox>
                </v:shape>
                <v:shape id="Text Box 14" o:spid="_x0000_s1149" type="#_x0000_t202" style="position:absolute;left:5393;top:25646;width:25200;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5F3DF6" w:rsidRDefault="005F3DF6" w:rsidP="006E4C68">
                        <w:pPr>
                          <w:pStyle w:val="a5"/>
                          <w:spacing w:before="0" w:after="120"/>
                          <w:jc w:val="center"/>
                          <w:textAlignment w:val="baseline"/>
                          <w:rPr>
                            <w:rFonts w:ascii="Calibri" w:hAnsi="Calibri" w:cs="Arial"/>
                            <w:b/>
                            <w:bCs/>
                            <w:color w:val="000000"/>
                            <w:kern w:val="24"/>
                            <w:sz w:val="40"/>
                            <w:szCs w:val="40"/>
                          </w:rPr>
                        </w:pPr>
                        <w:r>
                          <w:rPr>
                            <w:rFonts w:ascii="Calibri" w:hAnsi="Calibri" w:cs="Arial"/>
                            <w:b/>
                            <w:bCs/>
                            <w:color w:val="000000"/>
                            <w:kern w:val="24"/>
                            <w:sz w:val="40"/>
                            <w:szCs w:val="40"/>
                          </w:rPr>
                          <w:t>Дидактические</w:t>
                        </w:r>
                      </w:p>
                      <w:p w:rsidR="005F3DF6" w:rsidRPr="006E4C68" w:rsidRDefault="005F3DF6" w:rsidP="006E4C68">
                        <w:pPr>
                          <w:pStyle w:val="a5"/>
                          <w:spacing w:before="0" w:after="120"/>
                          <w:jc w:val="center"/>
                          <w:textAlignment w:val="baseline"/>
                        </w:pPr>
                        <w:r w:rsidRPr="006E4C68">
                          <w:rPr>
                            <w:rFonts w:ascii="Calibri" w:eastAsia="Times New Roman" w:hAnsi="Calibri" w:cs="Arial"/>
                            <w:color w:val="000000"/>
                            <w:kern w:val="24"/>
                            <w:sz w:val="32"/>
                            <w:szCs w:val="32"/>
                          </w:rPr>
                          <w:t>Систематичность</w:t>
                        </w:r>
                        <w:r w:rsidRPr="006E4C68">
                          <w:rPr>
                            <w:rFonts w:ascii="Calibri" w:eastAsia="Times New Roman" w:hAnsi="Calibri" w:cs="Arial"/>
                            <w:color w:val="000000"/>
                            <w:kern w:val="24"/>
                            <w:sz w:val="32"/>
                            <w:szCs w:val="32"/>
                          </w:rPr>
                          <w:br/>
                          <w:t xml:space="preserve">   и последовательность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Развивающее обучение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Доступность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Воспитывающее</w:t>
                        </w:r>
                        <w:r w:rsidRPr="006E4C68">
                          <w:rPr>
                            <w:rFonts w:ascii="Calibri" w:eastAsia="Times New Roman" w:hAnsi="Calibri" w:cs="Arial"/>
                            <w:color w:val="000000"/>
                            <w:kern w:val="24"/>
                            <w:sz w:val="32"/>
                            <w:szCs w:val="32"/>
                          </w:rPr>
                          <w:br/>
                          <w:t xml:space="preserve">   обучение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Учет индивидуальных</w:t>
                        </w:r>
                        <w:r w:rsidRPr="006E4C68">
                          <w:rPr>
                            <w:rFonts w:ascii="Calibri" w:eastAsia="Times New Roman" w:hAnsi="Calibri" w:cs="Arial"/>
                            <w:color w:val="000000"/>
                            <w:kern w:val="24"/>
                            <w:sz w:val="32"/>
                            <w:szCs w:val="32"/>
                          </w:rPr>
                          <w:br/>
                          <w:t xml:space="preserve">   и возрастных </w:t>
                        </w:r>
                        <w:r w:rsidRPr="006E4C68">
                          <w:rPr>
                            <w:rFonts w:ascii="Calibri" w:eastAsia="Times New Roman" w:hAnsi="Calibri" w:cs="Arial"/>
                            <w:color w:val="000000"/>
                            <w:kern w:val="24"/>
                            <w:sz w:val="32"/>
                            <w:szCs w:val="32"/>
                          </w:rPr>
                          <w:br/>
                          <w:t xml:space="preserve">   особенностей</w:t>
                        </w:r>
                      </w:p>
                      <w:p w:rsidR="005F3DF6" w:rsidRDefault="005F3DF6" w:rsidP="00C72E5C">
                        <w:pPr>
                          <w:pStyle w:val="a3"/>
                          <w:numPr>
                            <w:ilvl w:val="1"/>
                            <w:numId w:val="130"/>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Сознательность</w:t>
                        </w:r>
                        <w:r>
                          <w:rPr>
                            <w:rFonts w:ascii="Calibri" w:eastAsia="Times New Roman" w:hAnsi="Calibri" w:cs="Arial"/>
                            <w:color w:val="000000"/>
                            <w:kern w:val="24"/>
                            <w:sz w:val="32"/>
                            <w:szCs w:val="32"/>
                          </w:rPr>
                          <w:br/>
                          <w:t xml:space="preserve">   и активность ребенка</w:t>
                        </w:r>
                      </w:p>
                      <w:p w:rsidR="005F3DF6" w:rsidRDefault="005F3DF6" w:rsidP="00C72E5C">
                        <w:pPr>
                          <w:pStyle w:val="a3"/>
                          <w:numPr>
                            <w:ilvl w:val="0"/>
                            <w:numId w:val="130"/>
                          </w:num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 Наглядность</w:t>
                        </w:r>
                      </w:p>
                    </w:txbxContent>
                  </v:textbox>
                </v:shape>
                <v:shape id="Text Box 15" o:spid="_x0000_s1150" type="#_x0000_t202" style="position:absolute;left:32036;top:25646;width:21602;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5F3DF6" w:rsidRDefault="005F3DF6" w:rsidP="00C72E5C">
                        <w:pPr>
                          <w:pStyle w:val="a5"/>
                          <w:spacing w:before="0" w:after="0"/>
                          <w:jc w:val="center"/>
                          <w:textAlignment w:val="baseline"/>
                        </w:pPr>
                        <w:r>
                          <w:rPr>
                            <w:rFonts w:ascii="Calibri" w:hAnsi="Calibri" w:cs="Arial"/>
                            <w:b/>
                            <w:bCs/>
                            <w:color w:val="000000"/>
                            <w:kern w:val="24"/>
                            <w:sz w:val="40"/>
                            <w:szCs w:val="40"/>
                          </w:rPr>
                          <w:t>Специальные</w:t>
                        </w:r>
                      </w:p>
                      <w:p w:rsidR="005F3DF6" w:rsidRPr="006E4C68" w:rsidRDefault="005F3DF6" w:rsidP="006E4C68">
                        <w:pPr>
                          <w:spacing w:after="0" w:line="240" w:lineRule="auto"/>
                          <w:textAlignment w:val="baseline"/>
                          <w:rPr>
                            <w:rFonts w:eastAsia="Times New Roman"/>
                            <w:sz w:val="32"/>
                          </w:rPr>
                        </w:pPr>
                        <w:r w:rsidRPr="006E4C68">
                          <w:rPr>
                            <w:rFonts w:ascii="Calibri" w:eastAsia="Times New Roman" w:hAnsi="Calibri" w:cs="Arial"/>
                            <w:color w:val="000000"/>
                            <w:kern w:val="24"/>
                            <w:sz w:val="32"/>
                            <w:szCs w:val="32"/>
                          </w:rPr>
                          <w:t>непрерывность</w:t>
                        </w:r>
                      </w:p>
                      <w:p w:rsidR="005F3DF6" w:rsidRPr="006E4C68" w:rsidRDefault="005F3DF6" w:rsidP="006E4C68">
                        <w:pPr>
                          <w:spacing w:after="0" w:line="216" w:lineRule="auto"/>
                          <w:textAlignment w:val="baseline"/>
                          <w:rPr>
                            <w:rFonts w:eastAsia="Times New Roman"/>
                            <w:sz w:val="32"/>
                          </w:rPr>
                        </w:pPr>
                        <w:r>
                          <w:rPr>
                            <w:rFonts w:ascii="Calibri" w:eastAsia="Times New Roman" w:hAnsi="Calibri" w:cs="Arial"/>
                            <w:color w:val="000000"/>
                            <w:kern w:val="24"/>
                            <w:sz w:val="32"/>
                            <w:szCs w:val="32"/>
                          </w:rPr>
                          <w:t xml:space="preserve">последовательность </w:t>
                        </w:r>
                        <w:r>
                          <w:rPr>
                            <w:rFonts w:ascii="Calibri" w:eastAsia="Times New Roman" w:hAnsi="Calibri" w:cs="Arial"/>
                            <w:color w:val="000000"/>
                            <w:kern w:val="24"/>
                            <w:sz w:val="32"/>
                            <w:szCs w:val="32"/>
                          </w:rPr>
                          <w:br/>
                          <w:t xml:space="preserve"> наращивания </w:t>
                        </w:r>
                        <w:r>
                          <w:rPr>
                            <w:rFonts w:ascii="Calibri" w:eastAsia="Times New Roman" w:hAnsi="Calibri" w:cs="Arial"/>
                            <w:color w:val="000000"/>
                            <w:kern w:val="24"/>
                            <w:sz w:val="32"/>
                            <w:szCs w:val="32"/>
                          </w:rPr>
                          <w:br/>
                          <w:t xml:space="preserve">тренирующих </w:t>
                        </w:r>
                        <w:r>
                          <w:rPr>
                            <w:rFonts w:ascii="Calibri" w:eastAsia="Times New Roman" w:hAnsi="Calibri" w:cs="Arial"/>
                            <w:color w:val="000000"/>
                            <w:kern w:val="24"/>
                            <w:sz w:val="32"/>
                            <w:szCs w:val="32"/>
                          </w:rPr>
                          <w:br/>
                          <w:t xml:space="preserve"> </w:t>
                        </w:r>
                        <w:r w:rsidRPr="006E4C68">
                          <w:rPr>
                            <w:rFonts w:ascii="Calibri" w:eastAsia="Times New Roman" w:hAnsi="Calibri" w:cs="Arial"/>
                            <w:color w:val="000000"/>
                            <w:kern w:val="24"/>
                            <w:sz w:val="32"/>
                            <w:szCs w:val="32"/>
                          </w:rPr>
                          <w:t>воздействий</w:t>
                        </w:r>
                      </w:p>
                      <w:p w:rsidR="005F3DF6" w:rsidRPr="006E4C68" w:rsidRDefault="005F3DF6" w:rsidP="006E4C68">
                        <w:pPr>
                          <w:spacing w:after="0" w:line="240" w:lineRule="auto"/>
                          <w:textAlignment w:val="baseline"/>
                          <w:rPr>
                            <w:rFonts w:eastAsia="Times New Roman"/>
                            <w:sz w:val="32"/>
                          </w:rPr>
                        </w:pPr>
                        <w:r w:rsidRPr="006E4C68">
                          <w:rPr>
                            <w:rFonts w:ascii="Calibri" w:eastAsia="Times New Roman" w:hAnsi="Calibri" w:cs="Arial"/>
                            <w:color w:val="000000"/>
                            <w:kern w:val="24"/>
                            <w:sz w:val="32"/>
                            <w:szCs w:val="32"/>
                          </w:rPr>
                          <w:t>цикличность</w:t>
                        </w:r>
                      </w:p>
                    </w:txbxContent>
                  </v:textbox>
                </v:shape>
                <v:shape id="Text Box 16" o:spid="_x0000_s1151" type="#_x0000_t202" style="position:absolute;left:55078;top:25646;width:30243;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5F3DF6" w:rsidRDefault="005F3DF6" w:rsidP="00C72E5C">
                        <w:pPr>
                          <w:pStyle w:val="a5"/>
                          <w:spacing w:before="0" w:after="120" w:line="216" w:lineRule="auto"/>
                          <w:jc w:val="center"/>
                          <w:textAlignment w:val="baseline"/>
                        </w:pPr>
                        <w:r>
                          <w:rPr>
                            <w:rFonts w:ascii="Calibri" w:hAnsi="Calibri" w:cs="Arial"/>
                            <w:b/>
                            <w:bCs/>
                            <w:color w:val="000000"/>
                            <w:kern w:val="24"/>
                            <w:sz w:val="40"/>
                            <w:szCs w:val="40"/>
                          </w:rPr>
                          <w:t>Гигиенические</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Сбалансированность нагрузок</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Рациональность чередования</w:t>
                        </w:r>
                        <w:r w:rsidRPr="006E4C68">
                          <w:rPr>
                            <w:rFonts w:ascii="Calibri" w:eastAsia="Times New Roman" w:hAnsi="Calibri" w:cs="Arial"/>
                            <w:color w:val="000000"/>
                            <w:kern w:val="24"/>
                            <w:sz w:val="32"/>
                            <w:szCs w:val="32"/>
                          </w:rPr>
                          <w:br/>
                          <w:t xml:space="preserve">   деятельности и отдыха</w:t>
                        </w:r>
                      </w:p>
                      <w:p w:rsidR="005F3DF6"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Возрастная адекватность</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 xml:space="preserve">Оздоровительная </w:t>
                        </w:r>
                        <w:r w:rsidRPr="006E4C68">
                          <w:rPr>
                            <w:rFonts w:ascii="Calibri" w:eastAsia="Times New Roman" w:hAnsi="Calibri" w:cs="Arial"/>
                            <w:color w:val="000000"/>
                            <w:kern w:val="24"/>
                            <w:sz w:val="32"/>
                            <w:szCs w:val="32"/>
                          </w:rPr>
                          <w:br/>
                          <w:t xml:space="preserve">   направленность всего </w:t>
                        </w:r>
                        <w:r w:rsidRPr="006E4C68">
                          <w:rPr>
                            <w:rFonts w:ascii="Calibri" w:eastAsia="Times New Roman" w:hAnsi="Calibri" w:cs="Arial"/>
                            <w:color w:val="000000"/>
                            <w:kern w:val="24"/>
                            <w:sz w:val="32"/>
                            <w:szCs w:val="32"/>
                          </w:rPr>
                          <w:br/>
                          <w:t xml:space="preserve">   образовательного процесса</w:t>
                        </w:r>
                      </w:p>
                      <w:p w:rsidR="005F3DF6" w:rsidRPr="006E4C68" w:rsidRDefault="005F3DF6" w:rsidP="006E4C68">
                        <w:pPr>
                          <w:spacing w:after="0" w:line="216" w:lineRule="auto"/>
                          <w:textAlignment w:val="baseline"/>
                          <w:rPr>
                            <w:rFonts w:eastAsia="Times New Roman"/>
                            <w:sz w:val="32"/>
                          </w:rPr>
                        </w:pPr>
                        <w:r w:rsidRPr="006E4C68">
                          <w:rPr>
                            <w:rFonts w:ascii="Calibri" w:eastAsia="Times New Roman" w:hAnsi="Calibri" w:cs="Arial"/>
                            <w:color w:val="000000"/>
                            <w:kern w:val="24"/>
                            <w:sz w:val="32"/>
                            <w:szCs w:val="32"/>
                          </w:rPr>
                          <w:t>Осуществление личностно</w:t>
                        </w:r>
                        <w:r w:rsidRPr="006E4C68">
                          <w:rPr>
                            <w:rFonts w:ascii="Calibri" w:eastAsia="Times New Roman" w:hAnsi="Calibri" w:cs="Arial"/>
                            <w:color w:val="000000"/>
                            <w:kern w:val="24"/>
                            <w:sz w:val="32"/>
                            <w:szCs w:val="32"/>
                          </w:rPr>
                          <w:br/>
                          <w:t>ориентированного обучения</w:t>
                        </w:r>
                        <w:r w:rsidRPr="006E4C68">
                          <w:rPr>
                            <w:rFonts w:ascii="Calibri" w:eastAsia="Times New Roman" w:hAnsi="Calibri" w:cs="Arial"/>
                            <w:color w:val="000000"/>
                            <w:kern w:val="24"/>
                            <w:sz w:val="32"/>
                            <w:szCs w:val="32"/>
                          </w:rPr>
                          <w:br/>
                          <w:t xml:space="preserve">   и воспитания</w:t>
                        </w:r>
                      </w:p>
                    </w:txbxContent>
                  </v:textbox>
                </v:shape>
                <w10:anchorlock/>
              </v:group>
            </w:pict>
          </mc:Fallback>
        </mc:AlternateContent>
      </w:r>
    </w:p>
    <w:p w:rsidR="00080502" w:rsidRPr="0075373E" w:rsidRDefault="00080502" w:rsidP="00080502">
      <w:pPr>
        <w:jc w:val="center"/>
        <w:rPr>
          <w:rFonts w:ascii="Bookman Old Style" w:eastAsia="Calibri" w:hAnsi="Bookman Old Style" w:cs="Times New Roman"/>
          <w:b/>
          <w:color w:val="000000" w:themeColor="text1"/>
          <w:sz w:val="36"/>
          <w:szCs w:val="36"/>
        </w:rPr>
      </w:pPr>
      <w:r>
        <w:rPr>
          <w:rFonts w:ascii="Bookman Old Style" w:eastAsia="Calibri" w:hAnsi="Bookman Old Style" w:cs="Times New Roman"/>
          <w:b/>
          <w:noProof/>
          <w:color w:val="000000" w:themeColor="text1"/>
          <w:sz w:val="36"/>
          <w:szCs w:val="36"/>
          <w:lang w:eastAsia="ru-RU"/>
        </w:rPr>
        <w:lastRenderedPageBreak/>
        <w:drawing>
          <wp:inline distT="0" distB="0" distL="0" distR="0">
            <wp:extent cx="5848350" cy="4257675"/>
            <wp:effectExtent l="3810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80502" w:rsidRPr="0075373E" w:rsidRDefault="00080502" w:rsidP="00080502">
      <w:pPr>
        <w:jc w:val="center"/>
        <w:rPr>
          <w:rFonts w:ascii="Bookman Old Style" w:eastAsia="Calibri" w:hAnsi="Bookman Old Style" w:cs="Times New Roman"/>
          <w:b/>
          <w:color w:val="000000" w:themeColor="text1"/>
          <w:sz w:val="36"/>
          <w:szCs w:val="36"/>
        </w:rPr>
      </w:pPr>
    </w:p>
    <w:p w:rsidR="00080502" w:rsidRPr="0075373E" w:rsidRDefault="00080502" w:rsidP="00080502">
      <w:pPr>
        <w:jc w:val="center"/>
        <w:rPr>
          <w:rFonts w:ascii="Bookman Old Style" w:eastAsia="Calibri" w:hAnsi="Bookman Old Style" w:cs="Times New Roman"/>
          <w:b/>
          <w:color w:val="000000" w:themeColor="text1"/>
          <w:sz w:val="36"/>
          <w:szCs w:val="36"/>
        </w:rPr>
      </w:pPr>
      <w:r w:rsidRPr="0075373E">
        <w:rPr>
          <w:rFonts w:ascii="Bookman Old Style" w:eastAsia="Calibri" w:hAnsi="Bookman Old Style" w:cs="Times New Roman"/>
          <w:b/>
          <w:color w:val="000000" w:themeColor="text1"/>
          <w:sz w:val="36"/>
          <w:szCs w:val="36"/>
        </w:rPr>
        <w:t>Средства физического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drawing>
          <wp:inline distT="0" distB="0" distL="0" distR="0">
            <wp:extent cx="5486400" cy="3200400"/>
            <wp:effectExtent l="0" t="0" r="19050"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80502" w:rsidRPr="0075373E" w:rsidRDefault="00080502" w:rsidP="00080502">
      <w:pPr>
        <w:rPr>
          <w:rFonts w:asciiTheme="majorHAnsi" w:eastAsia="Calibri" w:hAnsiTheme="majorHAnsi" w:cs="Times New Roman"/>
          <w:b/>
          <w:color w:val="000000" w:themeColor="text1"/>
          <w:sz w:val="32"/>
          <w:szCs w:val="32"/>
        </w:rPr>
      </w:pPr>
    </w:p>
    <w:p w:rsidR="00080502" w:rsidRPr="0075373E" w:rsidRDefault="00080502" w:rsidP="00080502">
      <w:pPr>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lastRenderedPageBreak/>
        <w:t>Формы физическо</w:t>
      </w:r>
      <w:r w:rsidRPr="0075373E">
        <w:rPr>
          <w:rFonts w:ascii="Bookman Old Style" w:eastAsia="Batang" w:hAnsi="Bookman Old Style" w:cs="Times New Roman"/>
          <w:b/>
          <w:color w:val="000000" w:themeColor="text1"/>
          <w:sz w:val="32"/>
          <w:szCs w:val="32"/>
          <w:lang w:eastAsia="ko-KR"/>
        </w:rPr>
        <w:t>г</w:t>
      </w:r>
      <w:r w:rsidRPr="0075373E">
        <w:rPr>
          <w:rFonts w:ascii="Bookman Old Style" w:eastAsia="Calibri" w:hAnsi="Bookman Old Style" w:cs="Times New Roman"/>
          <w:b/>
          <w:color w:val="000000" w:themeColor="text1"/>
          <w:sz w:val="32"/>
          <w:szCs w:val="32"/>
        </w:rPr>
        <w:t>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drawing>
          <wp:inline distT="0" distB="0" distL="0" distR="0">
            <wp:extent cx="5486400" cy="4276725"/>
            <wp:effectExtent l="0" t="0" r="19050" b="0"/>
            <wp:docPr id="1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80502" w:rsidRPr="0075373E" w:rsidRDefault="00080502" w:rsidP="00080502">
      <w:pPr>
        <w:spacing w:line="240" w:lineRule="auto"/>
        <w:ind w:firstLine="567"/>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80502" w:rsidRPr="0075373E" w:rsidRDefault="00080502" w:rsidP="00080502">
      <w:pPr>
        <w:ind w:firstLine="567"/>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t>План оздоровительных мероприятий</w:t>
      </w:r>
    </w:p>
    <w:tbl>
      <w:tblPr>
        <w:tblStyle w:val="1"/>
        <w:tblW w:w="0" w:type="auto"/>
        <w:tblLook w:val="04A0" w:firstRow="1" w:lastRow="0" w:firstColumn="1" w:lastColumn="0" w:noHBand="0" w:noVBand="1"/>
      </w:tblPr>
      <w:tblGrid>
        <w:gridCol w:w="566"/>
        <w:gridCol w:w="9037"/>
      </w:tblGrid>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Мероприятия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1.</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Закаливание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Воздушные ванны</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Сухое растирание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Тропа здоровья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«Босоножье»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Обширное умывание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2.</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Профилактическая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Тренирующие общеразвивающие занятия в зале и на улице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Ежедневная утренняя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рук</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точек ушей</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Точечный массаж</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2.6</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Зрительная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2.7</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Лечебная физкультура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2.8</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Дыхательная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lastRenderedPageBreak/>
              <w:t>3.</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Повышение неспецифической резистентности организма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Фиточай витаминный 2 раза в год</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Витаминотерапия (прием «Ревита»)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«Чесночные» бусы</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Смазывание носов «Оксолиновой мазью»</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4.</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Вакцинопрофилактика по календарю профилактических прививок</w:t>
            </w:r>
          </w:p>
        </w:tc>
      </w:tr>
    </w:tbl>
    <w:p w:rsidR="00080502" w:rsidRPr="0075373E" w:rsidRDefault="00080502" w:rsidP="00080502">
      <w:pPr>
        <w:spacing w:after="0"/>
        <w:ind w:firstLine="360"/>
        <w:mirrorIndents/>
        <w:jc w:val="both"/>
        <w:rPr>
          <w:rFonts w:ascii="Times New Roman" w:eastAsia="Calibri" w:hAnsi="Times New Roman" w:cs="Times New Roman"/>
          <w:color w:val="000000" w:themeColor="text1"/>
          <w:sz w:val="28"/>
          <w:szCs w:val="28"/>
        </w:rPr>
      </w:pPr>
    </w:p>
    <w:p w:rsidR="00080502" w:rsidRPr="0075373E" w:rsidRDefault="00080502" w:rsidP="00080502">
      <w:pPr>
        <w:spacing w:after="240" w:line="240" w:lineRule="auto"/>
        <w:ind w:firstLine="709"/>
        <w:mirrorIndents/>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80502" w:rsidRPr="0075373E" w:rsidRDefault="00080502" w:rsidP="00080502">
      <w:pPr>
        <w:ind w:right="253"/>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Двигательный режим детей раннего возраста</w:t>
      </w:r>
    </w:p>
    <w:tbl>
      <w:tblPr>
        <w:tblStyle w:val="a4"/>
        <w:tblW w:w="10065" w:type="dxa"/>
        <w:tblInd w:w="-318" w:type="dxa"/>
        <w:tblLook w:val="04A0" w:firstRow="1" w:lastRow="0" w:firstColumn="1" w:lastColumn="0" w:noHBand="0" w:noVBand="1"/>
      </w:tblPr>
      <w:tblGrid>
        <w:gridCol w:w="426"/>
        <w:gridCol w:w="3686"/>
        <w:gridCol w:w="992"/>
        <w:gridCol w:w="992"/>
        <w:gridCol w:w="993"/>
        <w:gridCol w:w="992"/>
        <w:gridCol w:w="992"/>
        <w:gridCol w:w="992"/>
      </w:tblGrid>
      <w:tr w:rsidR="00080502" w:rsidRPr="0075373E" w:rsidTr="005F34AE">
        <w:tc>
          <w:tcPr>
            <w:tcW w:w="426" w:type="dxa"/>
            <w:vMerge w:val="restart"/>
          </w:tcPr>
          <w:p w:rsidR="00080502" w:rsidRPr="005F34AE" w:rsidRDefault="00080502" w:rsidP="00122EE8">
            <w:pPr>
              <w:snapToGrid w:val="0"/>
              <w:ind w:left="23" w:hanging="60"/>
              <w:jc w:val="both"/>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lang w:val="en-US"/>
              </w:rPr>
              <w:t xml:space="preserve">№ </w:t>
            </w:r>
          </w:p>
        </w:tc>
        <w:tc>
          <w:tcPr>
            <w:tcW w:w="3686" w:type="dxa"/>
            <w:vMerge w:val="restart"/>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Виды</w:t>
            </w:r>
            <w:r>
              <w:rPr>
                <w:rFonts w:ascii="Times New Roman" w:hAnsi="Times New Roman" w:cs="Times New Roman"/>
                <w:b/>
                <w:bCs/>
                <w:color w:val="000000" w:themeColor="text1"/>
                <w:sz w:val="24"/>
                <w:szCs w:val="24"/>
              </w:rPr>
              <w:t xml:space="preserve"> </w:t>
            </w:r>
            <w:r w:rsidRPr="0075373E">
              <w:rPr>
                <w:rFonts w:ascii="Times New Roman" w:hAnsi="Times New Roman" w:cs="Times New Roman"/>
                <w:b/>
                <w:bCs/>
                <w:color w:val="000000" w:themeColor="text1"/>
                <w:sz w:val="24"/>
                <w:szCs w:val="24"/>
                <w:lang w:val="en-US"/>
              </w:rPr>
              <w:t>двигательной</w:t>
            </w:r>
            <w:r>
              <w:rPr>
                <w:rFonts w:ascii="Times New Roman" w:hAnsi="Times New Roman" w:cs="Times New Roman"/>
                <w:b/>
                <w:bCs/>
                <w:color w:val="000000" w:themeColor="text1"/>
                <w:sz w:val="24"/>
                <w:szCs w:val="24"/>
              </w:rPr>
              <w:t xml:space="preserve"> </w:t>
            </w:r>
            <w:r w:rsidRPr="0075373E">
              <w:rPr>
                <w:rFonts w:ascii="Times New Roman" w:hAnsi="Times New Roman" w:cs="Times New Roman"/>
                <w:b/>
                <w:bCs/>
                <w:color w:val="000000" w:themeColor="text1"/>
                <w:sz w:val="24"/>
                <w:szCs w:val="24"/>
                <w:lang w:val="en-US"/>
              </w:rPr>
              <w:t>активности</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Пон-к</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Вт.</w:t>
            </w:r>
          </w:p>
        </w:tc>
        <w:tc>
          <w:tcPr>
            <w:tcW w:w="993"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Ср.</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Чт.</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Пт.</w:t>
            </w:r>
          </w:p>
        </w:tc>
        <w:tc>
          <w:tcPr>
            <w:tcW w:w="992"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Всего</w:t>
            </w:r>
          </w:p>
        </w:tc>
      </w:tr>
      <w:tr w:rsidR="00080502" w:rsidRPr="0075373E" w:rsidTr="005F34AE">
        <w:tc>
          <w:tcPr>
            <w:tcW w:w="426"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5953" w:type="dxa"/>
            <w:gridSpan w:val="6"/>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Время в минутах</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Утренняя</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гимнастика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2</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занятия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45</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3</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Музыкальные</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занятия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rPr>
              <w:t>3</w:t>
            </w:r>
            <w:r w:rsidRPr="0075373E">
              <w:rPr>
                <w:rFonts w:ascii="Times New Roman" w:hAnsi="Times New Roman" w:cs="Times New Roman"/>
                <w:b/>
                <w:bCs/>
                <w:color w:val="000000" w:themeColor="text1"/>
                <w:sz w:val="24"/>
                <w:szCs w:val="24"/>
                <w:lang w:val="en-US"/>
              </w:rPr>
              <w:t>0</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4</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упражнения</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на</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прогулке</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50</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5</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1ч</w:t>
            </w:r>
            <w:r w:rsidRPr="0075373E">
              <w:rPr>
                <w:rFonts w:ascii="Times New Roman" w:hAnsi="Times New Roman" w:cs="Times New Roman"/>
                <w:b/>
                <w:bCs/>
                <w:color w:val="000000" w:themeColor="text1"/>
                <w:sz w:val="24"/>
                <w:szCs w:val="24"/>
              </w:rPr>
              <w:t>4</w:t>
            </w:r>
            <w:r w:rsidRPr="0075373E">
              <w:rPr>
                <w:rFonts w:ascii="Times New Roman" w:hAnsi="Times New Roman" w:cs="Times New Roman"/>
                <w:b/>
                <w:bCs/>
                <w:color w:val="000000" w:themeColor="text1"/>
                <w:sz w:val="24"/>
                <w:szCs w:val="24"/>
                <w:lang w:val="en-US"/>
              </w:rPr>
              <w:t>0 мин</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6</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Гимнастика</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после</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сна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7</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Дозированная</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ходьба</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10</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8</w:t>
            </w:r>
          </w:p>
        </w:tc>
        <w:tc>
          <w:tcPr>
            <w:tcW w:w="3686" w:type="dxa"/>
          </w:tcPr>
          <w:p w:rsidR="00080502" w:rsidRPr="0075373E" w:rsidRDefault="00080502" w:rsidP="00122EE8">
            <w:pPr>
              <w:snapToGrid w:val="0"/>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Игры-хороводы, игровые</w:t>
            </w:r>
            <w:r>
              <w:rPr>
                <w:rFonts w:ascii="Times New Roman" w:hAnsi="Times New Roman" w:cs="Times New Roman"/>
                <w:bCs/>
                <w:color w:val="000000" w:themeColor="text1"/>
                <w:sz w:val="24"/>
                <w:szCs w:val="24"/>
              </w:rPr>
              <w:t xml:space="preserve"> </w:t>
            </w:r>
            <w:r w:rsidRPr="0075373E">
              <w:rPr>
                <w:rFonts w:ascii="Times New Roman" w:hAnsi="Times New Roman" w:cs="Times New Roman"/>
                <w:bCs/>
                <w:color w:val="000000" w:themeColor="text1"/>
                <w:sz w:val="24"/>
                <w:szCs w:val="24"/>
                <w:lang w:val="en-US"/>
              </w:rPr>
              <w:t>упражнения</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30</w:t>
            </w:r>
          </w:p>
        </w:tc>
      </w:tr>
      <w:tr w:rsidR="00080502" w:rsidRPr="0075373E" w:rsidTr="005F34AE">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9</w:t>
            </w:r>
          </w:p>
        </w:tc>
        <w:tc>
          <w:tcPr>
            <w:tcW w:w="368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Физкультурныедосуги</w:t>
            </w:r>
          </w:p>
        </w:tc>
        <w:tc>
          <w:tcPr>
            <w:tcW w:w="4961" w:type="dxa"/>
            <w:gridSpan w:val="5"/>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15минут один раз в месяц</w:t>
            </w:r>
          </w:p>
        </w:tc>
        <w:tc>
          <w:tcPr>
            <w:tcW w:w="992" w:type="dxa"/>
          </w:tcPr>
          <w:p w:rsidR="00080502" w:rsidRPr="0075373E" w:rsidRDefault="00080502" w:rsidP="00122EE8">
            <w:pPr>
              <w:snapToGrid w:val="0"/>
              <w:jc w:val="both"/>
              <w:rPr>
                <w:rFonts w:ascii="Times New Roman" w:hAnsi="Times New Roman" w:cs="Times New Roman"/>
                <w:b/>
                <w:bCs/>
                <w:color w:val="000000" w:themeColor="text1"/>
                <w:sz w:val="24"/>
                <w:szCs w:val="24"/>
              </w:rPr>
            </w:pPr>
          </w:p>
        </w:tc>
      </w:tr>
      <w:tr w:rsidR="00080502" w:rsidRPr="0075373E" w:rsidTr="005F34AE">
        <w:tc>
          <w:tcPr>
            <w:tcW w:w="4112" w:type="dxa"/>
            <w:gridSpan w:val="2"/>
          </w:tcPr>
          <w:p w:rsidR="00080502" w:rsidRPr="0075373E" w:rsidRDefault="00080502" w:rsidP="00122EE8">
            <w:pPr>
              <w:snapToGrid w:val="0"/>
              <w:jc w:val="right"/>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ИТОГО В НЕДЕЛЮ</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2"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 xml:space="preserve">6ч </w:t>
            </w:r>
            <w:r w:rsidRPr="0075373E">
              <w:rPr>
                <w:rFonts w:ascii="Times New Roman" w:hAnsi="Times New Roman" w:cs="Times New Roman"/>
                <w:b/>
                <w:bCs/>
                <w:color w:val="000000" w:themeColor="text1"/>
                <w:sz w:val="24"/>
                <w:szCs w:val="24"/>
              </w:rPr>
              <w:t>1</w:t>
            </w:r>
            <w:r w:rsidRPr="0075373E">
              <w:rPr>
                <w:rFonts w:ascii="Times New Roman" w:hAnsi="Times New Roman" w:cs="Times New Roman"/>
                <w:b/>
                <w:bCs/>
                <w:color w:val="000000" w:themeColor="text1"/>
                <w:sz w:val="24"/>
                <w:szCs w:val="24"/>
                <w:lang w:val="en-US"/>
              </w:rPr>
              <w:t>5м</w:t>
            </w:r>
          </w:p>
        </w:tc>
      </w:tr>
    </w:tbl>
    <w:p w:rsidR="00080502" w:rsidRPr="0075373E" w:rsidRDefault="00080502" w:rsidP="00080502">
      <w:pPr>
        <w:ind w:firstLine="360"/>
        <w:mirrorIndents/>
        <w:jc w:val="center"/>
        <w:rPr>
          <w:rFonts w:ascii="Times New Roman" w:hAnsi="Times New Roman" w:cs="Times New Roman"/>
          <w:bCs/>
          <w:color w:val="000000" w:themeColor="text1"/>
          <w:sz w:val="24"/>
          <w:szCs w:val="24"/>
        </w:rPr>
      </w:pPr>
    </w:p>
    <w:p w:rsidR="00080502" w:rsidRDefault="00080502" w:rsidP="00080502">
      <w:pPr>
        <w:ind w:firstLine="360"/>
        <w:mirrorIndents/>
        <w:jc w:val="center"/>
        <w:rPr>
          <w:rFonts w:ascii="Times New Roman" w:hAnsi="Times New Roman" w:cs="Times New Roman"/>
          <w:b/>
          <w:color w:val="000000" w:themeColor="text1"/>
          <w:sz w:val="28"/>
          <w:szCs w:val="28"/>
        </w:rPr>
      </w:pPr>
      <w:r w:rsidRPr="0075373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4"/>
        <w:tblW w:w="0" w:type="auto"/>
        <w:tblLook w:val="04A0" w:firstRow="1" w:lastRow="0" w:firstColumn="1" w:lastColumn="0" w:noHBand="0" w:noVBand="1"/>
      </w:tblPr>
      <w:tblGrid>
        <w:gridCol w:w="675"/>
        <w:gridCol w:w="3401"/>
        <w:gridCol w:w="1418"/>
        <w:gridCol w:w="1388"/>
        <w:gridCol w:w="1305"/>
        <w:gridCol w:w="1425"/>
      </w:tblGrid>
      <w:tr w:rsidR="005B567C" w:rsidRPr="00AB2F24" w:rsidTr="007C27CA">
        <w:tc>
          <w:tcPr>
            <w:tcW w:w="675"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w:t>
            </w:r>
          </w:p>
        </w:tc>
        <w:tc>
          <w:tcPr>
            <w:tcW w:w="3401"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Форма организации</w:t>
            </w:r>
          </w:p>
        </w:tc>
        <w:tc>
          <w:tcPr>
            <w:tcW w:w="2806"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Младший возраст</w:t>
            </w:r>
          </w:p>
        </w:tc>
        <w:tc>
          <w:tcPr>
            <w:tcW w:w="2688"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Старший возраст</w:t>
            </w:r>
          </w:p>
        </w:tc>
      </w:tr>
      <w:tr w:rsidR="005B567C" w:rsidRPr="00AB2F24" w:rsidTr="007C27CA">
        <w:tc>
          <w:tcPr>
            <w:tcW w:w="675"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3401"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141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младшая группа</w:t>
            </w:r>
          </w:p>
        </w:tc>
        <w:tc>
          <w:tcPr>
            <w:tcW w:w="138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средняя группа</w:t>
            </w:r>
          </w:p>
        </w:tc>
        <w:tc>
          <w:tcPr>
            <w:tcW w:w="1305"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старшая группа</w:t>
            </w:r>
          </w:p>
        </w:tc>
        <w:tc>
          <w:tcPr>
            <w:tcW w:w="1383"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подготов. группа</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Утренняя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Физ.занятие в помещении (2 раза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Физ.занятие на воздухе </w:t>
            </w:r>
          </w:p>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Прогулка </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4 часа </w:t>
            </w: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Физминутки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lastRenderedPageBreak/>
              <w:t>6</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Подвижные игры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7</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игры, упражнения (1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Бодрящая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9</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Артикуляционная, пальчиковая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Зрительная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Дыхательная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2-3 мин. </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Самостоятельная двигательная деятельность </w:t>
            </w:r>
          </w:p>
        </w:tc>
        <w:tc>
          <w:tcPr>
            <w:tcW w:w="5494" w:type="dxa"/>
            <w:gridSpan w:val="4"/>
          </w:tcPr>
          <w:p w:rsidR="005B567C" w:rsidRPr="005B567C" w:rsidRDefault="005B567C" w:rsidP="007C27CA">
            <w:pPr>
              <w:mirrorIndents/>
              <w:jc w:val="center"/>
              <w:rPr>
                <w:rFonts w:ascii="Times New Roman" w:hAnsi="Times New Roman" w:cs="Times New Roman"/>
                <w:color w:val="000000"/>
                <w:sz w:val="28"/>
                <w:szCs w:val="28"/>
              </w:rPr>
            </w:pP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ежедневно</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13</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развлечения (1 раз в месяц)</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праздники (2 раза в год)</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83"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7C27CA">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Неделя здоровья</w:t>
            </w:r>
          </w:p>
        </w:tc>
        <w:tc>
          <w:tcPr>
            <w:tcW w:w="5494" w:type="dxa"/>
            <w:gridSpan w:val="4"/>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 раза в год</w:t>
            </w:r>
          </w:p>
        </w:tc>
      </w:tr>
    </w:tbl>
    <w:p w:rsidR="009C3DE7" w:rsidRDefault="009C3DE7" w:rsidP="00080502">
      <w:pPr>
        <w:jc w:val="both"/>
        <w:rPr>
          <w:rFonts w:ascii="Times New Roman" w:hAnsi="Times New Roman" w:cs="Times New Roman"/>
          <w:b/>
          <w:sz w:val="28"/>
          <w:szCs w:val="28"/>
        </w:rPr>
      </w:pPr>
    </w:p>
    <w:p w:rsidR="00080502" w:rsidRPr="000D09E3" w:rsidRDefault="00080502" w:rsidP="00080502">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sidRPr="000D09E3">
        <w:rPr>
          <w:rFonts w:ascii="Times New Roman" w:eastAsia="Calibri" w:hAnsi="Times New Roman" w:cs="Times New Roman"/>
          <w:b/>
          <w:bCs/>
          <w:i/>
          <w:color w:val="000000"/>
          <w:spacing w:val="-15"/>
          <w:kern w:val="1"/>
          <w:sz w:val="32"/>
          <w:szCs w:val="32"/>
          <w:lang w:eastAsia="hi-IN" w:bidi="hi-IN"/>
        </w:rPr>
        <w:t>2.2.  Часть, формируемая участниками образовательных отношений</w:t>
      </w:r>
    </w:p>
    <w:p w:rsidR="00080502" w:rsidRPr="000D09E3" w:rsidRDefault="00080502" w:rsidP="00080502">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080502" w:rsidRPr="00331226" w:rsidRDefault="00080502" w:rsidP="00886624">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080502" w:rsidRPr="00331226" w:rsidRDefault="00080502" w:rsidP="00886624">
      <w:pPr>
        <w:pStyle w:val="Style24"/>
        <w:widowControl/>
        <w:numPr>
          <w:ilvl w:val="0"/>
          <w:numId w:val="62"/>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9C3DE7" w:rsidRDefault="009C3DE7" w:rsidP="00886624">
      <w:pPr>
        <w:pStyle w:val="Style24"/>
        <w:widowControl/>
        <w:spacing w:after="120" w:line="240" w:lineRule="auto"/>
        <w:ind w:left="567" w:firstLine="0"/>
        <w:jc w:val="both"/>
        <w:rPr>
          <w:rFonts w:ascii="Times New Roman" w:hAnsi="Times New Roman" w:cs="Times New Roman"/>
          <w:b/>
          <w:sz w:val="28"/>
          <w:szCs w:val="28"/>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lastRenderedPageBreak/>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080502" w:rsidRPr="00331226" w:rsidRDefault="00080502" w:rsidP="008654F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080502" w:rsidRPr="005A5243" w:rsidRDefault="00080502" w:rsidP="00080502">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080502" w:rsidRPr="005A5243" w:rsidRDefault="00080502" w:rsidP="00B13458">
      <w:pPr>
        <w:numPr>
          <w:ilvl w:val="0"/>
          <w:numId w:val="64"/>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080502" w:rsidRPr="003B6955"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080502" w:rsidRPr="005A5243" w:rsidRDefault="00080502" w:rsidP="00080502">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Pr>
          <w:rFonts w:ascii="Times New Roman" w:hAnsi="Times New Roman" w:cs="Times New Roman"/>
          <w:sz w:val="28"/>
          <w:szCs w:val="28"/>
        </w:rPr>
        <w:t>сто проживания. Мой город</w:t>
      </w:r>
      <w:r w:rsidRPr="005A5243">
        <w:rPr>
          <w:rFonts w:ascii="Times New Roman" w:hAnsi="Times New Roman" w:cs="Times New Roman"/>
          <w:sz w:val="28"/>
          <w:szCs w:val="28"/>
        </w:rPr>
        <w:t>, республика»</w:t>
      </w:r>
    </w:p>
    <w:p w:rsidR="00080502" w:rsidRPr="009D0369" w:rsidRDefault="00080502" w:rsidP="00176770">
      <w:pPr>
        <w:widowControl w:val="0"/>
        <w:numPr>
          <w:ilvl w:val="0"/>
          <w:numId w:val="108"/>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080502" w:rsidRPr="005A5243" w:rsidRDefault="00080502" w:rsidP="00080502">
      <w:pPr>
        <w:widowControl w:val="0"/>
        <w:autoSpaceDE w:val="0"/>
        <w:autoSpaceDN w:val="0"/>
        <w:adjustRightInd w:val="0"/>
        <w:snapToGrid w:val="0"/>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lastRenderedPageBreak/>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080502" w:rsidRDefault="00080502" w:rsidP="00080502">
      <w:pPr>
        <w:spacing w:after="0" w:line="240" w:lineRule="auto"/>
        <w:rPr>
          <w:rFonts w:ascii="Times New Roman" w:hAnsi="Times New Roman" w:cs="Times New Roman"/>
          <w:b/>
          <w:sz w:val="28"/>
          <w:szCs w:val="28"/>
        </w:rPr>
      </w:pPr>
    </w:p>
    <w:p w:rsidR="00080502" w:rsidRPr="005A5243" w:rsidRDefault="00080502" w:rsidP="00080502">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080502" w:rsidRPr="005A5243" w:rsidRDefault="004800F4" w:rsidP="00080502">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Мой город</w:t>
      </w:r>
      <w:r w:rsidR="00080502">
        <w:rPr>
          <w:rFonts w:ascii="Times New Roman" w:hAnsi="Times New Roman" w:cs="Times New Roman"/>
          <w:b/>
          <w:sz w:val="28"/>
          <w:szCs w:val="28"/>
        </w:rPr>
        <w:t>, республика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родным крае</w:t>
      </w:r>
      <w:r w:rsidR="004800F4" w:rsidRPr="000338DE">
        <w:rPr>
          <w:rFonts w:ascii="Times New Roman" w:eastAsia="Times New Roman" w:hAnsi="Times New Roman" w:cs="Times New Roman"/>
          <w:sz w:val="28"/>
          <w:szCs w:val="28"/>
        </w:rPr>
        <w:t>м, историей своего города</w:t>
      </w:r>
      <w:r w:rsidRPr="000338DE">
        <w:rPr>
          <w:rFonts w:ascii="Times New Roman" w:eastAsia="Times New Roman" w:hAnsi="Times New Roman" w:cs="Times New Roman"/>
          <w:sz w:val="28"/>
          <w:szCs w:val="28"/>
        </w:rPr>
        <w:t>, достопримечательностями и людьми, прославившими его.</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4800F4" w:rsidRPr="000338DE">
        <w:rPr>
          <w:rFonts w:ascii="Times New Roman" w:eastAsia="Times New Roman" w:hAnsi="Times New Roman" w:cs="Times New Roman"/>
          <w:sz w:val="28"/>
          <w:szCs w:val="28"/>
        </w:rPr>
        <w:t>о принадлежности к своему городу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w:t>
      </w:r>
      <w:r w:rsidR="005A4607" w:rsidRPr="000338DE">
        <w:rPr>
          <w:rFonts w:ascii="Times New Roman" w:eastAsia="Times New Roman" w:hAnsi="Times New Roman" w:cs="Times New Roman"/>
          <w:sz w:val="28"/>
          <w:szCs w:val="28"/>
        </w:rPr>
        <w:t>собенностях родного города</w:t>
      </w:r>
      <w:r w:rsidRPr="000338DE">
        <w:rPr>
          <w:rFonts w:ascii="Times New Roman" w:eastAsia="Times New Roman" w:hAnsi="Times New Roman" w:cs="Times New Roman"/>
          <w:sz w:val="28"/>
          <w:szCs w:val="28"/>
        </w:rPr>
        <w:t>, республики.</w:t>
      </w:r>
    </w:p>
    <w:p w:rsidR="00080502" w:rsidRPr="000338DE" w:rsidRDefault="00080502" w:rsidP="00176770">
      <w:pPr>
        <w:pStyle w:val="a3"/>
        <w:numPr>
          <w:ilvl w:val="0"/>
          <w:numId w:val="110"/>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чувство гордости за малую родину через приобщение к историческому прошлому и</w:t>
      </w:r>
      <w:r w:rsidR="005A4607" w:rsidRPr="000338DE">
        <w:rPr>
          <w:rFonts w:ascii="Times New Roman" w:eastAsia="Times New Roman" w:hAnsi="Times New Roman" w:cs="Times New Roman"/>
          <w:sz w:val="28"/>
          <w:szCs w:val="28"/>
        </w:rPr>
        <w:t xml:space="preserve"> настоящему родного города</w:t>
      </w:r>
      <w:r w:rsidRPr="000338DE">
        <w:rPr>
          <w:rFonts w:ascii="Times New Roman" w:eastAsia="Times New Roman" w:hAnsi="Times New Roman" w:cs="Times New Roman"/>
          <w:sz w:val="28"/>
          <w:szCs w:val="28"/>
        </w:rPr>
        <w:t>, республики.</w:t>
      </w:r>
    </w:p>
    <w:p w:rsidR="00080502" w:rsidRPr="00A24B03" w:rsidRDefault="00080502" w:rsidP="00080502">
      <w:pPr>
        <w:tabs>
          <w:tab w:val="left" w:pos="993"/>
        </w:tabs>
        <w:spacing w:after="240" w:line="240" w:lineRule="auto"/>
        <w:contextualSpacing/>
        <w:jc w:val="both"/>
        <w:rPr>
          <w:rFonts w:ascii="Times New Roman" w:hAnsi="Times New Roman" w:cs="Times New Roman"/>
          <w:b/>
          <w:sz w:val="28"/>
          <w:szCs w:val="28"/>
        </w:rPr>
      </w:pPr>
    </w:p>
    <w:p w:rsidR="00080502" w:rsidRPr="005A5243" w:rsidRDefault="00080502" w:rsidP="009B7D13">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w:t>
      </w:r>
      <w:r w:rsidRPr="005A5243">
        <w:rPr>
          <w:rFonts w:ascii="Times New Roman" w:eastAsia="Times New Roman" w:hAnsi="Times New Roman" w:cs="Times New Roman"/>
          <w:sz w:val="28"/>
          <w:szCs w:val="28"/>
        </w:rPr>
        <w:lastRenderedPageBreak/>
        <w:t>понимание ребёнком того, что Земля – наш общий дом, а человек – часть природы.</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80502"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080502" w:rsidRPr="00A24B03" w:rsidRDefault="00080502" w:rsidP="00BB2B90">
      <w:pPr>
        <w:tabs>
          <w:tab w:val="left" w:pos="993"/>
        </w:tabs>
        <w:spacing w:after="0" w:line="240" w:lineRule="auto"/>
        <w:ind w:firstLine="709"/>
        <w:contextualSpacing/>
        <w:jc w:val="both"/>
        <w:rPr>
          <w:rFonts w:ascii="Times New Roman" w:hAnsi="Times New Roman" w:cs="Times New Roman"/>
          <w:b/>
          <w:sz w:val="28"/>
          <w:szCs w:val="28"/>
        </w:rPr>
      </w:pPr>
    </w:p>
    <w:p w:rsidR="00080502" w:rsidRPr="00A24B03" w:rsidRDefault="00080502" w:rsidP="00080502">
      <w:pPr>
        <w:widowControl w:val="0"/>
        <w:suppressAutoHyphen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080502" w:rsidRPr="00331226" w:rsidRDefault="00080502" w:rsidP="00080502">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080502" w:rsidRPr="009B7D13" w:rsidRDefault="00140B68" w:rsidP="00176770">
      <w:pPr>
        <w:pStyle w:val="a3"/>
        <w:numPr>
          <w:ilvl w:val="0"/>
          <w:numId w:val="11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00080502" w:rsidRPr="009B7D13">
        <w:rPr>
          <w:rFonts w:ascii="Times New Roman" w:eastAsia="Times New Roman" w:hAnsi="Times New Roman" w:cs="Times New Roman"/>
          <w:sz w:val="28"/>
          <w:szCs w:val="28"/>
        </w:rPr>
        <w:t xml:space="preserve">оздание условий для </w:t>
      </w:r>
      <w:r w:rsidR="00080502"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080502"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080502" w:rsidRPr="009B7D13">
        <w:rPr>
          <w:rFonts w:ascii="Times New Roman" w:hAnsi="Times New Roman" w:cs="Times New Roman"/>
          <w:sz w:val="28"/>
          <w:szCs w:val="28"/>
        </w:rPr>
        <w:t>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080502" w:rsidRPr="00331226" w:rsidRDefault="00140B68" w:rsidP="00176770">
      <w:pPr>
        <w:pStyle w:val="Style24"/>
        <w:widowControl/>
        <w:numPr>
          <w:ilvl w:val="0"/>
          <w:numId w:val="112"/>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80502" w:rsidRPr="00331226">
        <w:rPr>
          <w:rFonts w:ascii="Times New Roman" w:hAnsi="Times New Roman" w:cs="Times New Roman"/>
          <w:sz w:val="28"/>
          <w:szCs w:val="28"/>
        </w:rPr>
        <w:t>знакомление детей с художественной литературой разных жанров; проявление инт</w:t>
      </w:r>
      <w:r w:rsidR="00080502">
        <w:rPr>
          <w:rFonts w:ascii="Times New Roman" w:hAnsi="Times New Roman" w:cs="Times New Roman"/>
          <w:sz w:val="28"/>
          <w:szCs w:val="28"/>
        </w:rPr>
        <w:t>ереса к произведениям дагестанского</w:t>
      </w:r>
      <w:r w:rsidR="00080502"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080502" w:rsidRPr="00A17CC3" w:rsidRDefault="00080502" w:rsidP="00080502">
      <w:pPr>
        <w:spacing w:after="24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lastRenderedPageBreak/>
        <w:t xml:space="preserve">стимулировать сопереживание персонажам художественных произведений; </w:t>
      </w:r>
    </w:p>
    <w:p w:rsidR="00F0480F" w:rsidRDefault="00080502" w:rsidP="00176770">
      <w:pPr>
        <w:numPr>
          <w:ilvl w:val="0"/>
          <w:numId w:val="114"/>
        </w:numPr>
        <w:tabs>
          <w:tab w:val="left" w:pos="851"/>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080502" w:rsidRPr="00A17CC3" w:rsidRDefault="00F0480F" w:rsidP="00F0480F">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w:t>
      </w:r>
      <w:r w:rsidR="00080502" w:rsidRPr="00A17CC3">
        <w:rPr>
          <w:rFonts w:ascii="Times New Roman" w:hAnsi="Times New Roman" w:cs="Times New Roman"/>
          <w:b/>
          <w:sz w:val="28"/>
          <w:szCs w:val="28"/>
        </w:rPr>
        <w:t xml:space="preserve">Содержательные линии </w:t>
      </w:r>
      <w:r w:rsidR="00080502" w:rsidRPr="00A17CC3">
        <w:rPr>
          <w:rFonts w:ascii="Times New Roman" w:hAnsi="Times New Roman" w:cs="Times New Roman"/>
          <w:sz w:val="28"/>
          <w:szCs w:val="28"/>
        </w:rPr>
        <w:t>в развитии изобразительной деятельности:</w:t>
      </w:r>
    </w:p>
    <w:p w:rsidR="00080502" w:rsidRPr="00A17CC3" w:rsidRDefault="00080502" w:rsidP="00176770">
      <w:pPr>
        <w:numPr>
          <w:ilvl w:val="0"/>
          <w:numId w:val="65"/>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080502" w:rsidRPr="00A17CC3" w:rsidRDefault="00080502" w:rsidP="00176770">
      <w:pPr>
        <w:numPr>
          <w:ilvl w:val="0"/>
          <w:numId w:val="65"/>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080502" w:rsidRPr="00A17CC3" w:rsidRDefault="00080502" w:rsidP="00176770">
      <w:pPr>
        <w:numPr>
          <w:ilvl w:val="0"/>
          <w:numId w:val="65"/>
        </w:numPr>
        <w:spacing w:after="12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080502" w:rsidRPr="00A24B03" w:rsidRDefault="00080502" w:rsidP="00080502">
      <w:pPr>
        <w:spacing w:line="240" w:lineRule="auto"/>
        <w:ind w:firstLine="567"/>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080502" w:rsidRDefault="00080502" w:rsidP="00080502">
      <w:pPr>
        <w:spacing w:after="0" w:line="240" w:lineRule="auto"/>
        <w:contextualSpacing/>
        <w:rPr>
          <w:rFonts w:ascii="Times New Roman" w:hAnsi="Times New Roman" w:cs="Times New Roman"/>
          <w:b/>
          <w:i/>
          <w:sz w:val="32"/>
          <w:szCs w:val="32"/>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080502" w:rsidRPr="00331226" w:rsidRDefault="00080502" w:rsidP="00080502">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080502" w:rsidRPr="00A24B0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080502" w:rsidRPr="00A24B03" w:rsidRDefault="00080502" w:rsidP="00923E0B">
      <w:pPr>
        <w:widowControl w:val="0"/>
        <w:tabs>
          <w:tab w:val="left" w:pos="0"/>
        </w:tabs>
        <w:autoSpaceDE w:val="0"/>
        <w:autoSpaceDN w:val="0"/>
        <w:adjustRightInd w:val="0"/>
        <w:snapToGrid w:val="0"/>
        <w:spacing w:after="120" w:line="240" w:lineRule="auto"/>
        <w:ind w:firstLine="709"/>
        <w:contextualSpacing/>
        <w:jc w:val="both"/>
        <w:rPr>
          <w:rFonts w:ascii="Times New Roman" w:hAnsi="Times New Roman" w:cs="Times New Roman"/>
          <w:b/>
          <w:sz w:val="28"/>
          <w:szCs w:val="28"/>
        </w:rPr>
      </w:pPr>
    </w:p>
    <w:p w:rsidR="00080502" w:rsidRPr="00A17CC3" w:rsidRDefault="00080502" w:rsidP="00080502">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sidRPr="00A17CC3">
        <w:rPr>
          <w:rFonts w:ascii="Times New Roman" w:hAnsi="Times New Roman" w:cs="Times New Roman"/>
          <w:sz w:val="28"/>
          <w:szCs w:val="28"/>
        </w:rPr>
        <w:t>Для решения указанных задач определяются следующие</w:t>
      </w: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физического развития:</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080502" w:rsidRPr="00A17CC3" w:rsidRDefault="00080502" w:rsidP="00176770">
      <w:pPr>
        <w:numPr>
          <w:ilvl w:val="0"/>
          <w:numId w:val="66"/>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080502" w:rsidRPr="00A17CC3"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080502"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sidR="004323D7">
        <w:rPr>
          <w:rFonts w:ascii="Times New Roman" w:hAnsi="Times New Roman" w:cs="Times New Roman"/>
          <w:color w:val="000000"/>
          <w:sz w:val="28"/>
          <w:szCs w:val="28"/>
        </w:rPr>
        <w:t>.</w:t>
      </w:r>
    </w:p>
    <w:p w:rsidR="004323D7" w:rsidRPr="00A17CC3" w:rsidRDefault="004323D7" w:rsidP="004323D7">
      <w:pPr>
        <w:spacing w:after="0" w:line="240" w:lineRule="auto"/>
        <w:ind w:left="1287"/>
        <w:jc w:val="both"/>
        <w:rPr>
          <w:rFonts w:ascii="Times New Roman" w:hAnsi="Times New Roman" w:cs="Times New Roman"/>
          <w:color w:val="000000"/>
          <w:sz w:val="28"/>
          <w:szCs w:val="28"/>
        </w:rPr>
      </w:pPr>
    </w:p>
    <w:p w:rsidR="00080502" w:rsidRPr="005E51E6" w:rsidRDefault="00080502" w:rsidP="00080502">
      <w:pPr>
        <w:jc w:val="both"/>
        <w:rPr>
          <w:rFonts w:ascii="Times New Roman" w:hAnsi="Times New Roman" w:cs="Times New Roman"/>
          <w:b/>
          <w:sz w:val="28"/>
          <w:szCs w:val="28"/>
        </w:rPr>
      </w:pPr>
      <w:r>
        <w:rPr>
          <w:rFonts w:ascii="Times New Roman" w:hAnsi="Times New Roman" w:cs="Times New Roman"/>
          <w:b/>
          <w:sz w:val="28"/>
          <w:szCs w:val="28"/>
        </w:rPr>
        <w:t>2.3.</w:t>
      </w:r>
      <w:r w:rsidRPr="005E51E6">
        <w:rPr>
          <w:rFonts w:ascii="Times New Roman" w:hAnsi="Times New Roman" w:cs="Times New Roman"/>
          <w:b/>
          <w:sz w:val="28"/>
          <w:szCs w:val="28"/>
        </w:rPr>
        <w:t xml:space="preserve">Описание вариативных форм, способов, методов и средств реализации Программы </w:t>
      </w:r>
    </w:p>
    <w:p w:rsidR="00080502" w:rsidRDefault="00080502" w:rsidP="00080502">
      <w:pPr>
        <w:spacing w:after="120"/>
        <w:jc w:val="both"/>
        <w:rPr>
          <w:rFonts w:ascii="Times New Roman" w:hAnsi="Times New Roman" w:cs="Times New Roman"/>
          <w:sz w:val="28"/>
          <w:szCs w:val="28"/>
        </w:rPr>
      </w:pPr>
      <w:r w:rsidRPr="005E51E6">
        <w:rPr>
          <w:rFonts w:ascii="Times New Roman" w:hAnsi="Times New Roman" w:cs="Times New Roman"/>
          <w:b/>
          <w:i/>
          <w:sz w:val="28"/>
          <w:szCs w:val="28"/>
        </w:rPr>
        <w:lastRenderedPageBreak/>
        <w:t>Формы   реализации Программы:</w:t>
      </w:r>
      <w:r w:rsidRPr="005E51E6">
        <w:rPr>
          <w:rFonts w:ascii="Times New Roman" w:hAnsi="Times New Roman" w:cs="Times New Roman"/>
          <w:sz w:val="28"/>
          <w:szCs w:val="28"/>
        </w:rPr>
        <w:t xml:space="preserve"> </w:t>
      </w:r>
    </w:p>
    <w:p w:rsidR="00080502" w:rsidRDefault="00080502" w:rsidP="00080502">
      <w:pPr>
        <w:spacing w:after="12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080502" w:rsidRDefault="00080502" w:rsidP="00080502">
      <w:pPr>
        <w:spacing w:after="12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080502" w:rsidRPr="005E51E6" w:rsidRDefault="00080502" w:rsidP="00080502">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наблюдает как развиваются самостоятельность каждого ребенка и взаимоотношения детей;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080502" w:rsidRPr="005E51E6" w:rsidRDefault="00080502" w:rsidP="00080502">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firstRow="1" w:lastRow="0" w:firstColumn="1" w:lastColumn="0" w:noHBand="0" w:noVBand="1"/>
      </w:tblPr>
      <w:tblGrid>
        <w:gridCol w:w="2445"/>
        <w:gridCol w:w="3828"/>
        <w:gridCol w:w="4217"/>
      </w:tblGrid>
      <w:tr w:rsidR="00080502" w:rsidTr="00122EE8">
        <w:tc>
          <w:tcPr>
            <w:tcW w:w="2445" w:type="dxa"/>
            <w:vMerge w:val="restart"/>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080502" w:rsidTr="00122EE8">
        <w:tc>
          <w:tcPr>
            <w:tcW w:w="2445" w:type="dxa"/>
            <w:vMerge/>
          </w:tcPr>
          <w:p w:rsidR="00080502" w:rsidRDefault="00080502" w:rsidP="00122EE8">
            <w:pPr>
              <w:jc w:val="both"/>
              <w:rPr>
                <w:rFonts w:ascii="Times New Roman" w:hAnsi="Times New Roman" w:cs="Times New Roman"/>
                <w:sz w:val="28"/>
                <w:szCs w:val="28"/>
              </w:rPr>
            </w:pPr>
          </w:p>
        </w:tc>
        <w:tc>
          <w:tcPr>
            <w:tcW w:w="3828" w:type="dxa"/>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080502" w:rsidTr="00122EE8">
        <w:tc>
          <w:tcPr>
            <w:tcW w:w="10490" w:type="dxa"/>
            <w:gridSpan w:val="3"/>
          </w:tcPr>
          <w:p w:rsidR="00080502" w:rsidRPr="005E51E6" w:rsidRDefault="00080502" w:rsidP="00122EE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080502" w:rsidTr="00122EE8">
        <w:tc>
          <w:tcPr>
            <w:tcW w:w="2445" w:type="dxa"/>
          </w:tcPr>
          <w:p w:rsidR="00080502" w:rsidRDefault="00080502" w:rsidP="00122EE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080502" w:rsidRDefault="00080502" w:rsidP="00122EE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lastRenderedPageBreak/>
              <w:t xml:space="preserve">Наблюдение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Индивидуальная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Экскурсия </w:t>
            </w:r>
          </w:p>
          <w:p w:rsidR="00080502" w:rsidRPr="00592F6B" w:rsidRDefault="00080502" w:rsidP="00080502">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080502" w:rsidTr="00122EE8">
        <w:tc>
          <w:tcPr>
            <w:tcW w:w="10490" w:type="dxa"/>
            <w:gridSpan w:val="3"/>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Познавательное развитие</w:t>
            </w:r>
          </w:p>
        </w:tc>
      </w:tr>
      <w:tr w:rsidR="00080502" w:rsidTr="00122EE8">
        <w:tc>
          <w:tcPr>
            <w:tcW w:w="2445" w:type="dxa"/>
          </w:tcPr>
          <w:p w:rsidR="00080502" w:rsidRDefault="00080502" w:rsidP="00122EE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Default="00080502" w:rsidP="00122EE8">
            <w:pPr>
              <w:jc w:val="both"/>
              <w:rPr>
                <w:rFonts w:ascii="Times New Roman" w:hAnsi="Times New Roman" w:cs="Times New Roman"/>
                <w:sz w:val="28"/>
                <w:szCs w:val="28"/>
              </w:rPr>
            </w:pPr>
          </w:p>
        </w:tc>
        <w:tc>
          <w:tcPr>
            <w:tcW w:w="4217" w:type="dxa"/>
          </w:tcPr>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080502" w:rsidTr="00122EE8">
        <w:tc>
          <w:tcPr>
            <w:tcW w:w="10490" w:type="dxa"/>
            <w:gridSpan w:val="3"/>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080502" w:rsidTr="00122EE8">
        <w:tc>
          <w:tcPr>
            <w:tcW w:w="2445" w:type="dxa"/>
          </w:tcPr>
          <w:p w:rsidR="00080502" w:rsidRDefault="00080502" w:rsidP="00122EE8">
            <w:pPr>
              <w:rPr>
                <w:rFonts w:ascii="Times New Roman" w:hAnsi="Times New Roman" w:cs="Times New Roman"/>
                <w:sz w:val="28"/>
                <w:szCs w:val="28"/>
              </w:rPr>
            </w:pPr>
            <w:r w:rsidRPr="001A06CA">
              <w:rPr>
                <w:rFonts w:ascii="Times New Roman" w:hAnsi="Times New Roman" w:cs="Times New Roman"/>
                <w:sz w:val="28"/>
                <w:szCs w:val="28"/>
              </w:rPr>
              <w:t>Коммуникативная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080502" w:rsidRDefault="00080502" w:rsidP="00080502">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lastRenderedPageBreak/>
              <w:t xml:space="preserve">Игра-драматизация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080502" w:rsidRDefault="00080502" w:rsidP="00122EE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Чтение.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lastRenderedPageBreak/>
              <w:t>Рассказ</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Инсценирование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080502" w:rsidTr="00122EE8">
        <w:tc>
          <w:tcPr>
            <w:tcW w:w="10490" w:type="dxa"/>
            <w:gridSpan w:val="3"/>
          </w:tcPr>
          <w:p w:rsidR="00080502" w:rsidRPr="00EA0827" w:rsidRDefault="00080502" w:rsidP="00122EE8">
            <w:pPr>
              <w:jc w:val="both"/>
              <w:rPr>
                <w:rFonts w:ascii="Times New Roman" w:hAnsi="Times New Roman" w:cs="Times New Roman"/>
                <w:b/>
                <w:sz w:val="28"/>
                <w:szCs w:val="28"/>
              </w:rPr>
            </w:pPr>
            <w:r w:rsidRPr="00EA0827">
              <w:rPr>
                <w:rFonts w:ascii="Times New Roman" w:hAnsi="Times New Roman" w:cs="Times New Roman"/>
                <w:b/>
                <w:sz w:val="28"/>
                <w:szCs w:val="28"/>
              </w:rPr>
              <w:lastRenderedPageBreak/>
              <w:t>Художественно-эстетическое развитие</w:t>
            </w:r>
          </w:p>
        </w:tc>
      </w:tr>
      <w:tr w:rsidR="00080502" w:rsidTr="00122EE8">
        <w:tc>
          <w:tcPr>
            <w:tcW w:w="2445" w:type="dxa"/>
          </w:tcPr>
          <w:p w:rsidR="00080502" w:rsidRDefault="00080502" w:rsidP="00122EE8">
            <w:pPr>
              <w:jc w:val="both"/>
              <w:rPr>
                <w:rFonts w:ascii="Times New Roman" w:hAnsi="Times New Roman" w:cs="Times New Roman"/>
                <w:sz w:val="28"/>
                <w:szCs w:val="28"/>
              </w:rPr>
            </w:pPr>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
        </w:tc>
        <w:tc>
          <w:tcPr>
            <w:tcW w:w="3828" w:type="dxa"/>
          </w:tcPr>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080502" w:rsidRPr="00362A96" w:rsidRDefault="00080502" w:rsidP="00122EE8">
            <w:pPr>
              <w:ind w:left="283" w:firstLine="60"/>
              <w:rPr>
                <w:rFonts w:ascii="Times New Roman" w:hAnsi="Times New Roman" w:cs="Times New Roman"/>
                <w:sz w:val="28"/>
                <w:szCs w:val="28"/>
              </w:rPr>
            </w:pPr>
          </w:p>
          <w:p w:rsidR="00080502" w:rsidRDefault="00080502" w:rsidP="00122EE8">
            <w:pPr>
              <w:jc w:val="both"/>
              <w:rPr>
                <w:rFonts w:ascii="Times New Roman" w:hAnsi="Times New Roman" w:cs="Times New Roman"/>
                <w:sz w:val="28"/>
                <w:szCs w:val="28"/>
              </w:rPr>
            </w:pPr>
          </w:p>
        </w:tc>
        <w:tc>
          <w:tcPr>
            <w:tcW w:w="4217" w:type="dxa"/>
          </w:tcPr>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Попевка, распевка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080502" w:rsidTr="00122EE8">
        <w:tc>
          <w:tcPr>
            <w:tcW w:w="10490" w:type="dxa"/>
            <w:gridSpan w:val="3"/>
          </w:tcPr>
          <w:p w:rsidR="00080502" w:rsidRPr="00C15E54" w:rsidRDefault="00080502" w:rsidP="00122EE8">
            <w:pPr>
              <w:jc w:val="both"/>
              <w:rPr>
                <w:rFonts w:ascii="Times New Roman" w:hAnsi="Times New Roman" w:cs="Times New Roman"/>
                <w:b/>
                <w:sz w:val="28"/>
                <w:szCs w:val="28"/>
              </w:rPr>
            </w:pPr>
            <w:r w:rsidRPr="00C15E54">
              <w:rPr>
                <w:rFonts w:ascii="Times New Roman" w:hAnsi="Times New Roman" w:cs="Times New Roman"/>
                <w:b/>
                <w:sz w:val="28"/>
                <w:szCs w:val="28"/>
              </w:rPr>
              <w:t xml:space="preserve">Физическое развитие </w:t>
            </w:r>
          </w:p>
        </w:tc>
      </w:tr>
      <w:tr w:rsidR="00080502" w:rsidTr="00122EE8">
        <w:tc>
          <w:tcPr>
            <w:tcW w:w="2445" w:type="dxa"/>
          </w:tcPr>
          <w:p w:rsidR="00080502" w:rsidRDefault="00080502" w:rsidP="00122EE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lastRenderedPageBreak/>
              <w:t xml:space="preserve">Экспериментирование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080502" w:rsidRPr="00AD7BD1" w:rsidRDefault="00080502" w:rsidP="00080502">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080502">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Физкультурное занятие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Комплексная  деятельность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080502" w:rsidRPr="00AD7BD1" w:rsidRDefault="00080502" w:rsidP="00080502">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080502" w:rsidRDefault="00080502" w:rsidP="00080502">
      <w:pPr>
        <w:jc w:val="both"/>
        <w:rPr>
          <w:rFonts w:ascii="Times New Roman" w:hAnsi="Times New Roman" w:cs="Times New Roman"/>
          <w:sz w:val="28"/>
          <w:szCs w:val="28"/>
        </w:rPr>
      </w:pPr>
    </w:p>
    <w:p w:rsidR="00080502" w:rsidRPr="00AD7BD1" w:rsidRDefault="00080502" w:rsidP="00080502">
      <w:pPr>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080502" w:rsidRPr="00AD7BD1" w:rsidRDefault="00080502" w:rsidP="00080502">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080502" w:rsidRDefault="00080502" w:rsidP="00080502">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При проведении организованной образовательной деятельности учитываются требования действующего СанПиН. 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C3DE7" w:rsidRDefault="009C3DE7" w:rsidP="00080502">
      <w:pPr>
        <w:ind w:firstLine="708"/>
        <w:jc w:val="both"/>
        <w:rPr>
          <w:rFonts w:ascii="Times New Roman" w:hAnsi="Times New Roman" w:cs="Times New Roman"/>
          <w:b/>
          <w:sz w:val="28"/>
          <w:szCs w:val="28"/>
        </w:rPr>
      </w:pPr>
    </w:p>
    <w:p w:rsidR="00080502" w:rsidRPr="00FF2B0B" w:rsidRDefault="00080502" w:rsidP="00080502">
      <w:pPr>
        <w:ind w:firstLine="708"/>
        <w:jc w:val="both"/>
        <w:rPr>
          <w:rFonts w:ascii="Times New Roman" w:hAnsi="Times New Roman" w:cs="Times New Roman"/>
          <w:b/>
          <w:sz w:val="28"/>
          <w:szCs w:val="28"/>
        </w:rPr>
      </w:pPr>
      <w:r w:rsidRPr="00FF2B0B">
        <w:rPr>
          <w:rFonts w:ascii="Times New Roman" w:hAnsi="Times New Roman" w:cs="Times New Roman"/>
          <w:b/>
          <w:sz w:val="28"/>
          <w:szCs w:val="28"/>
        </w:rPr>
        <w:t>Модель самостоятельной деятельности детей в режимных моментах</w:t>
      </w:r>
    </w:p>
    <w:tbl>
      <w:tblPr>
        <w:tblStyle w:val="a4"/>
        <w:tblW w:w="0" w:type="auto"/>
        <w:tblInd w:w="-318" w:type="dxa"/>
        <w:tblLayout w:type="fixed"/>
        <w:tblLook w:val="04A0" w:firstRow="1" w:lastRow="0" w:firstColumn="1" w:lastColumn="0" w:noHBand="0" w:noVBand="1"/>
      </w:tblPr>
      <w:tblGrid>
        <w:gridCol w:w="3545"/>
        <w:gridCol w:w="1701"/>
        <w:gridCol w:w="1701"/>
        <w:gridCol w:w="1701"/>
        <w:gridCol w:w="1524"/>
      </w:tblGrid>
      <w:tr w:rsidR="00080502" w:rsidTr="00122EE8">
        <w:tc>
          <w:tcPr>
            <w:tcW w:w="3545" w:type="dxa"/>
            <w:vMerge w:val="restart"/>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lastRenderedPageBreak/>
              <w:t>Режимные моменты</w:t>
            </w:r>
          </w:p>
        </w:tc>
        <w:tc>
          <w:tcPr>
            <w:tcW w:w="6627" w:type="dxa"/>
            <w:gridSpan w:val="4"/>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080502" w:rsidTr="00122EE8">
        <w:tc>
          <w:tcPr>
            <w:tcW w:w="3545" w:type="dxa"/>
            <w:vMerge/>
          </w:tcPr>
          <w:p w:rsidR="00080502" w:rsidRPr="009C3DE7" w:rsidRDefault="00080502" w:rsidP="00122EE8">
            <w:pPr>
              <w:jc w:val="both"/>
              <w:rPr>
                <w:rFonts w:ascii="Times New Roman" w:hAnsi="Times New Roman" w:cs="Times New Roman"/>
                <w:sz w:val="28"/>
                <w:szCs w:val="28"/>
              </w:rPr>
            </w:pPr>
          </w:p>
        </w:tc>
        <w:tc>
          <w:tcPr>
            <w:tcW w:w="1701"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701"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701"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c>
          <w:tcPr>
            <w:tcW w:w="1524" w:type="dxa"/>
          </w:tcPr>
          <w:p w:rsidR="00080502" w:rsidRPr="009C3DE7" w:rsidRDefault="00080502" w:rsidP="00122EE8">
            <w:pPr>
              <w:jc w:val="center"/>
              <w:rPr>
                <w:rFonts w:ascii="Times New Roman" w:hAnsi="Times New Roman" w:cs="Times New Roman"/>
                <w:b/>
                <w:sz w:val="28"/>
                <w:szCs w:val="28"/>
              </w:rPr>
            </w:pPr>
            <w:r w:rsidRPr="009C3DE7">
              <w:rPr>
                <w:rFonts w:ascii="Times New Roman" w:hAnsi="Times New Roman" w:cs="Times New Roman"/>
                <w:b/>
                <w:sz w:val="28"/>
                <w:szCs w:val="28"/>
              </w:rPr>
              <w:t>Подготов. группа</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524"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524"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 дня</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c>
          <w:tcPr>
            <w:tcW w:w="1524"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1ч.30мин</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524"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 дня</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524"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080502" w:rsidTr="00122EE8">
        <w:tc>
          <w:tcPr>
            <w:tcW w:w="3545"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701"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701"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524"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r>
    </w:tbl>
    <w:p w:rsidR="00080502" w:rsidRDefault="00080502" w:rsidP="00080502">
      <w:pPr>
        <w:ind w:firstLine="708"/>
        <w:jc w:val="both"/>
        <w:rPr>
          <w:rFonts w:ascii="Times New Roman" w:hAnsi="Times New Roman" w:cs="Times New Roman"/>
          <w:sz w:val="28"/>
          <w:szCs w:val="28"/>
        </w:rPr>
      </w:pPr>
    </w:p>
    <w:p w:rsidR="00080502" w:rsidRPr="00BB274C" w:rsidRDefault="00080502" w:rsidP="00080502">
      <w:pPr>
        <w:jc w:val="center"/>
        <w:rPr>
          <w:rFonts w:ascii="Times New Roman" w:hAnsi="Times New Roman" w:cs="Times New Roman"/>
          <w:b/>
          <w:sz w:val="32"/>
          <w:szCs w:val="32"/>
        </w:rPr>
      </w:pPr>
      <w:r>
        <w:rPr>
          <w:rFonts w:ascii="Times New Roman" w:hAnsi="Times New Roman" w:cs="Times New Roman"/>
          <w:b/>
          <w:i/>
          <w:sz w:val="32"/>
          <w:szCs w:val="32"/>
        </w:rPr>
        <w:t>2.4.Способы и направления поддержки детской инициативы</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080502" w:rsidRPr="00D9122E" w:rsidRDefault="00080502" w:rsidP="00080502">
      <w:pPr>
        <w:spacing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активных форм взаимодействия: «педагог-дети», «дети-дети». </w:t>
      </w:r>
    </w:p>
    <w:p w:rsidR="00080502" w:rsidRPr="00D9122E" w:rsidRDefault="00080502" w:rsidP="00080502">
      <w:pPr>
        <w:spacing w:after="12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w:t>
      </w:r>
      <w:r w:rsidRPr="00D9122E">
        <w:rPr>
          <w:rFonts w:ascii="Times New Roman" w:hAnsi="Times New Roman" w:cs="Times New Roman"/>
          <w:sz w:val="28"/>
          <w:szCs w:val="28"/>
        </w:rPr>
        <w:lastRenderedPageBreak/>
        <w:t xml:space="preserve">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080502" w:rsidRPr="00D9122E" w:rsidRDefault="00080502" w:rsidP="00176770">
      <w:pPr>
        <w:pStyle w:val="a3"/>
        <w:widowControl w:val="0"/>
        <w:numPr>
          <w:ilvl w:val="0"/>
          <w:numId w:val="71"/>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080502" w:rsidRPr="00D9122E" w:rsidRDefault="00080502" w:rsidP="00080502">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через: </w:t>
      </w:r>
    </w:p>
    <w:p w:rsidR="00080502" w:rsidRPr="00D9122E"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080502"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через: </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080502" w:rsidRPr="00DF2120" w:rsidRDefault="00080502" w:rsidP="00176770">
      <w:pPr>
        <w:pStyle w:val="a3"/>
        <w:widowControl w:val="0"/>
        <w:numPr>
          <w:ilvl w:val="0"/>
          <w:numId w:val="70"/>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080502" w:rsidRPr="00D9122E" w:rsidRDefault="00080502" w:rsidP="00176770">
      <w:pPr>
        <w:pStyle w:val="a3"/>
        <w:widowControl w:val="0"/>
        <w:numPr>
          <w:ilvl w:val="0"/>
          <w:numId w:val="69"/>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080502" w:rsidRPr="00D9122E"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080502" w:rsidRPr="00DF2120"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со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080502" w:rsidRPr="00DF2120"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9E44C1" w:rsidRPr="009137C1" w:rsidRDefault="00080502" w:rsidP="009137C1">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lastRenderedPageBreak/>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080502" w:rsidRPr="00A17CC3" w:rsidRDefault="00080502" w:rsidP="00080502">
      <w:pPr>
        <w:pStyle w:val="Default"/>
        <w:spacing w:after="240"/>
        <w:jc w:val="center"/>
        <w:rPr>
          <w:i/>
          <w:sz w:val="32"/>
          <w:szCs w:val="32"/>
        </w:rPr>
      </w:pPr>
      <w:r>
        <w:rPr>
          <w:b/>
          <w:bCs/>
          <w:i/>
          <w:sz w:val="32"/>
          <w:szCs w:val="32"/>
        </w:rPr>
        <w:t>2.5</w:t>
      </w:r>
      <w:r w:rsidRPr="00A17CC3">
        <w:rPr>
          <w:b/>
          <w:bCs/>
          <w:i/>
          <w:sz w:val="32"/>
          <w:szCs w:val="32"/>
        </w:rPr>
        <w:t>.Особенности взаимодействия педагогического коллектива с семьями воспитанников.</w:t>
      </w:r>
    </w:p>
    <w:p w:rsidR="00080502" w:rsidRPr="00864D62" w:rsidRDefault="00080502" w:rsidP="00C3267C">
      <w:pPr>
        <w:spacing w:after="12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80502" w:rsidRDefault="00080502" w:rsidP="00C3267C">
      <w:pPr>
        <w:spacing w:after="12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80502" w:rsidRPr="0040412F" w:rsidRDefault="00080502" w:rsidP="00C3267C">
      <w:pPr>
        <w:pStyle w:val="Default"/>
        <w:spacing w:after="120"/>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080502" w:rsidRPr="0040412F" w:rsidRDefault="00080502" w:rsidP="00176770">
      <w:pPr>
        <w:pStyle w:val="Default"/>
        <w:numPr>
          <w:ilvl w:val="0"/>
          <w:numId w:val="72"/>
        </w:numPr>
        <w:jc w:val="both"/>
        <w:rPr>
          <w:sz w:val="28"/>
          <w:szCs w:val="28"/>
        </w:rPr>
      </w:pPr>
      <w:r w:rsidRPr="0040412F">
        <w:rPr>
          <w:sz w:val="28"/>
          <w:szCs w:val="28"/>
        </w:rPr>
        <w:t xml:space="preserve">единый подход к процессу воспитания ребёнка;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открытость дошкольного учреждения для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уважение и доброжелательность друг к другу;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дифференцированный подход к каждой семье; </w:t>
      </w:r>
    </w:p>
    <w:p w:rsidR="00080502" w:rsidRPr="0040412F" w:rsidRDefault="00080502" w:rsidP="00176770">
      <w:pPr>
        <w:pStyle w:val="Default"/>
        <w:numPr>
          <w:ilvl w:val="0"/>
          <w:numId w:val="72"/>
        </w:numPr>
        <w:spacing w:after="240"/>
        <w:jc w:val="both"/>
        <w:rPr>
          <w:sz w:val="28"/>
          <w:szCs w:val="28"/>
        </w:rPr>
      </w:pPr>
      <w:r w:rsidRPr="0040412F">
        <w:rPr>
          <w:sz w:val="28"/>
          <w:szCs w:val="28"/>
        </w:rPr>
        <w:t xml:space="preserve">равно ответственность родителей и педагогов. </w:t>
      </w:r>
    </w:p>
    <w:p w:rsidR="00080502" w:rsidRPr="00413B0E" w:rsidRDefault="00080502" w:rsidP="003E193F">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формирование психолого- педагогических знаний родителей;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080502" w:rsidRPr="00413B0E" w:rsidRDefault="00080502" w:rsidP="00080502">
      <w:pPr>
        <w:spacing w:after="0" w:line="240" w:lineRule="auto"/>
        <w:ind w:left="360"/>
        <w:contextualSpacing/>
        <w:jc w:val="both"/>
        <w:rPr>
          <w:rFonts w:ascii="Times New Roman" w:eastAsia="Times New Roman" w:hAnsi="Times New Roman" w:cs="Times New Roman"/>
          <w:sz w:val="28"/>
          <w:szCs w:val="28"/>
          <w:lang w:eastAsia="ru-RU"/>
        </w:rPr>
      </w:pPr>
    </w:p>
    <w:p w:rsidR="00080502" w:rsidRPr="00413B0E" w:rsidRDefault="00080502" w:rsidP="00080502">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080502"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80502" w:rsidRDefault="00080502" w:rsidP="00080502">
      <w:pPr>
        <w:spacing w:after="0" w:line="240" w:lineRule="auto"/>
        <w:ind w:left="720"/>
        <w:contextualSpacing/>
        <w:jc w:val="both"/>
        <w:rPr>
          <w:rFonts w:ascii="Times New Roman" w:eastAsia="Times New Roman" w:hAnsi="Times New Roman" w:cs="Times New Roman"/>
          <w:sz w:val="28"/>
          <w:szCs w:val="28"/>
          <w:lang w:eastAsia="ru-RU"/>
        </w:rPr>
      </w:pPr>
    </w:p>
    <w:p w:rsidR="00080502" w:rsidRPr="001B3D10" w:rsidRDefault="00080502" w:rsidP="00080502">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080502" w:rsidRPr="00413B0E" w:rsidRDefault="00080502" w:rsidP="00080502">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374"/>
      </w:tblGrid>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в жизни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374"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sidR="005A1EE0">
              <w:rPr>
                <w:rFonts w:ascii="Times New Roman" w:eastAsia="Times New Roman" w:hAnsi="Times New Roman" w:cs="Times New Roman"/>
                <w:sz w:val="28"/>
                <w:szCs w:val="28"/>
                <w:lang w:eastAsia="ru-RU"/>
              </w:rPr>
              <w:t xml:space="preserve">к газеты для родителей </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 xml:space="preserve">В воспитательно-образовательном процессе ДОУ, направленном на установление сотрудничества и </w:t>
            </w:r>
            <w:r w:rsidRPr="00413B0E">
              <w:rPr>
                <w:rFonts w:ascii="Times New Roman" w:eastAsia="Times New Roman" w:hAnsi="Times New Roman" w:cs="Times New Roman"/>
                <w:b/>
                <w:sz w:val="28"/>
                <w:szCs w:val="28"/>
                <w:lang w:eastAsia="ru-RU"/>
              </w:rPr>
              <w:lastRenderedPageBreak/>
              <w:t>партнерских отношений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-Дни открытых дверей.</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080502" w:rsidRPr="00413B0E" w:rsidRDefault="00080502" w:rsidP="00122EE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501B5B" w:rsidRDefault="00080502" w:rsidP="00176770">
            <w:pPr>
              <w:pStyle w:val="a3"/>
              <w:numPr>
                <w:ilvl w:val="0"/>
                <w:numId w:val="73"/>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080502" w:rsidRPr="00413B0E" w:rsidRDefault="00080502" w:rsidP="00080502">
      <w:pPr>
        <w:spacing w:after="0" w:line="240" w:lineRule="auto"/>
        <w:rPr>
          <w:rFonts w:ascii="Times New Roman" w:eastAsia="Times New Roman" w:hAnsi="Times New Roman" w:cs="Times New Roman"/>
          <w:sz w:val="28"/>
          <w:szCs w:val="28"/>
          <w:lang w:eastAsia="ru-RU"/>
        </w:rPr>
      </w:pPr>
    </w:p>
    <w:p w:rsidR="00080502" w:rsidRPr="005A1EE0" w:rsidRDefault="00080502" w:rsidP="005A1EE0">
      <w:pPr>
        <w:spacing w:after="120" w:line="240" w:lineRule="auto"/>
        <w:jc w:val="center"/>
        <w:rPr>
          <w:rFonts w:ascii="Times New Roman" w:hAnsi="Times New Roman"/>
          <w:b/>
          <w:sz w:val="28"/>
          <w:szCs w:val="28"/>
        </w:rPr>
      </w:pPr>
      <w:r w:rsidRPr="00F1694F">
        <w:rPr>
          <w:rFonts w:ascii="Times New Roman" w:hAnsi="Times New Roman"/>
          <w:b/>
          <w:sz w:val="28"/>
          <w:szCs w:val="28"/>
        </w:rPr>
        <w:t>Формы сотрудничества педагогического коллектива с семьями воспитанников</w:t>
      </w:r>
    </w:p>
    <w:tbl>
      <w:tblPr>
        <w:tblStyle w:val="a4"/>
        <w:tblW w:w="0" w:type="auto"/>
        <w:tblLayout w:type="fixed"/>
        <w:tblLook w:val="04A0" w:firstRow="1" w:lastRow="0" w:firstColumn="1" w:lastColumn="0" w:noHBand="0" w:noVBand="1"/>
      </w:tblPr>
      <w:tblGrid>
        <w:gridCol w:w="1242"/>
        <w:gridCol w:w="2977"/>
        <w:gridCol w:w="5352"/>
      </w:tblGrid>
      <w:tr w:rsidR="00080502" w:rsidTr="005A1EE0">
        <w:tc>
          <w:tcPr>
            <w:tcW w:w="1242" w:type="dxa"/>
          </w:tcPr>
          <w:p w:rsidR="00080502" w:rsidRPr="00F1694F" w:rsidRDefault="00080502" w:rsidP="005A1EE0">
            <w:pPr>
              <w:jc w:val="center"/>
              <w:rPr>
                <w:rFonts w:ascii="Times New Roman" w:hAnsi="Times New Roman"/>
                <w:b/>
                <w:sz w:val="28"/>
                <w:szCs w:val="28"/>
              </w:rPr>
            </w:pPr>
            <w:r w:rsidRPr="00F1694F">
              <w:rPr>
                <w:rFonts w:ascii="Times New Roman" w:hAnsi="Times New Roman"/>
                <w:b/>
                <w:sz w:val="28"/>
                <w:szCs w:val="28"/>
              </w:rPr>
              <w:t xml:space="preserve">Форма </w:t>
            </w:r>
          </w:p>
        </w:tc>
        <w:tc>
          <w:tcPr>
            <w:tcW w:w="2977"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 xml:space="preserve">Мероприятие </w:t>
            </w:r>
          </w:p>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 xml:space="preserve"> </w:t>
            </w:r>
          </w:p>
        </w:tc>
        <w:tc>
          <w:tcPr>
            <w:tcW w:w="5352"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Задачи</w:t>
            </w:r>
          </w:p>
        </w:tc>
      </w:tr>
      <w:tr w:rsidR="00080502" w:rsidTr="005A1EE0">
        <w:tc>
          <w:tcPr>
            <w:tcW w:w="1242" w:type="dxa"/>
            <w:vMerge w:val="restart"/>
            <w:textDirection w:val="btLr"/>
          </w:tcPr>
          <w:p w:rsidR="00080502" w:rsidRDefault="00080502" w:rsidP="00122EE8">
            <w:pPr>
              <w:ind w:left="113" w:right="113"/>
              <w:jc w:val="center"/>
              <w:rPr>
                <w:rFonts w:ascii="Times New Roman" w:hAnsi="Times New Roman"/>
                <w:b/>
                <w:sz w:val="28"/>
                <w:szCs w:val="28"/>
              </w:rPr>
            </w:pPr>
          </w:p>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t>Информационно-ознакомительные</w:t>
            </w: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Эпизодические посещения родителями детского сада </w:t>
            </w:r>
          </w:p>
          <w:p w:rsidR="00080502" w:rsidRDefault="00080502" w:rsidP="00122EE8">
            <w:pPr>
              <w:rPr>
                <w:rFonts w:ascii="Times New Roman" w:hAnsi="Times New Roman"/>
                <w:b/>
                <w:i/>
                <w:sz w:val="32"/>
                <w:szCs w:val="32"/>
              </w:rPr>
            </w:pP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Знакомство с семьей </w:t>
            </w: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Встречи-знакомства, посещение семьи, анкетирование семей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Открытые просмотры занятий и других видов деятельности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ДО</w:t>
            </w:r>
            <w:r>
              <w:rPr>
                <w:rFonts w:ascii="Times New Roman" w:hAnsi="Times New Roman"/>
                <w:sz w:val="28"/>
                <w:szCs w:val="28"/>
              </w:rPr>
              <w:t>У</w:t>
            </w:r>
            <w:r w:rsidRPr="00F1694F">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0846EA" w:rsidRDefault="00080502" w:rsidP="00122EE8">
            <w:pPr>
              <w:rPr>
                <w:rFonts w:ascii="Times New Roman" w:hAnsi="Times New Roman"/>
                <w:sz w:val="28"/>
                <w:szCs w:val="28"/>
              </w:rPr>
            </w:pPr>
            <w:r w:rsidRPr="000846EA">
              <w:rPr>
                <w:rFonts w:ascii="Times New Roman" w:hAnsi="Times New Roman"/>
                <w:sz w:val="28"/>
                <w:szCs w:val="28"/>
              </w:rPr>
              <w:t xml:space="preserve">Информирование родителей о ходе образовательного процесса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0846EA">
              <w:rPr>
                <w:rFonts w:ascii="Times New Roman" w:hAnsi="Times New Roman"/>
                <w:sz w:val="28"/>
                <w:szCs w:val="28"/>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w:t>
            </w:r>
            <w:r>
              <w:rPr>
                <w:rFonts w:ascii="Times New Roman" w:hAnsi="Times New Roman"/>
                <w:sz w:val="28"/>
                <w:szCs w:val="28"/>
              </w:rPr>
              <w:t xml:space="preserve">ание памяток, </w:t>
            </w:r>
            <w:r w:rsidRPr="000846EA">
              <w:rPr>
                <w:rFonts w:ascii="Times New Roman" w:hAnsi="Times New Roman"/>
                <w:sz w:val="28"/>
                <w:szCs w:val="28"/>
              </w:rPr>
              <w:t xml:space="preserve"> переписка по электронной почте.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День открытых дверей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Общение педагогов и родителей. Родители наблюдают деятельность педагога и детей, могут сами участвовать в играх, занятиях.</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Видеофильм и презентации о жизни группы, детского сада, различных видов деятельности, режимных моментов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Внедрение в образовательный процесс разнообразных технических средств. Информирование родительского сообщества о жизни ребенка в ДО</w:t>
            </w:r>
            <w:r>
              <w:rPr>
                <w:rFonts w:ascii="Times New Roman" w:hAnsi="Times New Roman"/>
                <w:sz w:val="28"/>
                <w:szCs w:val="28"/>
              </w:rPr>
              <w:t>У</w:t>
            </w:r>
            <w:r w:rsidRPr="0079014A">
              <w:rPr>
                <w:rFonts w:ascii="Times New Roman" w:hAnsi="Times New Roman"/>
                <w:sz w:val="28"/>
                <w:szCs w:val="28"/>
              </w:rPr>
              <w:t>, его развитии.</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Выставки детских работ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В каждой группе представлены уголки творчества детей. Регулярное размещение детских работ, выполненных на занятиях, совместные работы детей и педагога, родителей и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 xml:space="preserve">Фотовыставки </w:t>
            </w: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Ознакомление родителей с жизнью дошкольного учреждения, деятельностью их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Информационные проспекты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Краткое представление материала, демонстрирующего специфику, отличия от других ДО, информация о специалистах, дополнительных услугах. Формирование у родителей первоначальных представлений о ДО, демонстрация заинтересованности коллектива в развитии и воспитании детей, стремление к сотрудничеству с родителями.</w:t>
            </w:r>
          </w:p>
        </w:tc>
      </w:tr>
      <w:tr w:rsidR="00080502" w:rsidTr="005A1EE0">
        <w:tc>
          <w:tcPr>
            <w:tcW w:w="1242" w:type="dxa"/>
            <w:vMerge w:val="restart"/>
            <w:textDirection w:val="btLr"/>
          </w:tcPr>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t>Информационно-просветительские</w:t>
            </w: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Психолого</w:t>
            </w:r>
            <w:r>
              <w:rPr>
                <w:rFonts w:ascii="Times New Roman" w:hAnsi="Times New Roman"/>
                <w:sz w:val="28"/>
                <w:szCs w:val="28"/>
              </w:rPr>
              <w:t>-</w:t>
            </w:r>
            <w:r w:rsidRPr="00EC4883">
              <w:rPr>
                <w:rFonts w:ascii="Times New Roman" w:hAnsi="Times New Roman"/>
                <w:sz w:val="28"/>
                <w:szCs w:val="28"/>
              </w:rPr>
              <w:t xml:space="preserve">педагогическое просвещение родителей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Организация школы для родителей (лекции, семинары, семинары-практикумы), проведение мастер-классов, тренингов, создание библиотеки, медиатеки.</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Совместная деятельность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Привлечение родителей к организации фольклорных праздников, вечеров музыки и поэзии, гостиных, конкурсов, маршрутов выходного дня (в театр, музей, биб</w:t>
            </w:r>
            <w:r>
              <w:rPr>
                <w:rFonts w:ascii="Times New Roman" w:hAnsi="Times New Roman"/>
                <w:sz w:val="28"/>
                <w:szCs w:val="28"/>
              </w:rPr>
              <w:t xml:space="preserve">лиотеку), </w:t>
            </w:r>
            <w:r w:rsidRPr="00EC4883">
              <w:rPr>
                <w:rFonts w:ascii="Times New Roman" w:hAnsi="Times New Roman"/>
                <w:sz w:val="28"/>
                <w:szCs w:val="28"/>
              </w:rPr>
              <w:t xml:space="preserve"> семейных праздников, прогулок, экскурсий, к участию в детской исследовательской и проектной деятельности</w:t>
            </w:r>
            <w:r>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Информационные стенды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Знакомство родителей с возрастными и психологическими особенностями детей дошкольного возраста, методами и приемами воспитания</w:t>
            </w:r>
            <w:r>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Папки-передвижки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Более подробное ознакомление родителей с различными вопросами воспитания</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Мини-газеты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Информирование родителей о жизни ДО</w:t>
            </w:r>
            <w:r>
              <w:rPr>
                <w:rFonts w:ascii="Times New Roman" w:hAnsi="Times New Roman"/>
                <w:sz w:val="28"/>
                <w:szCs w:val="28"/>
              </w:rPr>
              <w:t>У</w:t>
            </w:r>
            <w:r w:rsidRPr="00EC4883">
              <w:rPr>
                <w:rFonts w:ascii="Times New Roman" w:hAnsi="Times New Roman"/>
                <w:sz w:val="28"/>
                <w:szCs w:val="28"/>
              </w:rPr>
              <w:t>. Благодарности родителям за помощь,  анонсы конкурсов, консультаций, информация по проблемам дошкольной педагогики</w:t>
            </w:r>
            <w:r>
              <w:rPr>
                <w:rFonts w:ascii="Times New Roman" w:hAnsi="Times New Roman"/>
                <w:sz w:val="28"/>
                <w:szCs w:val="28"/>
              </w:rPr>
              <w:t>.</w:t>
            </w:r>
          </w:p>
        </w:tc>
      </w:tr>
    </w:tbl>
    <w:p w:rsidR="00080502" w:rsidRDefault="00080502" w:rsidP="00080502">
      <w:pPr>
        <w:spacing w:after="0" w:line="240" w:lineRule="auto"/>
        <w:rPr>
          <w:rFonts w:ascii="Times New Roman" w:hAnsi="Times New Roman" w:cs="Times New Roman"/>
          <w:sz w:val="28"/>
          <w:szCs w:val="28"/>
        </w:rPr>
      </w:pPr>
    </w:p>
    <w:p w:rsidR="00080502" w:rsidRPr="00BB274C" w:rsidRDefault="00080502" w:rsidP="00080502">
      <w:pPr>
        <w:spacing w:after="0"/>
        <w:jc w:val="center"/>
        <w:rPr>
          <w:rFonts w:ascii="Times New Roman" w:hAnsi="Times New Roman" w:cs="Times New Roman"/>
          <w:sz w:val="28"/>
          <w:szCs w:val="28"/>
        </w:rPr>
      </w:pPr>
      <w:r>
        <w:rPr>
          <w:rFonts w:ascii="Times New Roman" w:hAnsi="Times New Roman" w:cs="Times New Roman"/>
          <w:b/>
          <w:i/>
          <w:sz w:val="32"/>
          <w:szCs w:val="32"/>
        </w:rPr>
        <w:t xml:space="preserve">2.6.  </w:t>
      </w:r>
      <w:r w:rsidRPr="006B052B">
        <w:rPr>
          <w:rFonts w:ascii="Times New Roman" w:hAnsi="Times New Roman" w:cs="Times New Roman"/>
          <w:b/>
          <w:i/>
          <w:sz w:val="32"/>
          <w:szCs w:val="32"/>
        </w:rPr>
        <w:t>Содержание коррекционной работы.</w:t>
      </w:r>
    </w:p>
    <w:p w:rsidR="003F2398" w:rsidRDefault="00080502" w:rsidP="00954388">
      <w:pPr>
        <w:spacing w:after="480" w:line="240" w:lineRule="auto"/>
        <w:contextualSpacing/>
        <w:rPr>
          <w:rFonts w:ascii="Times New Roman" w:hAnsi="Times New Roman" w:cs="Times New Roman"/>
          <w:b/>
          <w:sz w:val="28"/>
          <w:szCs w:val="28"/>
        </w:rPr>
      </w:pPr>
      <w:r w:rsidRPr="000D09E3">
        <w:rPr>
          <w:rFonts w:ascii="Times New Roman" w:hAnsi="Times New Roman" w:cs="Times New Roman"/>
          <w:b/>
          <w:sz w:val="28"/>
          <w:szCs w:val="28"/>
        </w:rPr>
        <w:t>Система работы учителя-логопеда</w:t>
      </w:r>
    </w:p>
    <w:p w:rsidR="005A1EE0" w:rsidRDefault="005A1EE0" w:rsidP="005A1EE0">
      <w:pPr>
        <w:spacing w:after="480" w:line="240" w:lineRule="auto"/>
        <w:contextualSpacing/>
        <w:jc w:val="center"/>
        <w:rPr>
          <w:rFonts w:ascii="Times New Roman" w:hAnsi="Times New Roman" w:cs="Times New Roman"/>
          <w:b/>
          <w:sz w:val="28"/>
          <w:szCs w:val="28"/>
        </w:rPr>
      </w:pP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Содержание коррекционной работы предусматривает коррекционное обучение и воспитание детей дошкольного возраста (с 5 до 7 лет) с общим недоразвитием речи с нормальным слухом и интеллектом.</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Целью данного направления является построение системы коррекционно-развивающей работы в логопедических группах для детей с общим недоразвитием речи,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Для реализации поставленной цели поставлены задачи коррекционного обучения:</w:t>
      </w:r>
    </w:p>
    <w:p w:rsidR="003F2398" w:rsidRPr="00A175A8" w:rsidRDefault="003F2398" w:rsidP="00176770">
      <w:pPr>
        <w:pStyle w:val="a3"/>
        <w:numPr>
          <w:ilvl w:val="0"/>
          <w:numId w:val="97"/>
        </w:numPr>
        <w:tabs>
          <w:tab w:val="left" w:pos="851"/>
        </w:tabs>
        <w:spacing w:after="0"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неречевых функций, обеспечивающих формирование речевой деятельности у детей пятого и шестого года жизни с ОНР;</w:t>
      </w:r>
    </w:p>
    <w:p w:rsidR="003F2398" w:rsidRPr="00A175A8" w:rsidRDefault="003F2398" w:rsidP="00176770">
      <w:pPr>
        <w:pStyle w:val="a3"/>
        <w:numPr>
          <w:ilvl w:val="0"/>
          <w:numId w:val="97"/>
        </w:numPr>
        <w:tabs>
          <w:tab w:val="left" w:pos="851"/>
        </w:tabs>
        <w:spacing w:after="0"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Формирование правильного произношения (воспитание артикуляционных навыков, звукопроизношения, слоговой структуры, фонематического восприятия, навыков звукового анализа и синтеза);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словаря детей;</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Практическое усвоение лексических и грамматических средств языка;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навыков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Подготовка к обучению грамоте на базе исправленного звукопроизношения.</w:t>
      </w:r>
    </w:p>
    <w:p w:rsidR="003F2398" w:rsidRPr="00A175A8" w:rsidRDefault="003F2398" w:rsidP="003F2398">
      <w:p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 xml:space="preserve">       Для успешности воспитания и обучения детей с речевой патологией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Своевременно выявить детей с речевыми нарушениями;</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Выявить индивидуальные психолого-педагогические особенности ребенка с ОВЗ;</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оптимальный педагогический маршрут;</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lastRenderedPageBreak/>
        <w:t>Спланировать коррекционные мероприятия, разработать индивидуальные программы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Оценить динамику развития и эффективность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условия воспитания и обучения ребенка;</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Консультировать родителей ребенка.</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Одним из основных принципов диагностики нарушенного речевого развития является комплексный подход, который включает всестороннее обследование, оценку особенностей развития ребенка с ОНР всеми специалистами и охватывает познавательную деятельность. Поведение, эмоционально-волевую сферу, состояние зрения, слуха, двигательной сферы, соматическое состояние, неврологический статус.</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Медицинское обследование начинается с изучения данных анамнеза. Анамнез собирается учителем – логопедом и составляется на основании ознакомления с медицинской документацией ребенка и беседы с родителями (или лицами их заменяющими). Личный анамнез ребенка описывается в анкете, которую заполняют родители, и содержит следующие сведения: особенности течения беременности и родов матери; наличие у ребенка врожденных пороков развития, судорог и др; вес и рост ребенка при рождении.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В семейном анамнезе анализируются данные о семье ребенка и наследственности; описывается  состав семьи, характерологические особенности родителей; фиксируются психические, неврологические, хронические соматические заболевания родственников. Описываются место и характер работы родителей; дается оценка взаимоотношений в семье, отношение к ребенку; фиксируются вредные привычки родителей.</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Учитель – логопед знакомится с результатами медицинского обследования по документации: изучает историю развития ребенка, заключения специалистов. Это помогает ему сориентироваться в имеющихся у ребенка проблемах и создать необходимые условия для его развития в дошкольном учреждении.</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Психолого-педагогическое обследование является одним из компонентов комплексного подхода в изучении умственного развития детей с речевыми нарушениями. Его результаты могут рассматриваться в совокупности с другими данными о ребенке.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Организация воспитания и обучение детей с ОНР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3F2398" w:rsidRPr="00A175A8" w:rsidRDefault="003F2398" w:rsidP="00954388">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В качестве источников диагностического инструментария используются научно-практические разработки Н.В. Серебряковой, Л.С. Соломана, Ф.Ф. Рау и М.Ф. Фомичевой. Выбранные методики позволяют детально изучить уровень </w:t>
      </w:r>
      <w:r w:rsidRPr="00A175A8">
        <w:rPr>
          <w:rFonts w:ascii="Times New Roman" w:hAnsi="Times New Roman" w:cs="Times New Roman"/>
          <w:sz w:val="28"/>
          <w:szCs w:val="28"/>
        </w:rPr>
        <w:lastRenderedPageBreak/>
        <w:t>сформированности у детей с ОНР, в том числе обусловленный дизартрией речевых и неречевых функций. Полученные данные фиксируются в протоколах на каждого ребенка. Полное содержание обследования детей с ОНР, обусловленным дизартрией, представлено в речевой карте.</w:t>
      </w:r>
    </w:p>
    <w:p w:rsidR="003F2398" w:rsidRPr="00A175A8" w:rsidRDefault="003F2398" w:rsidP="00954388">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Кроме этого, в процессе обследования, выделяют следующие качественные показатели:</w:t>
      </w:r>
    </w:p>
    <w:p w:rsidR="003F2398" w:rsidRPr="00A175A8" w:rsidRDefault="003F2398" w:rsidP="00176770">
      <w:pPr>
        <w:pStyle w:val="a3"/>
        <w:numPr>
          <w:ilvl w:val="0"/>
          <w:numId w:val="98"/>
        </w:numPr>
        <w:tabs>
          <w:tab w:val="left" w:pos="851"/>
        </w:tabs>
        <w:spacing w:after="100" w:afterAutospacing="1"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эмоциональную сферу и поведение ребенка (особенности контакта ребенка, эмоциональная реакция на ситуацию обследования, реакция на одобрение и неудачи, особенности общения и реакция на результат);</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деятельность ребенка (понимание инструкции, самостоятельность выполнения задания, характер деятельности, темп и динамика деятельности, особенность регуляции деятельности, работоспособность, организация помощи);</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особенности познавательной сферы и моторной функции ребенка (особенности внимания, восприятия, памяти, мышления, речи; особенности моторной функции).</w:t>
      </w:r>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В комплексной оценке речевого развития и потенциальных возможностей детей с ОНР, обусловленным дизартрией,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Педагогическое изучение проводят воспитатели логопедической группы, полученные сведения позволяют в дальнейшем целенаправленно вносить коррективы в организацию процесса воспитания и обучения детей с ОНР, обусловленным дизартрией. Проведенное обследование позволяет составить индивидуальные речевые профили, содержащие показатели успешности (в %) по всем разделам проведенной диагностики речевых и неречевых функций.</w:t>
      </w:r>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Диагностика проводится в начале и в конце учебного года, с целью определения сдвигов у детей в развитии речевых и неречевых функций. </w:t>
      </w:r>
      <w:r w:rsidRPr="00A175A8">
        <w:rPr>
          <w:rFonts w:ascii="Times New Roman" w:hAnsi="Times New Roman" w:cs="Times New Roman"/>
          <w:sz w:val="28"/>
          <w:szCs w:val="28"/>
        </w:rPr>
        <w:lastRenderedPageBreak/>
        <w:t xml:space="preserve">Полученные результаты анализируются и фиксируются в речевых профилях (в виде графиков, диаграмм и сводных таблиц). </w:t>
      </w:r>
    </w:p>
    <w:p w:rsidR="003F2398" w:rsidRPr="00A175A8" w:rsidRDefault="003F2398" w:rsidP="003F2398">
      <w:pPr>
        <w:spacing w:line="240" w:lineRule="auto"/>
        <w:ind w:firstLine="851"/>
        <w:jc w:val="center"/>
        <w:rPr>
          <w:rFonts w:ascii="Times New Roman" w:eastAsia="Calibri" w:hAnsi="Times New Roman" w:cs="Times New Roman"/>
          <w:b/>
          <w:sz w:val="28"/>
          <w:szCs w:val="28"/>
        </w:rPr>
      </w:pPr>
      <w:r w:rsidRPr="00A175A8">
        <w:rPr>
          <w:rFonts w:ascii="Times New Roman" w:hAnsi="Times New Roman" w:cs="Times New Roman"/>
          <w:b/>
          <w:sz w:val="28"/>
          <w:szCs w:val="28"/>
        </w:rPr>
        <w:t>Обучение детей в ходе коррекционной деятельности.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Логопедическую группу составляют дети </w:t>
      </w:r>
      <w:r w:rsidRPr="00D23CAE">
        <w:rPr>
          <w:rFonts w:ascii="Times New Roman" w:eastAsia="Calibri" w:hAnsi="Times New Roman" w:cs="Times New Roman"/>
          <w:sz w:val="28"/>
          <w:szCs w:val="28"/>
        </w:rPr>
        <w:t>шестого года</w:t>
      </w:r>
      <w:r w:rsidRPr="00A175A8">
        <w:rPr>
          <w:rFonts w:ascii="Times New Roman" w:eastAsia="Calibri" w:hAnsi="Times New Roman" w:cs="Times New Roman"/>
          <w:sz w:val="28"/>
          <w:szCs w:val="28"/>
        </w:rPr>
        <w:t xml:space="preserve"> жизни с ОНР</w:t>
      </w:r>
      <w:r w:rsidRPr="00A175A8">
        <w:rPr>
          <w:rFonts w:ascii="Times New Roman" w:hAnsi="Times New Roman" w:cs="Times New Roman"/>
          <w:sz w:val="28"/>
          <w:szCs w:val="28"/>
        </w:rPr>
        <w:t xml:space="preserve"> </w:t>
      </w:r>
      <w:r>
        <w:rPr>
          <w:rFonts w:ascii="Times New Roman" w:eastAsia="Calibri" w:hAnsi="Times New Roman" w:cs="Times New Roman"/>
          <w:sz w:val="28"/>
          <w:szCs w:val="28"/>
        </w:rPr>
        <w:t>II и</w:t>
      </w:r>
      <w:r>
        <w:rPr>
          <w:rFonts w:ascii="Times New Roman" w:hAnsi="Times New Roman" w:cs="Times New Roman"/>
          <w:sz w:val="28"/>
          <w:szCs w:val="28"/>
        </w:rPr>
        <w:t xml:space="preserve"> уровнем</w:t>
      </w:r>
      <w:r w:rsidRPr="00A175A8">
        <w:rPr>
          <w:rFonts w:ascii="Times New Roman" w:hAnsi="Times New Roman" w:cs="Times New Roman"/>
          <w:sz w:val="28"/>
          <w:szCs w:val="28"/>
        </w:rPr>
        <w:t xml:space="preserve"> речевого развития.</w:t>
      </w:r>
    </w:p>
    <w:p w:rsidR="003F2398" w:rsidRPr="00A175A8" w:rsidRDefault="003F2398" w:rsidP="003F2398">
      <w:pPr>
        <w:pStyle w:val="2"/>
        <w:spacing w:line="240" w:lineRule="auto"/>
        <w:ind w:firstLine="851"/>
        <w:jc w:val="both"/>
        <w:rPr>
          <w:rFonts w:ascii="Times New Roman" w:hAnsi="Times New Roman"/>
          <w:b w:val="0"/>
          <w:color w:val="auto"/>
          <w:sz w:val="28"/>
          <w:szCs w:val="28"/>
        </w:rPr>
      </w:pPr>
      <w:r w:rsidRPr="00A175A8">
        <w:rPr>
          <w:rFonts w:ascii="Times New Roman" w:hAnsi="Times New Roman"/>
          <w:b w:val="0"/>
          <w:color w:val="auto"/>
          <w:sz w:val="28"/>
          <w:szCs w:val="28"/>
        </w:rPr>
        <w:t>В соответствии с речевыми нарушениями детей планирование коррекционно-развивающей работы осуществляется на основе программно-методических рекомендаций «Коррекционное обучение и воспитание детей дошкольного возраста с общим недоразвитием речи» (Филичева Т.Б., Чиркина Г.В.).</w:t>
      </w:r>
    </w:p>
    <w:p w:rsidR="003F2398" w:rsidRPr="00A175A8" w:rsidRDefault="003F2398" w:rsidP="003F2398">
      <w:pPr>
        <w:spacing w:after="0" w:line="240" w:lineRule="auto"/>
        <w:ind w:firstLine="708"/>
        <w:jc w:val="both"/>
        <w:rPr>
          <w:rFonts w:ascii="Times New Roman" w:hAnsi="Times New Roman" w:cs="Times New Roman"/>
          <w:sz w:val="28"/>
          <w:szCs w:val="28"/>
        </w:rPr>
      </w:pPr>
      <w:r w:rsidRPr="00A175A8">
        <w:rPr>
          <w:rFonts w:ascii="Times New Roman" w:eastAsia="Calibri" w:hAnsi="Times New Roman" w:cs="Times New Roman"/>
          <w:sz w:val="28"/>
          <w:szCs w:val="28"/>
          <w:shd w:val="clear" w:color="auto" w:fill="FFFFFF"/>
        </w:rPr>
        <w:t>Кроме этого, активно используются в работе учебно-методически</w:t>
      </w:r>
      <w:r w:rsidRPr="00A175A8">
        <w:rPr>
          <w:rFonts w:ascii="Times New Roman" w:hAnsi="Times New Roman" w:cs="Times New Roman"/>
          <w:sz w:val="28"/>
          <w:szCs w:val="28"/>
          <w:shd w:val="clear" w:color="auto" w:fill="FFFFFF"/>
        </w:rPr>
        <w:t>е</w:t>
      </w:r>
      <w:r w:rsidRPr="00A175A8">
        <w:rPr>
          <w:rFonts w:ascii="Times New Roman" w:eastAsia="Calibri" w:hAnsi="Times New Roman" w:cs="Times New Roman"/>
          <w:sz w:val="28"/>
          <w:szCs w:val="28"/>
          <w:shd w:val="clear" w:color="auto" w:fill="FFFFFF"/>
        </w:rPr>
        <w:t xml:space="preserve"> пособия такие, как О.И.Крупенчук «Научите меня правильно говорить»,  З.Е.Агранович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с ОНР», </w:t>
      </w:r>
      <w:r w:rsidRPr="00A175A8">
        <w:rPr>
          <w:rFonts w:ascii="Times New Roman" w:hAnsi="Times New Roman" w:cs="Times New Roman"/>
          <w:sz w:val="28"/>
          <w:szCs w:val="28"/>
        </w:rPr>
        <w:t xml:space="preserve">Ткаченко Т.А. Учим говорить правильно. Система коррекции общего недоразвития речи у детей 5- 6 лет, </w:t>
      </w:r>
      <w:r w:rsidRPr="00A175A8">
        <w:rPr>
          <w:rFonts w:ascii="Times New Roman" w:eastAsia="Calibri" w:hAnsi="Times New Roman" w:cs="Times New Roman"/>
          <w:sz w:val="28"/>
          <w:szCs w:val="28"/>
          <w:shd w:val="clear" w:color="auto" w:fill="FFFFFF"/>
        </w:rPr>
        <w:t xml:space="preserve">Е.М.Косинова «Уроки логопеда. Игры для развития речи», </w:t>
      </w:r>
      <w:r w:rsidRPr="00A175A8">
        <w:rPr>
          <w:rFonts w:ascii="Times New Roman" w:hAnsi="Times New Roman" w:cs="Times New Roman"/>
          <w:sz w:val="28"/>
          <w:szCs w:val="28"/>
        </w:rPr>
        <w:t xml:space="preserve">Лопатина Л.В., Серебрякова Н.В. </w:t>
      </w:r>
      <w:r w:rsidRPr="00A175A8">
        <w:rPr>
          <w:rFonts w:ascii="Times New Roman" w:hAnsi="Times New Roman" w:cs="Times New Roman"/>
          <w:sz w:val="28"/>
          <w:szCs w:val="28"/>
          <w:shd w:val="clear" w:color="auto" w:fill="FFFFFF"/>
        </w:rPr>
        <w:t xml:space="preserve"> «</w:t>
      </w:r>
      <w:r w:rsidRPr="00A175A8">
        <w:rPr>
          <w:rFonts w:ascii="Times New Roman" w:hAnsi="Times New Roman" w:cs="Times New Roman"/>
          <w:sz w:val="28"/>
          <w:szCs w:val="28"/>
        </w:rPr>
        <w:t xml:space="preserve">Логопедическая работа в группах дошкольников со стертой формой дизартрии», Коноваленко В.В., Коноваленко С.В. «Фронтальные логопедические занятия в старшей группе для детей с ОНР». </w:t>
      </w:r>
    </w:p>
    <w:p w:rsidR="003F2398" w:rsidRPr="00A175A8" w:rsidRDefault="003F2398" w:rsidP="003F2398">
      <w:pPr>
        <w:spacing w:after="0" w:line="240" w:lineRule="auto"/>
        <w:ind w:firstLine="851"/>
        <w:jc w:val="both"/>
        <w:rPr>
          <w:rFonts w:ascii="Times New Roman" w:eastAsia="Calibri" w:hAnsi="Times New Roman" w:cs="Times New Roman"/>
          <w:sz w:val="28"/>
          <w:szCs w:val="28"/>
          <w:shd w:val="clear" w:color="auto" w:fill="FFFFFF"/>
        </w:rPr>
      </w:pPr>
      <w:r w:rsidRPr="00A175A8">
        <w:rPr>
          <w:rFonts w:ascii="Times New Roman" w:eastAsia="Calibri" w:hAnsi="Times New Roman" w:cs="Times New Roman"/>
          <w:sz w:val="28"/>
          <w:szCs w:val="28"/>
          <w:shd w:val="clear" w:color="auto" w:fill="FFFFFF"/>
        </w:rPr>
        <w:t xml:space="preserve">Все эти пособия используются для повышения эффективности коррекционной работы, более успешному и стойкому усвоению детьми с речевыми нарушениями учебного материала. </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Обучение </w:t>
      </w:r>
      <w:r w:rsidRPr="00A175A8">
        <w:rPr>
          <w:rFonts w:ascii="Times New Roman" w:hAnsi="Times New Roman" w:cs="Times New Roman"/>
          <w:sz w:val="28"/>
          <w:szCs w:val="28"/>
        </w:rPr>
        <w:t xml:space="preserve">в ходе коррекционной деятельности – </w:t>
      </w:r>
      <w:r w:rsidRPr="00A175A8">
        <w:rPr>
          <w:rFonts w:ascii="Times New Roman" w:eastAsia="Calibri" w:hAnsi="Times New Roman" w:cs="Times New Roman"/>
          <w:sz w:val="28"/>
          <w:szCs w:val="28"/>
        </w:rPr>
        <w:t>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 xml:space="preserve">Специфика нарушения речи у детей с </w:t>
      </w:r>
      <w:r w:rsidRPr="00A175A8">
        <w:rPr>
          <w:rFonts w:ascii="Times New Roman" w:hAnsi="Times New Roman" w:cs="Times New Roman"/>
          <w:sz w:val="28"/>
          <w:szCs w:val="28"/>
        </w:rPr>
        <w:t xml:space="preserve">ОНР </w:t>
      </w:r>
      <w:r w:rsidRPr="00A175A8">
        <w:rPr>
          <w:rFonts w:ascii="Times New Roman" w:eastAsia="Calibri" w:hAnsi="Times New Roman" w:cs="Times New Roman"/>
          <w:sz w:val="28"/>
          <w:szCs w:val="28"/>
        </w:rPr>
        <w:t xml:space="preserve">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связи с этим в </w:t>
      </w:r>
      <w:r w:rsidRPr="00A175A8">
        <w:rPr>
          <w:rFonts w:ascii="Times New Roman" w:hAnsi="Times New Roman" w:cs="Times New Roman"/>
          <w:sz w:val="28"/>
          <w:szCs w:val="28"/>
        </w:rPr>
        <w:t xml:space="preserve">работе учителя – логопеда </w:t>
      </w:r>
      <w:r w:rsidRPr="00A175A8">
        <w:rPr>
          <w:rFonts w:ascii="Times New Roman" w:eastAsia="Calibri" w:hAnsi="Times New Roman" w:cs="Times New Roman"/>
          <w:sz w:val="28"/>
          <w:szCs w:val="28"/>
        </w:rPr>
        <w:t xml:space="preserve">предусмотрены три типа </w:t>
      </w:r>
      <w:r w:rsidRPr="00A175A8">
        <w:rPr>
          <w:rFonts w:ascii="Times New Roman" w:hAnsi="Times New Roman" w:cs="Times New Roman"/>
          <w:sz w:val="28"/>
          <w:szCs w:val="28"/>
        </w:rPr>
        <w:t>коррекционной деятельности</w:t>
      </w:r>
      <w:r w:rsidRPr="00A175A8">
        <w:rPr>
          <w:rFonts w:ascii="Times New Roman" w:eastAsia="Calibri" w:hAnsi="Times New Roman" w:cs="Times New Roman"/>
          <w:sz w:val="28"/>
          <w:szCs w:val="28"/>
        </w:rPr>
        <w:t>: индивидуальн</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подгруппов</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xml:space="preserve"> и фронтальн</w:t>
      </w:r>
      <w:r w:rsidRPr="00A175A8">
        <w:rPr>
          <w:rFonts w:ascii="Times New Roman" w:hAnsi="Times New Roman" w:cs="Times New Roman"/>
          <w:sz w:val="28"/>
          <w:szCs w:val="28"/>
        </w:rPr>
        <w:t>ая (непосредственно образовательная)</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Коррекционная деятельность осуществляется </w:t>
      </w:r>
      <w:r w:rsidRPr="00A175A8">
        <w:rPr>
          <w:rFonts w:ascii="Times New Roman" w:eastAsia="Times New Roman" w:hAnsi="Times New Roman" w:cs="Times New Roman"/>
          <w:color w:val="000000"/>
          <w:sz w:val="28"/>
          <w:szCs w:val="28"/>
          <w:shd w:val="clear" w:color="auto" w:fill="FFFFFF"/>
        </w:rPr>
        <w:t>в отдельном, специально оборудованном для этого кабинете. Для эффективной реализации коррекционной работы в распоряжении учителя-логопеда имеются след</w:t>
      </w:r>
      <w:r w:rsidRPr="00A175A8">
        <w:rPr>
          <w:rFonts w:ascii="Times New Roman" w:hAnsi="Times New Roman" w:cs="Times New Roman"/>
          <w:color w:val="000000"/>
          <w:sz w:val="28"/>
          <w:szCs w:val="28"/>
          <w:shd w:val="clear" w:color="auto" w:fill="FFFFFF"/>
        </w:rPr>
        <w:t xml:space="preserve">ующие ресурсы: магнитная доска, </w:t>
      </w:r>
      <w:r w:rsidRPr="00A175A8">
        <w:rPr>
          <w:rFonts w:ascii="Times New Roman" w:eastAsia="Times New Roman" w:hAnsi="Times New Roman" w:cs="Times New Roman"/>
          <w:color w:val="000000"/>
          <w:sz w:val="28"/>
          <w:szCs w:val="28"/>
          <w:shd w:val="clear" w:color="auto" w:fill="FFFFFF"/>
        </w:rPr>
        <w:t xml:space="preserve">настенное зеркало со шторкой и подсветкой (для индивидуальной и подгрупповой работы по постановке звуков речи), маленькие </w:t>
      </w:r>
      <w:r w:rsidRPr="00A175A8">
        <w:rPr>
          <w:rFonts w:ascii="Times New Roman" w:eastAsia="Times New Roman" w:hAnsi="Times New Roman" w:cs="Times New Roman"/>
          <w:color w:val="000000"/>
          <w:sz w:val="28"/>
          <w:szCs w:val="28"/>
          <w:shd w:val="clear" w:color="auto" w:fill="FFFFFF"/>
        </w:rPr>
        <w:lastRenderedPageBreak/>
        <w:t xml:space="preserve">индивидуальные зеркала на каждого ребенка, детские столы и стулья, рабочий стол, раковина,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 </w:t>
      </w:r>
      <w:r w:rsidRPr="00A175A8">
        <w:rPr>
          <w:rFonts w:ascii="Times New Roman" w:hAnsi="Times New Roman" w:cs="Times New Roman"/>
          <w:color w:val="000000"/>
          <w:sz w:val="28"/>
          <w:szCs w:val="28"/>
          <w:shd w:val="clear" w:color="auto" w:fill="FFFFFF"/>
        </w:rPr>
        <w:t xml:space="preserve">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индивид</w:t>
      </w:r>
      <w:r w:rsidRPr="00A175A8">
        <w:rPr>
          <w:rFonts w:ascii="Times New Roman" w:hAnsi="Times New Roman" w:cs="Times New Roman"/>
          <w:sz w:val="28"/>
          <w:szCs w:val="28"/>
        </w:rPr>
        <w:t>уальной работы</w:t>
      </w:r>
      <w:r w:rsidRPr="00A175A8">
        <w:rPr>
          <w:rFonts w:ascii="Times New Roman" w:eastAsia="Calibri" w:hAnsi="Times New Roman" w:cs="Times New Roman"/>
          <w:sz w:val="28"/>
          <w:szCs w:val="28"/>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w:t>
      </w:r>
      <w:r w:rsidRPr="00A175A8">
        <w:rPr>
          <w:rFonts w:ascii="Times New Roman" w:hAnsi="Times New Roman" w:cs="Times New Roman"/>
          <w:sz w:val="28"/>
          <w:szCs w:val="28"/>
        </w:rPr>
        <w:t>.</w:t>
      </w:r>
      <w:r w:rsidRPr="00A175A8">
        <w:rPr>
          <w:rFonts w:ascii="Times New Roman" w:eastAsia="Calibri" w:hAnsi="Times New Roman" w:cs="Times New Roman"/>
          <w:sz w:val="28"/>
          <w:szCs w:val="28"/>
        </w:rPr>
        <w:t xml:space="preserve"> На индивидуальн</w:t>
      </w:r>
      <w:r w:rsidRPr="00A175A8">
        <w:rPr>
          <w:rFonts w:ascii="Times New Roman" w:hAnsi="Times New Roman" w:cs="Times New Roman"/>
          <w:sz w:val="28"/>
          <w:szCs w:val="28"/>
        </w:rPr>
        <w:t xml:space="preserve">ой коррекционной деятельности учитель – </w:t>
      </w:r>
      <w:r w:rsidRPr="00A175A8">
        <w:rPr>
          <w:rFonts w:ascii="Times New Roman" w:eastAsia="Calibri" w:hAnsi="Times New Roman" w:cs="Times New Roman"/>
          <w:sz w:val="28"/>
          <w:szCs w:val="28"/>
        </w:rPr>
        <w:t>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w:t>
      </w:r>
      <w:r w:rsidRPr="00A175A8">
        <w:rPr>
          <w:rFonts w:ascii="Times New Roman" w:hAnsi="Times New Roman" w:cs="Times New Roman"/>
          <w:sz w:val="28"/>
          <w:szCs w:val="28"/>
        </w:rPr>
        <w:t>.</w:t>
      </w:r>
      <w:r w:rsidRPr="00A175A8">
        <w:rPr>
          <w:rFonts w:ascii="Times New Roman" w:eastAsia="Calibri" w:hAnsi="Times New Roman" w:cs="Times New Roman"/>
          <w:sz w:val="28"/>
          <w:szCs w:val="28"/>
        </w:rPr>
        <w:t xml:space="preserve"> </w:t>
      </w:r>
      <w:r w:rsidRPr="00A175A8">
        <w:rPr>
          <w:rFonts w:ascii="Times New Roman" w:hAnsi="Times New Roman" w:cs="Times New Roman"/>
          <w:sz w:val="28"/>
          <w:szCs w:val="28"/>
        </w:rPr>
        <w:t xml:space="preserve">В ходе коррекционной деятельности </w:t>
      </w:r>
      <w:r w:rsidRPr="00A175A8">
        <w:rPr>
          <w:rFonts w:ascii="Times New Roman" w:eastAsia="Calibri" w:hAnsi="Times New Roman" w:cs="Times New Roman"/>
          <w:sz w:val="28"/>
          <w:szCs w:val="28"/>
        </w:rPr>
        <w:t>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w:t>
      </w:r>
      <w:r w:rsidRPr="00A175A8">
        <w:rPr>
          <w:rFonts w:ascii="Times New Roman" w:hAnsi="Times New Roman" w:cs="Times New Roman"/>
          <w:sz w:val="28"/>
          <w:szCs w:val="28"/>
        </w:rPr>
        <w:t>ой коррекционной деятельности</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подгруппов</w:t>
      </w:r>
      <w:r w:rsidRPr="00A175A8">
        <w:rPr>
          <w:rFonts w:ascii="Times New Roman" w:hAnsi="Times New Roman" w:cs="Times New Roman"/>
          <w:sz w:val="28"/>
          <w:szCs w:val="28"/>
        </w:rPr>
        <w:t xml:space="preserve">ой коррекционной деятельности – </w:t>
      </w:r>
      <w:r w:rsidRPr="00A175A8">
        <w:rPr>
          <w:rFonts w:ascii="Times New Roman" w:eastAsia="Calibri" w:hAnsi="Times New Roman" w:cs="Times New Roman"/>
          <w:sz w:val="28"/>
          <w:szCs w:val="28"/>
        </w:rPr>
        <w:t xml:space="preserve">воспитание навыков коллективной работы. </w:t>
      </w:r>
      <w:r w:rsidRPr="00A175A8">
        <w:rPr>
          <w:rFonts w:ascii="Times New Roman" w:hAnsi="Times New Roman" w:cs="Times New Roman"/>
          <w:sz w:val="28"/>
          <w:szCs w:val="28"/>
        </w:rPr>
        <w:t xml:space="preserve">В этой деятельности </w:t>
      </w:r>
      <w:r w:rsidRPr="00A175A8">
        <w:rPr>
          <w:rFonts w:ascii="Times New Roman" w:eastAsia="Calibri" w:hAnsi="Times New Roman" w:cs="Times New Roman"/>
          <w:sz w:val="28"/>
          <w:szCs w:val="28"/>
        </w:rPr>
        <w:t xml:space="preserve"> дети </w:t>
      </w:r>
      <w:r w:rsidRPr="00A175A8">
        <w:rPr>
          <w:rFonts w:ascii="Times New Roman" w:hAnsi="Times New Roman" w:cs="Times New Roman"/>
          <w:sz w:val="28"/>
          <w:szCs w:val="28"/>
        </w:rPr>
        <w:t>учат</w:t>
      </w:r>
      <w:r w:rsidRPr="00A175A8">
        <w:rPr>
          <w:rFonts w:ascii="Times New Roman" w:eastAsia="Calibri" w:hAnsi="Times New Roman" w:cs="Times New Roman"/>
          <w:sz w:val="28"/>
          <w:szCs w:val="28"/>
        </w:rPr>
        <w:t xml:space="preserve">ся адекватно оценивать качество речевых высказываний сверстников. Состав подгрупп является открытой системой, меняется по усмотрению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 xml:space="preserve">логопеда в зависимости от динамики достижений дошкольников в коррекции произношения.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Фронтальн</w:t>
      </w:r>
      <w:r w:rsidRPr="00A175A8">
        <w:rPr>
          <w:rFonts w:ascii="Times New Roman" w:hAnsi="Times New Roman" w:cs="Times New Roman"/>
          <w:sz w:val="28"/>
          <w:szCs w:val="28"/>
        </w:rPr>
        <w:t>ая (непосредственно образовательная) деятельность</w:t>
      </w:r>
      <w:r w:rsidRPr="00A175A8">
        <w:rPr>
          <w:rFonts w:ascii="Times New Roman" w:eastAsia="Calibri" w:hAnsi="Times New Roman" w:cs="Times New Roman"/>
          <w:sz w:val="28"/>
          <w:szCs w:val="28"/>
        </w:rPr>
        <w:t xml:space="preserve"> предусматрива</w:t>
      </w:r>
      <w:r w:rsidRPr="00A175A8">
        <w:rPr>
          <w:rFonts w:ascii="Times New Roman" w:hAnsi="Times New Roman" w:cs="Times New Roman"/>
          <w:sz w:val="28"/>
          <w:szCs w:val="28"/>
        </w:rPr>
        <w:t>ет</w:t>
      </w:r>
      <w:r w:rsidRPr="00A175A8">
        <w:rPr>
          <w:rFonts w:ascii="Times New Roman" w:eastAsia="Calibri" w:hAnsi="Times New Roman" w:cs="Times New Roman"/>
          <w:sz w:val="28"/>
          <w:szCs w:val="28"/>
        </w:rPr>
        <w:t xml:space="preserve">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hAnsi="Times New Roman" w:cs="Times New Roman"/>
          <w:sz w:val="28"/>
          <w:szCs w:val="28"/>
        </w:rPr>
        <w:t xml:space="preserve">В ходе </w:t>
      </w:r>
      <w:r w:rsidRPr="00A175A8">
        <w:rPr>
          <w:rFonts w:ascii="Times New Roman" w:eastAsia="Calibri" w:hAnsi="Times New Roman" w:cs="Times New Roman"/>
          <w:sz w:val="28"/>
          <w:szCs w:val="28"/>
        </w:rPr>
        <w:t xml:space="preserve"> фронтальн</w:t>
      </w:r>
      <w:r w:rsidRPr="00A175A8">
        <w:rPr>
          <w:rFonts w:ascii="Times New Roman" w:hAnsi="Times New Roman" w:cs="Times New Roman"/>
          <w:sz w:val="28"/>
          <w:szCs w:val="28"/>
        </w:rPr>
        <w:t xml:space="preserve">ой деятельности </w:t>
      </w:r>
      <w:r w:rsidRPr="00A175A8">
        <w:rPr>
          <w:rFonts w:ascii="Times New Roman" w:eastAsia="Calibri" w:hAnsi="Times New Roman" w:cs="Times New Roman"/>
          <w:sz w:val="28"/>
          <w:szCs w:val="28"/>
        </w:rPr>
        <w:t>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Кроме этого, в начале коррекционной деятельности на каждого ребенка заводится индивидуальная логопедическая тетрадь. В этих тетрадях учитель – логопед записывает основное содержание занятий с ребенком, упражнения на развитие артикуляционной моторики речевого аппарата, фонематического слуха (слоговые упражнения, работа над словом и предложением), автоматизацию и дифференциацию звуков  и т.д. В пятницу (на выходные дни) тетрадь отдается родителям, для того, чтобы они могли выполнить  с детьми домашнее задание по рекомендациям учителя – логопеда и увидеть динамику их продвижения. Также домашнее задание вывешивается в приемной группы на стенде для родителей.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 xml:space="preserve">В логопедической группе ведется тетрадь по взаимосвязи учителя – логопеда и воспитателя. Ежедневно учитель – логопед записывает воспитателю </w:t>
      </w:r>
      <w:r w:rsidRPr="00A175A8">
        <w:rPr>
          <w:rFonts w:ascii="Times New Roman" w:eastAsia="Calibri" w:hAnsi="Times New Roman" w:cs="Times New Roman"/>
          <w:sz w:val="28"/>
          <w:szCs w:val="28"/>
        </w:rPr>
        <w:lastRenderedPageBreak/>
        <w:t>задание для индивидуальной логопедической работы с детьми во второй половине дня. Сюда входят отдельные артикуляционные упражнения, заучивание или проговаривание специально подобранных учителем – логопедом предложений, текстов, стихотворений.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Во второй половине дня воспитатель логопедической группы проводит коррекционный час, на котором выполняются упражнения на развитие дыхания, голоса, фонематического слуха, мелкой и крупной моторики, лексико-грамматического строя речи, связной речи, психических процессов. Все упражнения подбираются в соответствии с текущей лексической темой в группе.</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Важную роль в обучении и воспитании детей с </w:t>
      </w:r>
      <w:r w:rsidRPr="00A175A8">
        <w:rPr>
          <w:rFonts w:ascii="Times New Roman" w:hAnsi="Times New Roman" w:cs="Times New Roman"/>
          <w:sz w:val="28"/>
          <w:szCs w:val="28"/>
        </w:rPr>
        <w:t xml:space="preserve">ОНР </w:t>
      </w:r>
      <w:r w:rsidRPr="00A175A8">
        <w:rPr>
          <w:rFonts w:ascii="Times New Roman" w:eastAsia="Calibri" w:hAnsi="Times New Roman" w:cs="Times New Roman"/>
          <w:sz w:val="28"/>
          <w:szCs w:val="28"/>
        </w:rPr>
        <w:t xml:space="preserve">играет четкая организация их жизни в период посещения детского сада. Поэтому </w:t>
      </w:r>
      <w:r w:rsidRPr="00A175A8">
        <w:rPr>
          <w:rFonts w:ascii="Times New Roman" w:hAnsi="Times New Roman" w:cs="Times New Roman"/>
          <w:sz w:val="28"/>
          <w:szCs w:val="28"/>
        </w:rPr>
        <w:t xml:space="preserve">в логопедических группах </w:t>
      </w:r>
      <w:r w:rsidRPr="00A175A8">
        <w:rPr>
          <w:rFonts w:ascii="Times New Roman" w:eastAsia="Calibri" w:hAnsi="Times New Roman" w:cs="Times New Roman"/>
          <w:sz w:val="28"/>
          <w:szCs w:val="28"/>
        </w:rPr>
        <w:t>созда</w:t>
      </w:r>
      <w:r w:rsidRPr="00A175A8">
        <w:rPr>
          <w:rFonts w:ascii="Times New Roman" w:hAnsi="Times New Roman" w:cs="Times New Roman"/>
          <w:sz w:val="28"/>
          <w:szCs w:val="28"/>
        </w:rPr>
        <w:t xml:space="preserve">ны </w:t>
      </w:r>
      <w:r w:rsidRPr="00A175A8">
        <w:rPr>
          <w:rFonts w:ascii="Times New Roman" w:eastAsia="Calibri" w:hAnsi="Times New Roman" w:cs="Times New Roman"/>
          <w:sz w:val="28"/>
          <w:szCs w:val="28"/>
        </w:rPr>
        <w:t>необходимые условия, чтобы обеспечить разнообразную активную деятельность детей.</w:t>
      </w:r>
      <w:r w:rsidRPr="00A175A8">
        <w:rPr>
          <w:rFonts w:ascii="Times New Roman" w:hAnsi="Times New Roman" w:cs="Times New Roman"/>
          <w:sz w:val="28"/>
          <w:szCs w:val="28"/>
        </w:rPr>
        <w:t xml:space="preserve"> </w:t>
      </w:r>
      <w:r w:rsidRPr="00A175A8">
        <w:rPr>
          <w:rFonts w:ascii="Times New Roman" w:eastAsia="Calibri" w:hAnsi="Times New Roman" w:cs="Times New Roman"/>
          <w:sz w:val="28"/>
          <w:szCs w:val="28"/>
        </w:rPr>
        <w:t xml:space="preserve">Соблюдение </w:t>
      </w:r>
      <w:r w:rsidRPr="00A175A8">
        <w:rPr>
          <w:rFonts w:ascii="Times New Roman" w:hAnsi="Times New Roman" w:cs="Times New Roman"/>
          <w:sz w:val="28"/>
          <w:szCs w:val="28"/>
        </w:rPr>
        <w:t xml:space="preserve"> </w:t>
      </w:r>
      <w:r w:rsidRPr="00A175A8">
        <w:rPr>
          <w:rFonts w:ascii="Times New Roman" w:eastAsia="Calibri" w:hAnsi="Times New Roman" w:cs="Times New Roman"/>
          <w:sz w:val="28"/>
          <w:szCs w:val="28"/>
        </w:rPr>
        <w:t xml:space="preserve">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логопеда и воспитателя.</w:t>
      </w:r>
    </w:p>
    <w:p w:rsidR="003F2398" w:rsidRPr="00A175A8" w:rsidRDefault="003F2398" w:rsidP="003F2398">
      <w:pPr>
        <w:tabs>
          <w:tab w:val="left" w:pos="737"/>
        </w:tabs>
        <w:spacing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Содержание </w:t>
      </w:r>
      <w:r w:rsidRPr="00A175A8">
        <w:rPr>
          <w:rFonts w:ascii="Times New Roman" w:hAnsi="Times New Roman" w:cs="Times New Roman"/>
          <w:sz w:val="28"/>
          <w:szCs w:val="28"/>
        </w:rPr>
        <w:t xml:space="preserve">коррекционной </w:t>
      </w:r>
      <w:r w:rsidRPr="00A175A8">
        <w:rPr>
          <w:rFonts w:ascii="Times New Roman" w:eastAsia="Calibri" w:hAnsi="Times New Roman" w:cs="Times New Roman"/>
          <w:sz w:val="28"/>
          <w:szCs w:val="28"/>
        </w:rPr>
        <w:t xml:space="preserve">работы отражается в рамках лексической темы и планируется на каждую неделю. </w:t>
      </w:r>
    </w:p>
    <w:p w:rsidR="003F2398" w:rsidRPr="00A175A8" w:rsidRDefault="003F2398" w:rsidP="003F2398">
      <w:pPr>
        <w:spacing w:line="240" w:lineRule="auto"/>
        <w:ind w:firstLine="851"/>
        <w:jc w:val="both"/>
        <w:rPr>
          <w:rFonts w:ascii="Times New Roman" w:hAnsi="Times New Roman" w:cs="Times New Roman"/>
          <w:b/>
          <w:sz w:val="28"/>
          <w:szCs w:val="28"/>
        </w:rPr>
      </w:pPr>
      <w:r w:rsidRPr="00A175A8">
        <w:rPr>
          <w:rFonts w:ascii="Times New Roman" w:hAnsi="Times New Roman" w:cs="Times New Roman"/>
          <w:b/>
          <w:sz w:val="28"/>
          <w:szCs w:val="28"/>
        </w:rPr>
        <w:t>Совместная работа учителя – логопеда, музыкального руководителя  и инструктора по физическому воспитанию в группе для детей с ОНР.</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Одним из основных способов оптимизации коррекционного обучения и воспитания является комплексное планирование и конкретизация задач образования, воспитания и развития личности ребенка (Ю.К.Бабанский). Смысл комплексного подхода, прежде всего в том, что воспитательно-образовательные действия педагога направляются, во-первых, на формирование личности ребенка в целом, а во-вторых, на интеграцию в целостную систему всех идущих на неё целенаправленных влияний. </w:t>
      </w:r>
    </w:p>
    <w:p w:rsidR="003F2398" w:rsidRPr="00A175A8" w:rsidRDefault="003F2398" w:rsidP="003F2398">
      <w:pPr>
        <w:spacing w:after="12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Структура педагогического процесса в логопедической группе подразделена на 4 блока:</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1. Специально организованное обучение на непосредственно образовательной деятельности.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2. Совместная деятельность воспитателя с детьми.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3. Самостоятельная деятельность детей.</w:t>
      </w:r>
    </w:p>
    <w:p w:rsidR="003F2398" w:rsidRPr="00A175A8" w:rsidRDefault="003F2398" w:rsidP="003F2398">
      <w:pPr>
        <w:spacing w:after="12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 xml:space="preserve">4. Взаимодействие родителей с детьми. </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Указанные сферы образовательно-воспитательной деятельности охватывают все стороны взаимодействия воспитателей, специалистов ДОУ, родителей с ребенком, что способствует обеспечению единства действий в целях, содержании и средствах воспитания и обучения.</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sz w:val="28"/>
          <w:szCs w:val="28"/>
        </w:rPr>
        <w:t xml:space="preserve"> </w:t>
      </w:r>
      <w:r w:rsidRPr="00A175A8">
        <w:rPr>
          <w:rFonts w:ascii="Times New Roman" w:hAnsi="Times New Roman" w:cs="Times New Roman"/>
          <w:color w:val="000000"/>
          <w:sz w:val="28"/>
          <w:szCs w:val="28"/>
          <w:shd w:val="clear" w:color="auto" w:fill="FFFFFF"/>
        </w:rPr>
        <w:t xml:space="preserve">В   группах для детей  с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 – педагогической работы, намеченный </w:t>
      </w:r>
      <w:r w:rsidRPr="00A175A8">
        <w:rPr>
          <w:rFonts w:ascii="Times New Roman" w:hAnsi="Times New Roman" w:cs="Times New Roman"/>
          <w:color w:val="000000"/>
          <w:sz w:val="28"/>
          <w:szCs w:val="28"/>
          <w:shd w:val="clear" w:color="auto" w:fill="FFFFFF"/>
        </w:rPr>
        <w:lastRenderedPageBreak/>
        <w:t xml:space="preserve">специалистами, направлен на формирование и развитие двигательных и  речевых сфер. </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Все специалисты работают в едином образовательном пространстве, составляют совместно календарно – тематический план.</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образовательных областей, а так же в режимные моменты.</w:t>
      </w:r>
    </w:p>
    <w:p w:rsidR="003F2398" w:rsidRPr="00A175A8" w:rsidRDefault="003F2398" w:rsidP="00954388">
      <w:pPr>
        <w:tabs>
          <w:tab w:val="left" w:pos="737"/>
        </w:tabs>
        <w:spacing w:after="120" w:line="240" w:lineRule="auto"/>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Музыкальный руководитель осуществляет подбор и внедрение в повседневную жизнь ребёнка музукотерапевтических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w:t>
      </w:r>
    </w:p>
    <w:p w:rsidR="003F2398" w:rsidRPr="00A175A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Инструктор по физическому воспитанию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 движений по пространственно – временным характеристикам, совершенствование ориентировки в пространстве. Особое внимание обращается на возможность закрепления лексико – грамматических средств языка путём специально подобранных подвижных игр и упражнений, разработанных с учётом изучаемой лексической темой.</w:t>
      </w:r>
    </w:p>
    <w:p w:rsidR="003F2398" w:rsidRPr="00A175A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Определены формы взаимодействия специалистов. Наиболее приоритетными выступили: педсоветы, консультации, тренинги, семинары – практикумы, деловые игры, мастер-классы, круглые столы, анкетирование, просмотр и анализ открытых мероприятий и др.</w:t>
      </w:r>
    </w:p>
    <w:p w:rsidR="003F2398" w:rsidRPr="0095438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w:t>
      </w:r>
    </w:p>
    <w:p w:rsidR="00080502" w:rsidRPr="00820610" w:rsidRDefault="00080502" w:rsidP="0019184F">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r w:rsidR="0019184F">
        <w:rPr>
          <w:rFonts w:ascii="Times New Roman" w:hAnsi="Times New Roman" w:cs="Times New Roman"/>
          <w:b/>
          <w:sz w:val="28"/>
          <w:szCs w:val="28"/>
        </w:rPr>
        <w:t>:</w:t>
      </w:r>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r w:rsidRPr="0019184F">
        <w:rPr>
          <w:rFonts w:ascii="Times New Roman" w:eastAsia="Calibri" w:hAnsi="Times New Roman" w:cs="Times New Roman"/>
          <w:sz w:val="28"/>
          <w:szCs w:val="28"/>
          <w:shd w:val="clear" w:color="auto" w:fill="FFFFFF"/>
        </w:rPr>
        <w:t>Агранович  З.Е.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с ОНР».</w:t>
      </w:r>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r w:rsidRPr="0019184F">
        <w:rPr>
          <w:rFonts w:ascii="Times New Roman" w:eastAsia="Calibri" w:hAnsi="Times New Roman" w:cs="Times New Roman"/>
          <w:sz w:val="28"/>
          <w:szCs w:val="28"/>
          <w:shd w:val="clear" w:color="auto" w:fill="FFFFFF"/>
        </w:rPr>
        <w:t>Е.М.Косинова «Уроки логопеда. Игры для развития речи».</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color w:val="000000" w:themeColor="text1"/>
          <w:sz w:val="28"/>
          <w:szCs w:val="28"/>
        </w:rPr>
      </w:pPr>
      <w:r w:rsidRPr="0019184F">
        <w:rPr>
          <w:rFonts w:ascii="Times New Roman" w:hAnsi="Times New Roman" w:cs="Times New Roman"/>
          <w:sz w:val="28"/>
          <w:szCs w:val="28"/>
        </w:rPr>
        <w:t>Коноваленко В.В., Коноваленко С.В. «Фронтальные логопедические занятия в старшей группе для детей с ОНР».</w:t>
      </w:r>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r w:rsidRPr="0019184F">
        <w:rPr>
          <w:rFonts w:ascii="Times New Roman" w:eastAsia="Calibri" w:hAnsi="Times New Roman" w:cs="Times New Roman"/>
          <w:sz w:val="28"/>
          <w:szCs w:val="28"/>
          <w:shd w:val="clear" w:color="auto" w:fill="FFFFFF"/>
        </w:rPr>
        <w:t>Крупенчук  О.И. «Научите меня правильно говорить».</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 xml:space="preserve">Лопатина Л.В., Серебрякова Н.В. </w:t>
      </w:r>
      <w:r w:rsidRPr="0019184F">
        <w:rPr>
          <w:rFonts w:ascii="Times New Roman" w:hAnsi="Times New Roman" w:cs="Times New Roman"/>
          <w:sz w:val="28"/>
          <w:szCs w:val="28"/>
          <w:shd w:val="clear" w:color="auto" w:fill="FFFFFF"/>
        </w:rPr>
        <w:t xml:space="preserve"> «</w:t>
      </w:r>
      <w:r w:rsidRPr="0019184F">
        <w:rPr>
          <w:rFonts w:ascii="Times New Roman" w:hAnsi="Times New Roman" w:cs="Times New Roman"/>
          <w:sz w:val="28"/>
          <w:szCs w:val="28"/>
        </w:rPr>
        <w:t xml:space="preserve">Логопедическая работа в группах дошкольников со стертой формой дизартрии». </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речи» Т.Б. Филичева, Г.В. Чиркина.</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 xml:space="preserve">«Программа коррекционно-развивающей работы в логопедической группе </w:t>
      </w:r>
      <w:r w:rsidRPr="0019184F">
        <w:rPr>
          <w:rFonts w:ascii="Times New Roman" w:hAnsi="Times New Roman" w:cs="Times New Roman"/>
          <w:sz w:val="28"/>
          <w:szCs w:val="28"/>
        </w:rPr>
        <w:lastRenderedPageBreak/>
        <w:t>детского сада для детей с общим недоразвитием речи (4-7лет)» Н.В. Нищева.</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Программа «От рождения до школы»</w:t>
      </w:r>
      <w:r w:rsidRPr="0019184F">
        <w:rPr>
          <w:rFonts w:ascii="Times New Roman" w:eastAsia="Times New Roman" w:hAnsi="Times New Roman" w:cs="Times New Roman"/>
          <w:color w:val="000000"/>
          <w:sz w:val="28"/>
          <w:szCs w:val="28"/>
          <w:lang w:eastAsia="ru-RU"/>
        </w:rPr>
        <w:t xml:space="preserve"> под редакцией Н.Е.Вераксы, Т.С.Комаровой, М.А.Васильевой. </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Ткаченко Т.А. Учим говорить правильно. Система коррекции общего недоразвития речи у детей 5- 6 лет.</w:t>
      </w:r>
    </w:p>
    <w:p w:rsidR="0019184F" w:rsidRDefault="0019184F" w:rsidP="00080502">
      <w:pPr>
        <w:spacing w:after="0" w:line="240" w:lineRule="auto"/>
        <w:rPr>
          <w:rFonts w:ascii="Times New Roman" w:hAnsi="Times New Roman" w:cs="Times New Roman"/>
          <w:b/>
          <w:i/>
          <w:color w:val="000000" w:themeColor="text1"/>
          <w:sz w:val="28"/>
          <w:szCs w:val="28"/>
        </w:rPr>
      </w:pPr>
    </w:p>
    <w:p w:rsidR="00080502" w:rsidRPr="000A3CAE" w:rsidRDefault="00080502" w:rsidP="00954388">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080502" w:rsidRPr="000615E4" w:rsidRDefault="00080502" w:rsidP="00080502">
      <w:pPr>
        <w:spacing w:after="12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080502" w:rsidRPr="000615E4" w:rsidRDefault="00080502" w:rsidP="00080502">
      <w:pPr>
        <w:spacing w:after="12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080502"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080502" w:rsidRPr="00CF2470"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080502" w:rsidRPr="000615E4" w:rsidRDefault="00080502" w:rsidP="00080502">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коррекционно - развивающую направленность (в случае, если результаты диагностики показывают нарушения). </w:t>
      </w:r>
    </w:p>
    <w:p w:rsidR="00080502" w:rsidRPr="000615E4" w:rsidRDefault="00080502" w:rsidP="00080502">
      <w:pPr>
        <w:spacing w:after="120" w:line="240" w:lineRule="auto"/>
        <w:ind w:firstLine="708"/>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Коррекционно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психопрофилактики,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Психопрофилактика организуется по запросу самих родителей или педагогов, по итогам психологической диагностики.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080502" w:rsidRPr="000615E4" w:rsidRDefault="00080502" w:rsidP="00080502">
      <w:pPr>
        <w:spacing w:before="120"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 включает:</w:t>
      </w:r>
    </w:p>
    <w:p w:rsidR="00080502" w:rsidRPr="00844D39" w:rsidRDefault="00080502" w:rsidP="00176770">
      <w:pPr>
        <w:pStyle w:val="a3"/>
        <w:widowControl w:val="0"/>
        <w:numPr>
          <w:ilvl w:val="0"/>
          <w:numId w:val="80"/>
        </w:numPr>
        <w:suppressAutoHyphens/>
        <w:spacing w:before="120"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080502" w:rsidRPr="000D09E3" w:rsidRDefault="00080502" w:rsidP="00176770">
      <w:pPr>
        <w:pStyle w:val="a3"/>
        <w:widowControl w:val="0"/>
        <w:numPr>
          <w:ilvl w:val="0"/>
          <w:numId w:val="80"/>
        </w:numPr>
        <w:suppressAutoHyphens/>
        <w:spacing w:after="12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u w:val="single"/>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080502" w:rsidRPr="00844D39" w:rsidRDefault="00080502" w:rsidP="00176770">
      <w:pPr>
        <w:pStyle w:val="a3"/>
        <w:widowControl w:val="0"/>
        <w:numPr>
          <w:ilvl w:val="0"/>
          <w:numId w:val="81"/>
        </w:numPr>
        <w:suppressAutoHyphens/>
        <w:spacing w:after="12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Коррекционно - развивающая работа осуществляется в двух случаях:</w:t>
      </w:r>
    </w:p>
    <w:p w:rsidR="00080502" w:rsidRPr="00844D39" w:rsidRDefault="00080502" w:rsidP="000A3CAE">
      <w:pPr>
        <w:pStyle w:val="a3"/>
        <w:widowControl w:val="0"/>
        <w:numPr>
          <w:ilvl w:val="0"/>
          <w:numId w:val="63"/>
        </w:numPr>
        <w:suppressAutoHyphens/>
        <w:spacing w:before="120"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080502" w:rsidRPr="00844D39" w:rsidRDefault="00080502" w:rsidP="000A3CAE">
      <w:pPr>
        <w:pStyle w:val="a3"/>
        <w:widowControl w:val="0"/>
        <w:numPr>
          <w:ilvl w:val="0"/>
          <w:numId w:val="63"/>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сказкотерапия: чтение, проигрывание психотерапевтических сказок, составление историй совместно с ребенком;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психогимнастика;</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куклотерапия: проигрывание историй, сюжет которых травмирует ребенка;</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арттерапия: работа с красками, тестом;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2391"/>
        <w:gridCol w:w="3224"/>
        <w:gridCol w:w="4013"/>
      </w:tblGrid>
      <w:tr w:rsidR="00080502" w:rsidRPr="000615E4" w:rsidTr="00122EE8">
        <w:tc>
          <w:tcPr>
            <w:tcW w:w="2093"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консультация;</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выступления на родительских собраниях;</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тематические встречи (консультации, семинары-практикумы и т.д.) с родителями по заранее выбранной проблеме;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080502" w:rsidRPr="000615E4" w:rsidRDefault="00080502" w:rsidP="00080502">
      <w:pPr>
        <w:spacing w:after="0" w:line="240" w:lineRule="auto"/>
        <w:rPr>
          <w:rFonts w:ascii="Times New Roman" w:eastAsia="Times New Roman" w:hAnsi="Times New Roman" w:cs="Times New Roman"/>
          <w:b/>
          <w:color w:val="000000" w:themeColor="text1"/>
          <w:sz w:val="28"/>
          <w:szCs w:val="28"/>
          <w:lang w:eastAsia="ru-RU"/>
        </w:rPr>
      </w:pPr>
    </w:p>
    <w:p w:rsidR="00080502" w:rsidRPr="000615E4" w:rsidRDefault="00080502" w:rsidP="00080502">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Бавина Т. В. Агаркова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Диагностико-консультативная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Игровые технологии коррекции поведения дошкольников. Э. М. Вайнер.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Педагогическая диагностика компетентностей дошкольников. Для работы с детьми 5-7 лет. О. В. Дыбина.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Профилактика  нарушений в поведении дошкольников. И. Н. Наревская, Н. Г. Сабирова.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 в детском саду.  Л.А.Венгер, Е.Л. Агаева. 1995</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личности ребенка 5-7 лет в детском саду. Добина Н. И.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коммуникативных способностей у дошкольников. Чернецкая Л. В. 2005</w:t>
      </w:r>
      <w:r>
        <w:rPr>
          <w:rFonts w:ascii="Times New Roman" w:eastAsia="Times New Roman" w:hAnsi="Times New Roman" w:cs="Times New Roman"/>
          <w:sz w:val="28"/>
          <w:szCs w:val="28"/>
          <w:lang w:eastAsia="ru-RU"/>
        </w:rPr>
        <w:t>.</w:t>
      </w:r>
    </w:p>
    <w:p w:rsidR="00080502" w:rsidRPr="00DA2252"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080502" w:rsidRPr="003B084A" w:rsidRDefault="00080502" w:rsidP="00080502">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080502" w:rsidRPr="00887EF2" w:rsidRDefault="00080502" w:rsidP="00DF4F92">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9E30B9" w:rsidRPr="0064528D" w:rsidRDefault="009E30B9" w:rsidP="00DF4F92">
      <w:pPr>
        <w:spacing w:after="12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lastRenderedPageBreak/>
        <w:t>В детском саду оборудованы:</w:t>
      </w:r>
    </w:p>
    <w:p w:rsidR="009E30B9" w:rsidRPr="0064528D" w:rsidRDefault="009E30B9" w:rsidP="00176770">
      <w:pPr>
        <w:numPr>
          <w:ilvl w:val="0"/>
          <w:numId w:val="101"/>
        </w:numPr>
        <w:spacing w:after="160" w:line="256" w:lineRule="auto"/>
        <w:ind w:left="709" w:hanging="283"/>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 xml:space="preserve">музыкальный зал: </w:t>
      </w:r>
      <w:r w:rsidRPr="0064528D">
        <w:rPr>
          <w:rFonts w:ascii="Times New Roman" w:eastAsia="Calibri" w:hAnsi="Times New Roman" w:cs="Times New Roman"/>
          <w:sz w:val="28"/>
          <w:szCs w:val="28"/>
        </w:rPr>
        <w:t xml:space="preserve">для проведения занятий по музыкальному воспитанию, хореографии и театральной студии,  праздников, развлечений </w:t>
      </w:r>
      <w:r>
        <w:rPr>
          <w:rFonts w:ascii="Times New Roman" w:eastAsia="Calibri" w:hAnsi="Times New Roman" w:cs="Times New Roman"/>
          <w:sz w:val="28"/>
          <w:szCs w:val="28"/>
        </w:rPr>
        <w:t>и других массовых мероприятий;</w:t>
      </w:r>
    </w:p>
    <w:p w:rsidR="009E30B9" w:rsidRPr="0064528D" w:rsidRDefault="009E30B9" w:rsidP="00176770">
      <w:pPr>
        <w:numPr>
          <w:ilvl w:val="0"/>
          <w:numId w:val="101"/>
        </w:numPr>
        <w:spacing w:after="160" w:line="256" w:lineRule="auto"/>
        <w:ind w:left="709" w:hanging="283"/>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 xml:space="preserve">спортивный  зал: </w:t>
      </w:r>
      <w:r w:rsidRPr="0064528D">
        <w:rPr>
          <w:rFonts w:ascii="Times New Roman" w:eastAsia="Calibri" w:hAnsi="Times New Roman" w:cs="Times New Roman"/>
          <w:sz w:val="28"/>
          <w:szCs w:val="28"/>
        </w:rPr>
        <w:t xml:space="preserve">для проведения физкультурных занятий, </w:t>
      </w:r>
      <w:r>
        <w:rPr>
          <w:rFonts w:ascii="Times New Roman" w:eastAsia="Calibri" w:hAnsi="Times New Roman" w:cs="Times New Roman"/>
          <w:sz w:val="28"/>
          <w:szCs w:val="28"/>
        </w:rPr>
        <w:t>спортивных досугов;</w:t>
      </w:r>
    </w:p>
    <w:p w:rsidR="009E30B9" w:rsidRPr="0064528D" w:rsidRDefault="009E30B9" w:rsidP="00176770">
      <w:pPr>
        <w:numPr>
          <w:ilvl w:val="0"/>
          <w:numId w:val="101"/>
        </w:numPr>
        <w:spacing w:before="100" w:beforeAutospacing="1" w:after="0" w:line="240" w:lineRule="auto"/>
        <w:ind w:left="709" w:hanging="28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noProof/>
          <w:sz w:val="28"/>
          <w:szCs w:val="28"/>
          <w:lang w:eastAsia="ru-RU"/>
        </w:rPr>
        <w:t>л</w:t>
      </w:r>
      <w:r w:rsidRPr="0064528D">
        <w:rPr>
          <w:rFonts w:ascii="Times New Roman" w:eastAsia="Times New Roman" w:hAnsi="Times New Roman" w:cs="Times New Roman"/>
          <w:b/>
          <w:noProof/>
          <w:sz w:val="28"/>
          <w:szCs w:val="28"/>
          <w:lang w:eastAsia="ru-RU"/>
        </w:rPr>
        <w:t>огопедический кабинет:</w:t>
      </w:r>
      <w:r w:rsidRPr="0064528D">
        <w:rPr>
          <w:rFonts w:ascii="Times New Roman" w:eastAsia="Times New Roman" w:hAnsi="Times New Roman" w:cs="Times New Roman"/>
          <w:noProof/>
          <w:sz w:val="28"/>
          <w:szCs w:val="28"/>
          <w:lang w:eastAsia="ru-RU"/>
        </w:rPr>
        <w:t xml:space="preserve"> для организации индивидуальной и подгрупповой работы по коррекции речи детей.</w:t>
      </w:r>
    </w:p>
    <w:p w:rsidR="009E30B9" w:rsidRPr="0064528D" w:rsidRDefault="009E30B9" w:rsidP="00176770">
      <w:pPr>
        <w:numPr>
          <w:ilvl w:val="0"/>
          <w:numId w:val="101"/>
        </w:numPr>
        <w:spacing w:before="100" w:beforeAutospacing="1" w:after="100" w:afterAutospacing="1" w:line="240" w:lineRule="auto"/>
        <w:ind w:left="709" w:hanging="283"/>
        <w:jc w:val="both"/>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кабинет педагога-психолога</w:t>
      </w:r>
      <w:r w:rsidRPr="0064528D">
        <w:rPr>
          <w:rFonts w:ascii="Times New Roman" w:eastAsia="Times New Roman" w:hAnsi="Times New Roman" w:cs="Times New Roman"/>
          <w:b/>
          <w:color w:val="333333"/>
          <w:sz w:val="28"/>
          <w:szCs w:val="28"/>
          <w:lang w:eastAsia="ru-RU"/>
        </w:rPr>
        <w:t xml:space="preserve">: </w:t>
      </w:r>
      <w:r w:rsidRPr="0064528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9E30B9" w:rsidRPr="00A374D2" w:rsidRDefault="009E30B9" w:rsidP="00176770">
      <w:pPr>
        <w:numPr>
          <w:ilvl w:val="0"/>
          <w:numId w:val="101"/>
        </w:numPr>
        <w:spacing w:before="100" w:beforeAutospacing="1" w:after="100" w:afterAutospacing="1" w:line="240" w:lineRule="auto"/>
        <w:ind w:left="709" w:hanging="283"/>
        <w:jc w:val="both"/>
        <w:rPr>
          <w:rFonts w:ascii="Times New Roman" w:eastAsia="Times New Roman" w:hAnsi="Times New Roman" w:cs="Times New Roman"/>
          <w:sz w:val="28"/>
          <w:szCs w:val="28"/>
          <w:lang w:eastAsia="ru-RU"/>
        </w:rPr>
      </w:pPr>
      <w:r w:rsidRPr="0064528D">
        <w:rPr>
          <w:rFonts w:ascii="Times New Roman" w:eastAsia="Times New Roman" w:hAnsi="Times New Roman" w:cs="Times New Roman"/>
          <w:b/>
          <w:sz w:val="28"/>
          <w:szCs w:val="28"/>
          <w:lang w:eastAsia="ru-RU"/>
        </w:rPr>
        <w:t xml:space="preserve">музей народного быта </w:t>
      </w:r>
      <w:r w:rsidRPr="0064528D">
        <w:rPr>
          <w:rFonts w:ascii="Times New Roman" w:eastAsia="Times New Roman" w:hAnsi="Times New Roman" w:cs="Times New Roman"/>
          <w:sz w:val="28"/>
          <w:szCs w:val="28"/>
          <w:lang w:eastAsia="ru-RU"/>
        </w:rPr>
        <w:t>для</w:t>
      </w:r>
      <w:r w:rsidRPr="0064528D">
        <w:rPr>
          <w:rFonts w:ascii="Times New Roman" w:eastAsia="Times New Roman" w:hAnsi="Times New Roman" w:cs="Times New Roman"/>
          <w:b/>
          <w:sz w:val="28"/>
          <w:szCs w:val="28"/>
          <w:lang w:eastAsia="ru-RU"/>
        </w:rPr>
        <w:t xml:space="preserve"> </w:t>
      </w:r>
      <w:r w:rsidRPr="0064528D">
        <w:rPr>
          <w:rFonts w:ascii="Times New Roman" w:eastAsia="Times New Roman" w:hAnsi="Times New Roman" w:cs="Times New Roman"/>
          <w:sz w:val="28"/>
          <w:szCs w:val="28"/>
          <w:lang w:eastAsia="ru-RU"/>
        </w:rPr>
        <w:t>знакомства детей с историей, культурой, народным бытом нашей Родины, народными промыслами</w:t>
      </w:r>
      <w:r>
        <w:rPr>
          <w:rFonts w:ascii="Times New Roman" w:eastAsia="Times New Roman" w:hAnsi="Times New Roman" w:cs="Times New Roman"/>
          <w:sz w:val="28"/>
          <w:szCs w:val="28"/>
          <w:lang w:eastAsia="ru-RU"/>
        </w:rPr>
        <w:t xml:space="preserve"> России и Дагестана</w:t>
      </w:r>
      <w:r>
        <w:rPr>
          <w:rFonts w:ascii="Times New Roman" w:eastAsia="Times New Roman" w:hAnsi="Times New Roman" w:cs="Times New Roman"/>
          <w:b/>
          <w:sz w:val="28"/>
          <w:szCs w:val="28"/>
          <w:lang w:eastAsia="ru-RU"/>
        </w:rPr>
        <w:t>.</w:t>
      </w:r>
    </w:p>
    <w:p w:rsidR="008E618A" w:rsidRDefault="00080502" w:rsidP="008E618A">
      <w:pPr>
        <w:spacing w:before="24" w:after="12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xml:space="preserve">. Для каждой группы есть отдельный прогулочный участок, на котором размещены веранды, теневые навесы,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тропа здоровья. </w:t>
      </w:r>
    </w:p>
    <w:p w:rsidR="008E618A" w:rsidRDefault="008E618A" w:rsidP="008E618A">
      <w:pPr>
        <w:spacing w:before="24" w:after="120" w:line="240" w:lineRule="auto"/>
        <w:ind w:firstLine="708"/>
        <w:contextualSpacing/>
        <w:jc w:val="both"/>
        <w:rPr>
          <w:rFonts w:ascii="Times New Roman" w:eastAsia="Times New Roman" w:hAnsi="Times New Roman" w:cs="Times New Roman"/>
          <w:color w:val="000000"/>
          <w:sz w:val="28"/>
          <w:szCs w:val="28"/>
          <w:lang w:eastAsia="ru-RU"/>
        </w:rPr>
      </w:pPr>
    </w:p>
    <w:p w:rsidR="0008050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8050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 буфетная (для подготовки готовых блюд к раздаче и мытья столовой посуды), </w:t>
      </w:r>
      <w:r>
        <w:rPr>
          <w:rFonts w:ascii="Times New Roman" w:hAnsi="Times New Roman" w:cs="Times New Roman"/>
          <w:sz w:val="28"/>
          <w:szCs w:val="28"/>
        </w:rPr>
        <w:t xml:space="preserve">спальня (для сна), </w:t>
      </w:r>
      <w:r w:rsidRPr="00106454">
        <w:rPr>
          <w:rFonts w:ascii="Times New Roman" w:hAnsi="Times New Roman" w:cs="Times New Roman"/>
          <w:sz w:val="28"/>
          <w:szCs w:val="28"/>
        </w:rPr>
        <w:t xml:space="preserve">туалетная (совмещенная с умывальной). </w:t>
      </w:r>
    </w:p>
    <w:p w:rsidR="00080502" w:rsidRPr="00106454"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080502" w:rsidRPr="00864D62" w:rsidRDefault="00080502" w:rsidP="008E618A">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080502" w:rsidRPr="00B86366" w:rsidRDefault="00080502" w:rsidP="00080502">
      <w:pPr>
        <w:spacing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080502" w:rsidRPr="00B86366" w:rsidRDefault="00080502" w:rsidP="00080502">
      <w:pPr>
        <w:spacing w:line="240" w:lineRule="auto"/>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Оснащение детского сада:</w:t>
      </w:r>
    </w:p>
    <w:p w:rsidR="00BC749C" w:rsidRPr="00E92BF7" w:rsidRDefault="00E92BF7"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749C" w:rsidRPr="00E92BF7">
        <w:rPr>
          <w:rFonts w:ascii="Times New Roman" w:eastAsia="Times New Roman" w:hAnsi="Times New Roman" w:cs="Times New Roman"/>
          <w:sz w:val="28"/>
          <w:szCs w:val="28"/>
          <w:lang w:eastAsia="ru-RU"/>
        </w:rPr>
        <w:t xml:space="preserve"> компьютера</w:t>
      </w:r>
    </w:p>
    <w:p w:rsidR="00BC749C" w:rsidRPr="00E92BF7" w:rsidRDefault="00E92BF7"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C749C" w:rsidRPr="00E92BF7">
        <w:rPr>
          <w:rFonts w:ascii="Times New Roman" w:eastAsia="Times New Roman" w:hAnsi="Times New Roman" w:cs="Times New Roman"/>
          <w:sz w:val="28"/>
          <w:szCs w:val="28"/>
          <w:lang w:eastAsia="ru-RU"/>
        </w:rPr>
        <w:t xml:space="preserve"> ноутбук</w:t>
      </w:r>
    </w:p>
    <w:p w:rsidR="00BC749C" w:rsidRPr="00E92BF7" w:rsidRDefault="00BC749C" w:rsidP="00E92BF7">
      <w:pPr>
        <w:numPr>
          <w:ilvl w:val="0"/>
          <w:numId w:val="85"/>
        </w:numPr>
        <w:spacing w:after="0" w:line="240" w:lineRule="auto"/>
        <w:jc w:val="both"/>
        <w:rPr>
          <w:rFonts w:ascii="Times New Roman" w:eastAsia="Times New Roman" w:hAnsi="Times New Roman" w:cs="Times New Roman"/>
          <w:sz w:val="28"/>
          <w:szCs w:val="28"/>
          <w:lang w:eastAsia="ru-RU"/>
        </w:rPr>
      </w:pPr>
      <w:r w:rsidRPr="00E92BF7">
        <w:rPr>
          <w:rFonts w:ascii="Times New Roman" w:eastAsia="Times New Roman" w:hAnsi="Times New Roman" w:cs="Times New Roman"/>
          <w:sz w:val="28"/>
          <w:szCs w:val="28"/>
          <w:lang w:eastAsia="ru-RU"/>
        </w:rPr>
        <w:lastRenderedPageBreak/>
        <w:t>1 факс</w:t>
      </w:r>
    </w:p>
    <w:p w:rsidR="00BC749C" w:rsidRPr="00E92BF7" w:rsidRDefault="00E92BF7"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телевизор</w:t>
      </w:r>
    </w:p>
    <w:p w:rsidR="00BC749C" w:rsidRPr="00E92BF7" w:rsidRDefault="00E92BF7" w:rsidP="00176770">
      <w:pPr>
        <w:numPr>
          <w:ilvl w:val="0"/>
          <w:numId w:val="8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музыкальных центр</w:t>
      </w:r>
    </w:p>
    <w:p w:rsidR="00080502" w:rsidRPr="001A01C2" w:rsidRDefault="00080502" w:rsidP="00080502">
      <w:pPr>
        <w:spacing w:after="0" w:line="240" w:lineRule="auto"/>
        <w:ind w:left="360"/>
        <w:jc w:val="both"/>
        <w:rPr>
          <w:rStyle w:val="a8"/>
          <w:rFonts w:ascii="Times New Roman" w:hAnsi="Times New Roman" w:cs="Times New Roman"/>
          <w:b w:val="0"/>
          <w:bCs w:val="0"/>
          <w:color w:val="000000"/>
          <w:sz w:val="28"/>
          <w:szCs w:val="28"/>
          <w:lang w:eastAsia="ru-RU"/>
        </w:rPr>
      </w:pPr>
    </w:p>
    <w:p w:rsidR="00080502" w:rsidRPr="00B86366" w:rsidRDefault="00080502" w:rsidP="00080502">
      <w:pPr>
        <w:widowControl w:val="0"/>
        <w:suppressAutoHyphens/>
        <w:spacing w:after="0" w:line="240" w:lineRule="auto"/>
        <w:jc w:val="center"/>
        <w:rPr>
          <w:rFonts w:ascii="Times New Roman" w:eastAsia="Lucida Sans Unicode" w:hAnsi="Times New Roman" w:cs="Mangal"/>
          <w:b/>
          <w:color w:val="000000"/>
          <w:kern w:val="1"/>
          <w:sz w:val="28"/>
          <w:szCs w:val="28"/>
          <w:lang w:eastAsia="hi-IN" w:bidi="hi-IN"/>
        </w:rPr>
      </w:pPr>
    </w:p>
    <w:p w:rsidR="00080502" w:rsidRPr="00887EF2" w:rsidRDefault="00080502"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tbl>
      <w:tblPr>
        <w:tblStyle w:val="1"/>
        <w:tblW w:w="10490" w:type="dxa"/>
        <w:tblInd w:w="-459" w:type="dxa"/>
        <w:tblLook w:val="04A0" w:firstRow="1" w:lastRow="0" w:firstColumn="1" w:lastColumn="0" w:noHBand="0" w:noVBand="1"/>
      </w:tblPr>
      <w:tblGrid>
        <w:gridCol w:w="2977"/>
        <w:gridCol w:w="7513"/>
      </w:tblGrid>
      <w:tr w:rsidR="00080502" w:rsidRPr="00B86366" w:rsidTr="00122EE8">
        <w:tc>
          <w:tcPr>
            <w:tcW w:w="2977" w:type="dxa"/>
          </w:tcPr>
          <w:p w:rsidR="00080502" w:rsidRPr="00F735D7" w:rsidRDefault="00080502" w:rsidP="00122EE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080502" w:rsidRPr="00F735D7" w:rsidRDefault="00080502" w:rsidP="00122EE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080502" w:rsidRPr="00F735D7" w:rsidRDefault="00080502" w:rsidP="00122EE8">
            <w:pPr>
              <w:rPr>
                <w:rFonts w:eastAsia="Batang" w:cs="Times New Roman"/>
                <w:color w:val="000000"/>
                <w:szCs w:val="28"/>
                <w:lang w:eastAsia="ko-KR"/>
              </w:rPr>
            </w:pPr>
          </w:p>
          <w:p w:rsidR="00080502" w:rsidRPr="00F735D7" w:rsidRDefault="00080502" w:rsidP="00122EE8">
            <w:pPr>
              <w:rPr>
                <w:rFonts w:eastAsia="Batang" w:cs="Times New Roman"/>
                <w:color w:val="000000"/>
                <w:szCs w:val="28"/>
                <w:lang w:eastAsia="ko-KR"/>
              </w:rPr>
            </w:pPr>
          </w:p>
        </w:tc>
        <w:tc>
          <w:tcPr>
            <w:tcW w:w="7513" w:type="dxa"/>
          </w:tcPr>
          <w:p w:rsidR="00080502" w:rsidRPr="00F735D7" w:rsidRDefault="00080502" w:rsidP="00122EE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Физическое воспитание в детском саду /  Э.Я. Степаненкова. – М.: Мозаика-синтез, 2006.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Теория и методика физического воспитания и развития ребенка /  Э.Я. Степаненкова. – М.: Аcadem</w:t>
            </w:r>
            <w:r w:rsidRPr="00F735D7">
              <w:rPr>
                <w:rFonts w:eastAsia="Batang" w:cs="Times New Roman"/>
                <w:color w:val="000000"/>
                <w:szCs w:val="28"/>
                <w:lang w:val="en-US" w:eastAsia="ko-KR"/>
              </w:rPr>
              <w:t>i</w:t>
            </w:r>
            <w:r w:rsidRPr="00F735D7">
              <w:rPr>
                <w:rFonts w:eastAsia="Batang" w:cs="Times New Roman"/>
                <w:color w:val="000000"/>
                <w:szCs w:val="28"/>
                <w:lang w:eastAsia="ko-KR"/>
              </w:rPr>
              <w:t>a, 2001.</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Двигательная активность ребенка в детском саду / М.А. Рунова. – М.: Мозаика-синтез, 2000.</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Физическая культура – дошкольникам / Л.Д. Глазырина. – М.: Владос, 2004.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Физическая культура в младшей группе детского сада /  Л.Д. Глазырина. – М.: Владос,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Физическая культура в средней  группе детского сада / Л.Д. Глазырина. – М.: Владос,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Физическая культура в старшей  группе детского сада / Л.Д. Глазырина. – М.: Владос,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Физическая культура в подготовительной  группе детского сада / Л.Д. Глазырина. – М.: Владос,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Физкультура – это радость / Л.Н. Сивачева. – СПб.: Детство-пресс, 2001.</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 физкультурой дружить - здоровым быть / М.Д. Маханева. – М.: ТЦ «Сфера», 2009.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Нетрадиционные занятия физкультурой в дошкольном образовательном учрежлении / Н.С. Галицына. – М.: Скрепторий, 2004.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Физическое развитие и здоровье детей 3-7 лет / Л.В. Яковлева, Р.А. Юдина. – М.: Владос, 2003.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Тематические физкультурные занятия и праздники в дошкольном учреждении / А.П. Щербак. – М.:  Владос, 1999.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Физкультурные праздники в детском саду / В.Н. Шебеко, Н.Н. Ермак. – М.: Просвещение, 2003.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Пензулаева. – М.: Владос, 2002.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«Здоровье» В.Г. Алямовская (</w:t>
            </w:r>
            <w:r w:rsidRPr="00F735D7">
              <w:rPr>
                <w:rFonts w:eastAsia="Batang" w:cs="Times New Roman"/>
                <w:color w:val="000000"/>
                <w:szCs w:val="28"/>
                <w:lang w:val="en-US" w:eastAsia="ko-KR"/>
              </w:rPr>
              <w:t>LINKA</w:t>
            </w:r>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PRESS</w:t>
            </w:r>
            <w:r w:rsidRPr="00F735D7">
              <w:rPr>
                <w:rFonts w:eastAsia="Batang" w:cs="Times New Roman"/>
                <w:color w:val="000000"/>
                <w:szCs w:val="28"/>
                <w:lang w:eastAsia="ko-KR"/>
              </w:rPr>
              <w:t>, 1993 г.)</w:t>
            </w:r>
          </w:p>
          <w:p w:rsidR="00080502" w:rsidRPr="00F735D7" w:rsidRDefault="00080502" w:rsidP="00122EE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lastRenderedPageBreak/>
              <w:t>Охрана здоровья детей в дошкольных учреждениях / Т.Л. Богина. – М.: Мозаика-синтез, 2006.</w:t>
            </w:r>
          </w:p>
          <w:p w:rsidR="00080502" w:rsidRPr="00F735D7" w:rsidRDefault="00080502" w:rsidP="00122EE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Уроки Мойдодыра /  Г.Зайцев. – СПб.: Акцидент, 1997.</w:t>
            </w:r>
          </w:p>
          <w:p w:rsidR="00080502" w:rsidRPr="00F735D7" w:rsidRDefault="00080502" w:rsidP="00122EE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Уроки здоровья / Под ред. С.М.Чечельницкой.</w:t>
            </w:r>
          </w:p>
          <w:p w:rsidR="00080502" w:rsidRPr="00F735D7" w:rsidRDefault="00080502" w:rsidP="00122EE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Алямовская. – М.: </w:t>
            </w:r>
            <w:r w:rsidRPr="00F735D7">
              <w:rPr>
                <w:rFonts w:eastAsia="Lucida Sans Unicode" w:cs="Mangal"/>
                <w:color w:val="000000"/>
                <w:kern w:val="1"/>
                <w:szCs w:val="28"/>
                <w:lang w:val="en-US" w:eastAsia="hi-IN" w:bidi="hi-IN"/>
              </w:rPr>
              <w:t>linka</w:t>
            </w:r>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080502" w:rsidRPr="00F735D7" w:rsidRDefault="00080502" w:rsidP="00122EE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Воспитание здорового ребенка / М.Д. Маханева. – М.: Аркти,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080502" w:rsidRPr="00F735D7" w:rsidRDefault="00080502" w:rsidP="00122EE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Здоровьесберегающие технологии воспитания в детском саду / Под ред. Т.С. Яковлевой. – М.: Школьная пресса,  2006. </w:t>
            </w:r>
          </w:p>
          <w:p w:rsidR="00080502" w:rsidRPr="00F735D7" w:rsidRDefault="00080502" w:rsidP="00122EE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Растем здоровыми / В.А. Доскин, Л.Г. Голубева. – М.: Просвещение, 2002.</w:t>
            </w:r>
          </w:p>
          <w:p w:rsidR="00080502"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«Развивающая педагогика оздоровления / В.Т. Кудрявцев, Б.Б. Егоров. – М.: Линка-пресс, 2000.</w:t>
            </w:r>
          </w:p>
          <w:p w:rsidR="00080502" w:rsidRPr="00D36F0A" w:rsidRDefault="00080502" w:rsidP="00122EE8">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080502" w:rsidRPr="00F735D7" w:rsidRDefault="00080502" w:rsidP="00122EE8">
            <w:pPr>
              <w:widowControl w:val="0"/>
              <w:suppressAutoHyphens/>
              <w:rPr>
                <w:rFonts w:eastAsia="Batang" w:cs="Times New Roman"/>
                <w:color w:val="000000"/>
                <w:szCs w:val="28"/>
                <w:lang w:eastAsia="ko-KR"/>
              </w:rPr>
            </w:pPr>
            <w:r w:rsidRPr="00D36F0A">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tc>
      </w:tr>
      <w:tr w:rsidR="00080502" w:rsidRPr="00B86366" w:rsidTr="00122EE8">
        <w:tc>
          <w:tcPr>
            <w:tcW w:w="2977" w:type="dxa"/>
          </w:tcPr>
          <w:p w:rsidR="00080502" w:rsidRPr="00F735D7" w:rsidRDefault="00080502" w:rsidP="00122EE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080502" w:rsidRPr="00F735D7" w:rsidRDefault="00080502" w:rsidP="00122EE8">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080502" w:rsidRPr="00F735D7" w:rsidRDefault="00080502" w:rsidP="00122EE8">
            <w:pPr>
              <w:rPr>
                <w:rFonts w:eastAsia="Batang" w:cs="Times New Roman"/>
                <w:b/>
                <w:color w:val="000000"/>
                <w:szCs w:val="28"/>
                <w:lang w:eastAsia="ko-KR"/>
              </w:rPr>
            </w:pPr>
          </w:p>
          <w:p w:rsidR="00080502" w:rsidRPr="00F735D7" w:rsidRDefault="00080502" w:rsidP="00122EE8">
            <w:pPr>
              <w:rPr>
                <w:rFonts w:eastAsia="Batang" w:cs="Times New Roman"/>
                <w:color w:val="000000"/>
                <w:szCs w:val="28"/>
                <w:lang w:eastAsia="ko-KR"/>
              </w:rPr>
            </w:pPr>
          </w:p>
          <w:p w:rsidR="00080502" w:rsidRPr="00F735D7" w:rsidRDefault="00080502" w:rsidP="00122EE8">
            <w:pPr>
              <w:rPr>
                <w:rFonts w:eastAsia="Batang" w:cs="Times New Roman"/>
                <w:color w:val="000000"/>
                <w:szCs w:val="28"/>
                <w:lang w:eastAsia="ko-KR"/>
              </w:rPr>
            </w:pPr>
          </w:p>
        </w:tc>
        <w:tc>
          <w:tcPr>
            <w:tcW w:w="7513" w:type="dxa"/>
          </w:tcPr>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«Дружные ребята» /  Р.С. Буре и др. – М.: Просвещение, 2002.</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«Я-ТЫ-МЫ» / О.Л.Князева,Р.Б.Стеркина- М: Просвещение,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«Открой себя» Е.В.Рылеева, изд.</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Игра с правилами в дошкольном возрасте. – М.: Сфера, 2008.</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Как играть с ребенком? – М.: Сфера, 2008.</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Белая К.Ю., Кондрыкинская Л.А. Патриотическое воспитание. (Учебно-методическое пособие). – М.: Элти-Кудиц, 2002.</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 xml:space="preserve">Буре Р. Воспитание у дошкольников социальных норм </w:t>
            </w:r>
            <w:r w:rsidRPr="00F735D7">
              <w:rPr>
                <w:rFonts w:eastAsia="Batang" w:cs="Times New Roman"/>
                <w:color w:val="000000"/>
                <w:szCs w:val="28"/>
                <w:lang w:eastAsia="ko-KR"/>
              </w:rPr>
              <w:lastRenderedPageBreak/>
              <w:t>поведения в деятельности на занятиях. Социальное развитие ребенка: Спецкурс. / Под ред. О.Л. Зверевой. – М., 2004.</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080502" w:rsidRPr="00F735D7" w:rsidRDefault="00080502" w:rsidP="00122EE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Кондрыкинская Л.А. Занятия по патриотическому воспитанию в детском саду. – М.: ТЦ Сфера, 2010.</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Основы безопасности детей дошкольного возраста. / Н.Н. Авдеева, О.Л. Князева, Р.Б. Стеркина. М.: Просвещение, 2007.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Стеркина Р.Б. Основы безопасности детей дошкольного возраста. – М.: Просвещение, 2000.</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Твоя безопасность: Как себя вес</w:t>
            </w:r>
            <w:r>
              <w:rPr>
                <w:rFonts w:eastAsia="Batang" w:cs="Times New Roman"/>
                <w:color w:val="000000"/>
                <w:szCs w:val="28"/>
                <w:lang w:eastAsia="ko-KR"/>
              </w:rPr>
              <w:t>ти дома и на улице. Для средн. и</w:t>
            </w:r>
            <w:r w:rsidRPr="00F735D7">
              <w:rPr>
                <w:rFonts w:eastAsia="Batang" w:cs="Times New Roman"/>
                <w:color w:val="000000"/>
                <w:szCs w:val="28"/>
                <w:lang w:eastAsia="ko-KR"/>
              </w:rPr>
              <w:t xml:space="preserve"> ст. возраста: Кн. для дошкольников, воспитателей д/сада и родителей. / К.Ю. Белая, В.Н. Зимонина, Л.А. Кондрыкинская и др. - М.: Просвещение,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Дошкольник и рукотворный мир. Пед.технология. / М.В.Крулехт. – СПб.: Детство-Пресс, 2003.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Дошкольник и труд. Учебно-методическое пособие. / Р.С.Буре. – СПб.: Детство-Пресс, 2004.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Нравственно-трудовое воспитание ребёнка- дошкольника. </w:t>
            </w:r>
            <w:r w:rsidRPr="00F735D7">
              <w:rPr>
                <w:rFonts w:eastAsia="Batang" w:cs="Times New Roman"/>
                <w:color w:val="000000"/>
                <w:szCs w:val="28"/>
                <w:lang w:eastAsia="ko-KR"/>
              </w:rPr>
              <w:lastRenderedPageBreak/>
              <w:t>Пособие для педагогов. / Л.В.Куцакова. – М.: Владос, 2003.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Дежурство». / В.Г.Алямовская и др. – М: Сфера, 2005.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Культура поведения за столом. Глава «Мы с Вовой дежурим по столовой». / В.Г. Алямовская, К.Ю. Белая, В.Н. Зимонина  и др.- М.: Ижица, 2004.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 ручной труд в детском саду. Пособие для воспитателей / Л.В. Куцакова. – М: Просвещение, 1990.</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Рукотворный мир. Сценарии игр-занятий для дошкольников. / О.В.Дыбина. –М: Сфера, 2001.</w:t>
            </w:r>
          </w:p>
          <w:p w:rsidR="00080502"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Гусарова Л.Ф. Гендерное воспитание дошкольников. Махачкала 2013.</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Гусарова Л.Ф. Мальчики и девочки. Махачкала 2015.</w:t>
            </w:r>
          </w:p>
          <w:p w:rsidR="00080502" w:rsidRPr="00D36F0A" w:rsidRDefault="00080502" w:rsidP="00122EE8">
            <w:pPr>
              <w:pStyle w:val="a5"/>
              <w:spacing w:before="0" w:after="0"/>
              <w:rPr>
                <w:b/>
                <w:sz w:val="28"/>
                <w:szCs w:val="28"/>
              </w:rPr>
            </w:pPr>
            <w:r w:rsidRPr="00D36F0A">
              <w:rPr>
                <w:b/>
                <w:sz w:val="28"/>
                <w:szCs w:val="28"/>
              </w:rPr>
              <w:t xml:space="preserve">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080502" w:rsidRPr="00F735D7" w:rsidRDefault="00080502" w:rsidP="00122EE8">
            <w:pPr>
              <w:widowControl w:val="0"/>
              <w:suppressAutoHyphens/>
              <w:rPr>
                <w:rFonts w:eastAsia="Batang" w:cs="Times New Roman"/>
                <w:color w:val="000000"/>
                <w:szCs w:val="28"/>
                <w:lang w:eastAsia="ko-KR"/>
              </w:rPr>
            </w:pPr>
            <w:r w:rsidRPr="00D36F0A">
              <w:rPr>
                <w:b/>
                <w:szCs w:val="28"/>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tc>
      </w:tr>
      <w:tr w:rsidR="00080502" w:rsidRPr="00B86366" w:rsidTr="00122EE8">
        <w:tc>
          <w:tcPr>
            <w:tcW w:w="2977" w:type="dxa"/>
          </w:tcPr>
          <w:p w:rsidR="00080502" w:rsidRPr="00F735D7" w:rsidRDefault="00080502" w:rsidP="00122EE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080502" w:rsidRPr="00F735D7" w:rsidRDefault="00080502" w:rsidP="00122EE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080502" w:rsidRPr="00F735D7" w:rsidRDefault="00080502" w:rsidP="00122EE8">
            <w:pPr>
              <w:rPr>
                <w:rFonts w:eastAsia="Batang" w:cs="Times New Roman"/>
                <w:b/>
                <w:color w:val="000000"/>
                <w:szCs w:val="28"/>
                <w:lang w:eastAsia="ko-KR"/>
              </w:rPr>
            </w:pPr>
          </w:p>
        </w:tc>
        <w:tc>
          <w:tcPr>
            <w:tcW w:w="7513" w:type="dxa"/>
          </w:tcPr>
          <w:p w:rsidR="00080502" w:rsidRPr="00F735D7" w:rsidRDefault="00080502" w:rsidP="00122EE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 xml:space="preserve">Арушанова А.Г. Речь и речевое общение детей: Книга для воспитателей детского сада. – М.: Мозаика-Синтез, 1999.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 / Под ред. О.С. Ушаковой. – М.: Просвещение, 1993.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Максаков А.И. Воспитание звуковой культуры речи у детей </w:t>
            </w:r>
            <w:r w:rsidRPr="00F735D7">
              <w:rPr>
                <w:rFonts w:eastAsia="Batang" w:cs="Times New Roman"/>
                <w:color w:val="000000"/>
                <w:szCs w:val="28"/>
                <w:lang w:eastAsia="ko-KR"/>
              </w:rPr>
              <w:lastRenderedPageBreak/>
              <w:t>дошкольного возраста. – М.: 1987.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Максаков А.И., Тумакова Г.А. Учите, играя. – М.: Просвещение, 1983.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 / Под ред. О.С. Ушаковой. – Самара, 1994.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Тумакова Г.А. Ознакомление дошкольников со звучащим словом. – М.: Просвещение, 1991.</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Учимся общаться с ребенком: Руководство для воспитателя дет. сада / В.А. Петровский, А.М. Виноградова, Л.М. Кларина и др. – М.: Просвещение, 1993.</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Гурович Л., Береговая Л., Логинова В. Ребенок и книга. – СПб., 1996.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080502"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080502" w:rsidRPr="00D36F0A" w:rsidRDefault="00080502" w:rsidP="00122EE8">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080502" w:rsidRPr="00D36F0A" w:rsidRDefault="00080502" w:rsidP="00122EE8">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080502" w:rsidRPr="00F735D7" w:rsidRDefault="00080502" w:rsidP="00122EE8">
            <w:pPr>
              <w:widowControl w:val="0"/>
              <w:suppressAutoHyphens/>
              <w:rPr>
                <w:rFonts w:eastAsia="Batang" w:cs="Times New Roman"/>
                <w:color w:val="000000"/>
                <w:szCs w:val="28"/>
                <w:lang w:eastAsia="ko-KR"/>
              </w:rPr>
            </w:pPr>
            <w:r w:rsidRPr="00D36F0A">
              <w:rPr>
                <w:rFonts w:cs="Times New Roman"/>
                <w:b/>
                <w:szCs w:val="28"/>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080502" w:rsidRPr="00B86366" w:rsidTr="00122EE8">
        <w:tc>
          <w:tcPr>
            <w:tcW w:w="2977" w:type="dxa"/>
          </w:tcPr>
          <w:p w:rsidR="00080502" w:rsidRPr="00F735D7" w:rsidRDefault="00080502" w:rsidP="00122EE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080502" w:rsidRPr="00F735D7" w:rsidRDefault="00080502" w:rsidP="00122EE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080502" w:rsidRPr="00F735D7" w:rsidRDefault="00080502" w:rsidP="00122EE8">
            <w:pPr>
              <w:rPr>
                <w:rFonts w:eastAsia="Batang" w:cs="Times New Roman"/>
                <w:color w:val="000000"/>
                <w:szCs w:val="28"/>
                <w:lang w:eastAsia="ko-KR"/>
              </w:rPr>
            </w:pPr>
          </w:p>
        </w:tc>
        <w:tc>
          <w:tcPr>
            <w:tcW w:w="7513" w:type="dxa"/>
          </w:tcPr>
          <w:p w:rsidR="00080502" w:rsidRPr="00F735D7" w:rsidRDefault="00080502" w:rsidP="00122EE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Гризик Т. Познавательное развитие детей 4-5 лет. – М.,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Логика и математика для дошкольников / Автор-сост. Е.А. Носова, Р.Л. Непомнящая / (Библиотека программы «Детство»). – СПб.: Акцидент,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Математика от трех до шести / Сост. З.А. Михайлова, Э.Н. </w:t>
            </w:r>
            <w:r w:rsidRPr="00F735D7">
              <w:rPr>
                <w:rFonts w:eastAsia="Batang" w:cs="Times New Roman"/>
                <w:color w:val="000000"/>
                <w:szCs w:val="28"/>
                <w:lang w:eastAsia="ko-KR"/>
              </w:rPr>
              <w:lastRenderedPageBreak/>
              <w:t>Иоффе. – СПб.: Акцидент, 1996.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 Детство-Пресс, 1999.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Тихонова Л.И. Воспитание ребенка-дошкольника. – М.: Владос,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План-программа образовательно-воспитательной работы в детском саду / Под ред. З.А. Михайловой. – СПб.: Акцидент,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Протасова Е.Ю., Родина Н.М. Познание окружающего мира с детьми 3-7 лет. – М., 2009.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 / Под ред. Л.А. Парамоновой. – М.: ОЛМА Медиа Групп, 2008.</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 / Под ред. Л.А. Парамоновой. – М., 2009.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4-5 ле. / Под ред. Л.А. Парамоновой. – М., 2009.</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 / Под ред. Л.А. Парамоновой. – М.: ОЛМА Медиа Групп, 2008.</w:t>
            </w:r>
          </w:p>
          <w:p w:rsidR="00080502"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Чего на свете не бывает?: Занимательные игры для детей с 3 до 6 лет / Под ред. О.М. Дьяченко. – М.: Просвещение, 1991</w:t>
            </w:r>
            <w:r>
              <w:rPr>
                <w:rFonts w:eastAsia="Batang" w:cs="Times New Roman"/>
                <w:color w:val="000000"/>
                <w:szCs w:val="28"/>
                <w:lang w:eastAsia="ko-KR"/>
              </w:rPr>
              <w:t>.</w:t>
            </w:r>
          </w:p>
          <w:p w:rsidR="00080502" w:rsidRPr="00D36F0A" w:rsidRDefault="00080502" w:rsidP="00122EE8">
            <w:pPr>
              <w:rPr>
                <w:rFonts w:eastAsia="Batang" w:cs="Times New Roman"/>
                <w:b/>
                <w:color w:val="000000"/>
                <w:szCs w:val="28"/>
                <w:lang w:eastAsia="ko-KR"/>
              </w:rPr>
            </w:pPr>
            <w:r w:rsidRPr="00D36F0A">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080502" w:rsidRPr="00D36F0A" w:rsidRDefault="00080502" w:rsidP="00122EE8">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Гусарова Л.Ф. Проектная деятельность в детском саду. Махачкала, 2013.</w:t>
            </w:r>
          </w:p>
          <w:p w:rsidR="00080502" w:rsidRPr="00D36F0A" w:rsidRDefault="00080502" w:rsidP="00122EE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 xml:space="preserve">Магомедова Д.М., Трофимова С.Н. «И захотелось мне </w:t>
            </w:r>
            <w:r w:rsidRPr="00D36F0A">
              <w:rPr>
                <w:rFonts w:eastAsia="Lucida Sans Unicode" w:cs="Mangal"/>
                <w:b/>
                <w:color w:val="000000"/>
                <w:kern w:val="1"/>
                <w:szCs w:val="28"/>
                <w:lang w:eastAsia="hi-IN" w:bidi="hi-IN"/>
              </w:rPr>
              <w:lastRenderedPageBreak/>
              <w:t>узнать про этот мир».</w:t>
            </w:r>
          </w:p>
          <w:p w:rsidR="00080502" w:rsidRPr="00D36F0A" w:rsidRDefault="00080502" w:rsidP="00122EE8">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080502" w:rsidRPr="00F735D7" w:rsidRDefault="00080502" w:rsidP="00122EE8">
            <w:pPr>
              <w:widowControl w:val="0"/>
              <w:suppressAutoHyphens/>
              <w:rPr>
                <w:rFonts w:eastAsia="Batang" w:cs="Times New Roman"/>
                <w:color w:val="000000"/>
                <w:szCs w:val="28"/>
                <w:lang w:eastAsia="ko-KR"/>
              </w:rPr>
            </w:pPr>
            <w:r w:rsidRPr="00D36F0A">
              <w:rPr>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080502" w:rsidRPr="00B86366" w:rsidTr="00122EE8">
        <w:tc>
          <w:tcPr>
            <w:tcW w:w="2977" w:type="dxa"/>
          </w:tcPr>
          <w:p w:rsidR="00080502" w:rsidRPr="00F735D7" w:rsidRDefault="00080502" w:rsidP="00122EE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080502" w:rsidRPr="00F735D7" w:rsidRDefault="00080502" w:rsidP="00122EE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080502" w:rsidRPr="00F735D7" w:rsidRDefault="00080502" w:rsidP="00122EE8">
            <w:pPr>
              <w:widowControl w:val="0"/>
              <w:tabs>
                <w:tab w:val="left" w:pos="972"/>
              </w:tabs>
              <w:suppressAutoHyphens/>
              <w:snapToGrid w:val="0"/>
              <w:rPr>
                <w:rFonts w:eastAsia="Batang" w:cs="Times New Roman"/>
                <w:color w:val="000000"/>
                <w:szCs w:val="28"/>
                <w:lang w:eastAsia="ko-KR"/>
              </w:rPr>
            </w:pPr>
            <w:r w:rsidRPr="00F735D7">
              <w:rPr>
                <w:rFonts w:eastAsia="Batang" w:cs="Times New Roman"/>
                <w:color w:val="000000"/>
                <w:szCs w:val="28"/>
                <w:lang w:eastAsia="ko-KR"/>
              </w:rPr>
              <w:t>Программа «Цветные ладошки» И.А. Лыковой (ООО «Карапуз - дидактика», 2007 г</w:t>
            </w:r>
          </w:p>
          <w:p w:rsidR="00080502" w:rsidRPr="00F735D7" w:rsidRDefault="00080502" w:rsidP="00122EE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080502" w:rsidRPr="00F735D7" w:rsidRDefault="00080502" w:rsidP="00122EE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080502" w:rsidRPr="00F735D7" w:rsidRDefault="00080502" w:rsidP="00122EE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Копцева Т.А. «</w:t>
            </w:r>
            <w:r w:rsidRPr="00F735D7">
              <w:rPr>
                <w:rFonts w:eastAsia="Batang" w:cs="Times New Roman"/>
                <w:bCs/>
                <w:color w:val="000000"/>
                <w:szCs w:val="28"/>
                <w:lang w:eastAsia="ko-KR"/>
              </w:rPr>
              <w:t xml:space="preserve">Природа и художник». -  </w:t>
            </w:r>
            <w:r w:rsidRPr="00F735D7">
              <w:rPr>
                <w:rFonts w:eastAsia="Batang" w:cs="Times New Roman"/>
                <w:color w:val="000000"/>
                <w:szCs w:val="28"/>
                <w:lang w:eastAsia="ko-KR"/>
              </w:rPr>
              <w:t>М.: Сфера, 2001.</w:t>
            </w:r>
          </w:p>
          <w:p w:rsidR="00080502" w:rsidRPr="00F735D7" w:rsidRDefault="00080502" w:rsidP="00122EE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 xml:space="preserve">Курочкина Н.А. </w:t>
            </w:r>
            <w:r w:rsidRPr="00F735D7">
              <w:rPr>
                <w:rFonts w:eastAsia="Batang" w:cs="Times New Roman"/>
                <w:iCs/>
                <w:color w:val="000000"/>
                <w:szCs w:val="28"/>
                <w:lang w:eastAsia="ko-KR"/>
              </w:rPr>
              <w:t>Знакомим с</w:t>
            </w:r>
            <w:r w:rsidRPr="00F735D7">
              <w:rPr>
                <w:rFonts w:eastAsia="Batang" w:cs="Times New Roman"/>
                <w:color w:val="000000"/>
                <w:szCs w:val="28"/>
                <w:lang w:eastAsia="ko-KR"/>
              </w:rPr>
              <w:t xml:space="preserve"> </w:t>
            </w:r>
            <w:r w:rsidRPr="00F735D7">
              <w:rPr>
                <w:rFonts w:eastAsia="Batang" w:cs="Times New Roman"/>
                <w:iCs/>
                <w:color w:val="000000"/>
                <w:szCs w:val="28"/>
                <w:lang w:eastAsia="ko-KR"/>
              </w:rPr>
              <w:t>натюрмортом; Детям о книжной графике; Знакомство с пейзажной живописью</w:t>
            </w:r>
            <w:r w:rsidRPr="00F735D7">
              <w:rPr>
                <w:rFonts w:eastAsia="Batang" w:cs="Times New Roman"/>
                <w:color w:val="000000"/>
                <w:szCs w:val="28"/>
                <w:lang w:eastAsia="ko-KR"/>
              </w:rPr>
              <w:t>. – СПб.: Детство-Пресс, 2003.</w:t>
            </w:r>
          </w:p>
          <w:p w:rsidR="00080502" w:rsidRPr="00F735D7" w:rsidRDefault="00080502" w:rsidP="00122EE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Грибовская А.А. Дошкольникам о графике, живописи, архитектуре и скульптуре. – М.  МИПКРО, 2001.</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Изобразительная деятельность дошкольников. – М.: Академия, 1997.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Доронова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Комарова Т.С. Занятие по изобразительной деятельности в детском саду: Кн. для воспитателя дет.сада.- 3-е изд., перераб. и доп. – М.: Просвещение, 1991.</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Конструирование и ручной труд в детском саду: Программа и конспекты занятий. М.,2007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Занятия по конструированию из строительного материала. М.2006.</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Творим и мастерим. Ручной труд: Пособие для педагогов и родителей. –М., 2007.</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«Малыш». Программа развития музыкальности у детей раннего возраста (третий год жизни). – М.: «Виоланта», 1998.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Тарасова К.В. , Нестеренко Т.В. , Рубан Т.Г. «Гармония». Программа развития музыкальности у детей. – М.: Центр «Гармония», 1993.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Ветлугина Н.А. Музыкальное воспитание в детском саду. – М.: Просвещение, 1981. – 240 с., нот. – (Б-ка воспитателя дет. сада).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 </w:t>
            </w:r>
          </w:p>
          <w:p w:rsidR="00080502" w:rsidRPr="00F735D7" w:rsidRDefault="00080502" w:rsidP="00122EE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Музыка-малышам. – М.: Мозаика-Синтез, </w:t>
            </w:r>
            <w:r w:rsidRPr="00F735D7">
              <w:rPr>
                <w:rFonts w:eastAsia="Batang" w:cs="Times New Roman"/>
                <w:color w:val="000000"/>
                <w:szCs w:val="28"/>
                <w:lang w:eastAsia="ko-KR"/>
              </w:rPr>
              <w:lastRenderedPageBreak/>
              <w:t xml:space="preserve">2001. </w:t>
            </w:r>
          </w:p>
          <w:p w:rsidR="00080502" w:rsidRPr="00D36F0A" w:rsidRDefault="00080502" w:rsidP="00122EE8">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r w:rsidRPr="00D36F0A">
              <w:rPr>
                <w:rFonts w:eastAsia="Batang" w:cs="Times New Roman"/>
                <w:b/>
                <w:color w:val="000000"/>
                <w:szCs w:val="28"/>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080502" w:rsidRPr="00D36F0A" w:rsidRDefault="00080502" w:rsidP="00122EE8">
            <w:pPr>
              <w:rPr>
                <w:rFonts w:ascii="Calibri" w:eastAsia="Batang" w:hAnsi="Calibri" w:cs="Times New Roman"/>
                <w:b/>
                <w:color w:val="000000"/>
                <w:szCs w:val="28"/>
                <w:lang w:eastAsia="ko-KR"/>
              </w:rPr>
            </w:pPr>
            <w:r w:rsidRPr="00D36F0A">
              <w:rPr>
                <w:rFonts w:eastAsia="Batang" w:cs="Times New Roman"/>
                <w:b/>
                <w:color w:val="000000"/>
                <w:szCs w:val="28"/>
                <w:lang w:eastAsia="ko-KR"/>
              </w:rPr>
              <w:t>Байрамбеков М.М. Сказки в картинках. /Дидактический материал/. Махачкала, издательство «Лотос», 2013</w:t>
            </w:r>
          </w:p>
          <w:p w:rsidR="00080502" w:rsidRPr="00D36F0A" w:rsidRDefault="00080502" w:rsidP="00122EE8">
            <w:pPr>
              <w:rPr>
                <w:rFonts w:eastAsia="Batang" w:cs="Times New Roman"/>
                <w:b/>
                <w:color w:val="000000"/>
                <w:szCs w:val="28"/>
                <w:lang w:eastAsia="ko-KR"/>
              </w:rPr>
            </w:pPr>
            <w:r w:rsidRPr="00D36F0A">
              <w:rPr>
                <w:rFonts w:eastAsia="Batang" w:cs="Times New Roman"/>
                <w:b/>
                <w:color w:val="000000"/>
                <w:szCs w:val="28"/>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080502" w:rsidRPr="00D36F0A" w:rsidRDefault="00080502" w:rsidP="00122EE8">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080502" w:rsidRPr="00D36F0A" w:rsidRDefault="00080502" w:rsidP="00122EE8">
            <w:pPr>
              <w:rPr>
                <w:rFonts w:cs="Times New Roman"/>
                <w:b/>
                <w:szCs w:val="28"/>
              </w:rPr>
            </w:pPr>
            <w:r w:rsidRPr="00D36F0A">
              <w:rPr>
                <w:rFonts w:cs="Times New Roman"/>
                <w:b/>
                <w:szCs w:val="28"/>
              </w:rPr>
              <w:t>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080502" w:rsidRPr="00D36F0A" w:rsidRDefault="00080502" w:rsidP="00122EE8">
            <w:pPr>
              <w:rPr>
                <w:rFonts w:ascii="Calibri" w:eastAsia="Batang" w:hAnsi="Calibri" w:cs="Times New Roman"/>
                <w:b/>
                <w:color w:val="000000"/>
                <w:szCs w:val="28"/>
                <w:lang w:eastAsia="ko-KR"/>
              </w:rPr>
            </w:pPr>
            <w:r w:rsidRPr="00D36F0A">
              <w:rPr>
                <w:rFonts w:eastAsia="Batang" w:cs="Times New Roman"/>
                <w:b/>
                <w:color w:val="000000"/>
                <w:szCs w:val="28"/>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080502" w:rsidRPr="007D1F7C" w:rsidRDefault="00080502" w:rsidP="00122EE8">
            <w:pPr>
              <w:widowControl w:val="0"/>
              <w:suppressAutoHyphens/>
              <w:rPr>
                <w:rFonts w:eastAsia="Batang" w:cs="Times New Roman"/>
                <w:color w:val="000000"/>
                <w:szCs w:val="28"/>
                <w:lang w:eastAsia="ko-KR"/>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tc>
      </w:tr>
    </w:tbl>
    <w:p w:rsidR="00080502" w:rsidRDefault="00080502" w:rsidP="00080502">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080502" w:rsidRPr="00676C9C" w:rsidRDefault="00080502" w:rsidP="00080502">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080502" w:rsidRPr="00B86366" w:rsidRDefault="00080502" w:rsidP="00080502">
      <w:pPr>
        <w:spacing w:after="0"/>
        <w:ind w:firstLine="748"/>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Ежедневная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080502"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80502" w:rsidRPr="00676C9C"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080502" w:rsidRPr="00B86366" w:rsidRDefault="00080502" w:rsidP="00080502">
      <w:pPr>
        <w:widowControl w:val="0"/>
        <w:suppressAutoHyphens/>
        <w:spacing w:after="120" w:line="240" w:lineRule="auto"/>
        <w:jc w:val="both"/>
        <w:rPr>
          <w:rFonts w:ascii="Times New Roman" w:eastAsia="Calibri" w:hAnsi="Times New Roman" w:cs="Times New Roman"/>
          <w:i/>
          <w:color w:val="000000"/>
          <w:sz w:val="16"/>
          <w:szCs w:val="16"/>
        </w:rPr>
      </w:pPr>
    </w:p>
    <w:p w:rsidR="00080502" w:rsidRPr="00B86366" w:rsidRDefault="00080502" w:rsidP="00080502">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080502" w:rsidRPr="00B86366" w:rsidRDefault="00080502" w:rsidP="00080502">
      <w:pPr>
        <w:spacing w:after="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755A5F">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(в сне, питании).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Тщательный гигиенический уход, обеспечение чистоты тела, одежды, постели.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080502" w:rsidRPr="00B86366" w:rsidRDefault="00080502" w:rsidP="00176770">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080502" w:rsidRPr="00676C9C" w:rsidRDefault="00080502" w:rsidP="00176770">
      <w:pPr>
        <w:widowControl w:val="0"/>
        <w:numPr>
          <w:ilvl w:val="0"/>
          <w:numId w:val="84"/>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80502" w:rsidRPr="00B86366" w:rsidRDefault="00080502" w:rsidP="00080502">
      <w:pPr>
        <w:spacing w:after="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080502" w:rsidRPr="00B86366"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80502"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младшая группа -                      2-3 года</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младшая группа -</w:t>
      </w: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3-4 года</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группа      -                      4-5 лет</w:t>
      </w:r>
    </w:p>
    <w:p w:rsidR="00080502" w:rsidRDefault="00080502" w:rsidP="00755A5F">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группа     -                      5-6 лет</w:t>
      </w:r>
    </w:p>
    <w:p w:rsidR="00755A5F" w:rsidRDefault="00755A5F" w:rsidP="00755A5F">
      <w:pPr>
        <w:widowControl w:val="0"/>
        <w:suppressAutoHyphens/>
        <w:spacing w:after="12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0C1EA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подг</w:t>
      </w:r>
      <w:r w:rsidR="000C1EA5">
        <w:rPr>
          <w:rFonts w:ascii="Times New Roman" w:eastAsia="Calibri" w:hAnsi="Times New Roman" w:cs="Times New Roman"/>
          <w:color w:val="000000"/>
          <w:sz w:val="28"/>
          <w:szCs w:val="28"/>
        </w:rPr>
        <w:t xml:space="preserve">отовительная группа -          </w:t>
      </w:r>
      <w:r>
        <w:rPr>
          <w:rFonts w:ascii="Times New Roman" w:eastAsia="Calibri" w:hAnsi="Times New Roman" w:cs="Times New Roman"/>
          <w:color w:val="000000"/>
          <w:sz w:val="28"/>
          <w:szCs w:val="28"/>
        </w:rPr>
        <w:t>6-7 лет</w:t>
      </w:r>
    </w:p>
    <w:p w:rsidR="00080502" w:rsidRPr="00676C9C"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080502" w:rsidRPr="00B86366" w:rsidRDefault="00080502" w:rsidP="00080502">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80502" w:rsidRPr="00B86366" w:rsidRDefault="00080502" w:rsidP="00080502">
      <w:pPr>
        <w:spacing w:after="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080502"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Gungsuh" w:hAnsi="Times New Roman" w:cs="Times New Roman"/>
          <w:b/>
          <w:color w:val="000000"/>
          <w:sz w:val="32"/>
          <w:szCs w:val="32"/>
        </w:rPr>
      </w:pPr>
    </w:p>
    <w:p w:rsidR="005F3DF6" w:rsidRDefault="005F3DF6"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p>
    <w:p w:rsidR="005F3DF6" w:rsidRDefault="005F3DF6"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p>
    <w:p w:rsidR="00080502"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lastRenderedPageBreak/>
        <w:t>РЕЖИМ ДНЯ в холодный период</w:t>
      </w:r>
    </w:p>
    <w:tbl>
      <w:tblPr>
        <w:tblStyle w:val="a4"/>
        <w:tblW w:w="10632" w:type="dxa"/>
        <w:tblInd w:w="-459" w:type="dxa"/>
        <w:tblLook w:val="04A0" w:firstRow="1" w:lastRow="0" w:firstColumn="1" w:lastColumn="0" w:noHBand="0" w:noVBand="1"/>
      </w:tblPr>
      <w:tblGrid>
        <w:gridCol w:w="3402"/>
        <w:gridCol w:w="1425"/>
        <w:gridCol w:w="1388"/>
        <w:gridCol w:w="1472"/>
        <w:gridCol w:w="1385"/>
        <w:gridCol w:w="1560"/>
      </w:tblGrid>
      <w:tr w:rsidR="00247625" w:rsidTr="007C27CA">
        <w:tc>
          <w:tcPr>
            <w:tcW w:w="3402" w:type="dxa"/>
          </w:tcPr>
          <w:p w:rsidR="00247625" w:rsidRPr="00FC4376" w:rsidRDefault="00247625" w:rsidP="007C27CA">
            <w:pPr>
              <w:spacing w:line="360" w:lineRule="auto"/>
              <w:jc w:val="center"/>
              <w:rPr>
                <w:rFonts w:ascii="Times New Roman" w:hAnsi="Times New Roman" w:cs="Times New Roman"/>
                <w:b/>
                <w:color w:val="000000" w:themeColor="text1"/>
                <w:sz w:val="26"/>
                <w:szCs w:val="26"/>
              </w:rPr>
            </w:pPr>
            <w:r w:rsidRPr="00FC4376">
              <w:rPr>
                <w:rFonts w:ascii="Times New Roman" w:hAnsi="Times New Roman" w:cs="Times New Roman"/>
                <w:b/>
                <w:color w:val="000000" w:themeColor="text1"/>
                <w:sz w:val="26"/>
                <w:szCs w:val="26"/>
              </w:rPr>
              <w:t>Режимные моменты</w:t>
            </w:r>
          </w:p>
        </w:tc>
        <w:tc>
          <w:tcPr>
            <w:tcW w:w="1425" w:type="dxa"/>
          </w:tcPr>
          <w:p w:rsidR="00247625" w:rsidRPr="00FC4376" w:rsidRDefault="00247625" w:rsidP="000C1EA5">
            <w:pPr>
              <w:pStyle w:val="a5"/>
              <w:spacing w:before="0" w:after="0"/>
              <w:jc w:val="center"/>
              <w:rPr>
                <w:rFonts w:cs="Times New Roman"/>
                <w:b/>
                <w:sz w:val="26"/>
                <w:szCs w:val="26"/>
              </w:rPr>
            </w:pPr>
            <w:r w:rsidRPr="00FC4376">
              <w:rPr>
                <w:rFonts w:cs="Times New Roman"/>
                <w:b/>
                <w:sz w:val="26"/>
                <w:szCs w:val="26"/>
              </w:rPr>
              <w:t>1 мл.гр.</w:t>
            </w:r>
          </w:p>
        </w:tc>
        <w:tc>
          <w:tcPr>
            <w:tcW w:w="1388" w:type="dxa"/>
          </w:tcPr>
          <w:p w:rsidR="00247625" w:rsidRPr="00FC4376" w:rsidRDefault="00247625" w:rsidP="000C1EA5">
            <w:pPr>
              <w:pStyle w:val="a5"/>
              <w:spacing w:before="0" w:after="0"/>
              <w:jc w:val="center"/>
              <w:rPr>
                <w:rFonts w:cs="Times New Roman"/>
                <w:b/>
                <w:sz w:val="26"/>
                <w:szCs w:val="26"/>
              </w:rPr>
            </w:pPr>
            <w:r w:rsidRPr="00FC4376">
              <w:rPr>
                <w:rFonts w:cs="Times New Roman"/>
                <w:b/>
                <w:sz w:val="26"/>
                <w:szCs w:val="26"/>
              </w:rPr>
              <w:t>2 мл.гр.</w:t>
            </w:r>
          </w:p>
        </w:tc>
        <w:tc>
          <w:tcPr>
            <w:tcW w:w="1472" w:type="dxa"/>
          </w:tcPr>
          <w:p w:rsidR="00247625" w:rsidRPr="00FC4376" w:rsidRDefault="00247625" w:rsidP="000C1EA5">
            <w:pPr>
              <w:pStyle w:val="a5"/>
              <w:spacing w:before="0" w:after="0"/>
              <w:jc w:val="center"/>
              <w:rPr>
                <w:rFonts w:cs="Times New Roman"/>
                <w:b/>
                <w:sz w:val="26"/>
                <w:szCs w:val="26"/>
              </w:rPr>
            </w:pPr>
            <w:r w:rsidRPr="00FC4376">
              <w:rPr>
                <w:rFonts w:cs="Times New Roman"/>
                <w:b/>
                <w:sz w:val="26"/>
                <w:szCs w:val="26"/>
              </w:rPr>
              <w:t>Сред.гр.</w:t>
            </w:r>
          </w:p>
        </w:tc>
        <w:tc>
          <w:tcPr>
            <w:tcW w:w="1385" w:type="dxa"/>
          </w:tcPr>
          <w:p w:rsidR="00247625" w:rsidRPr="00FC4376" w:rsidRDefault="00247625" w:rsidP="000C1EA5">
            <w:pPr>
              <w:pStyle w:val="a5"/>
              <w:spacing w:before="0" w:after="0"/>
              <w:jc w:val="center"/>
              <w:rPr>
                <w:rFonts w:cs="Times New Roman"/>
                <w:b/>
                <w:sz w:val="26"/>
                <w:szCs w:val="26"/>
              </w:rPr>
            </w:pPr>
            <w:r w:rsidRPr="00FC4376">
              <w:rPr>
                <w:rFonts w:cs="Times New Roman"/>
                <w:b/>
                <w:sz w:val="26"/>
                <w:szCs w:val="26"/>
              </w:rPr>
              <w:t>Ст.гр.</w:t>
            </w:r>
          </w:p>
        </w:tc>
        <w:tc>
          <w:tcPr>
            <w:tcW w:w="1560" w:type="dxa"/>
          </w:tcPr>
          <w:p w:rsidR="00247625" w:rsidRPr="00FC4376" w:rsidRDefault="00247625" w:rsidP="000C1EA5">
            <w:pPr>
              <w:pStyle w:val="a5"/>
              <w:spacing w:before="0" w:after="0"/>
              <w:jc w:val="center"/>
              <w:rPr>
                <w:rFonts w:cs="Times New Roman"/>
                <w:b/>
                <w:sz w:val="26"/>
                <w:szCs w:val="26"/>
              </w:rPr>
            </w:pPr>
            <w:r w:rsidRPr="00FC4376">
              <w:rPr>
                <w:rFonts w:cs="Times New Roman"/>
                <w:b/>
                <w:sz w:val="26"/>
                <w:szCs w:val="26"/>
              </w:rPr>
              <w:t>Подг.гр.</w:t>
            </w:r>
          </w:p>
        </w:tc>
      </w:tr>
      <w:tr w:rsidR="00247625" w:rsidRPr="00432E8F" w:rsidTr="007C27CA">
        <w:tc>
          <w:tcPr>
            <w:tcW w:w="3402" w:type="dxa"/>
          </w:tcPr>
          <w:p w:rsidR="00247625" w:rsidRPr="00FC4376" w:rsidRDefault="00247625" w:rsidP="007C27CA">
            <w:pPr>
              <w:rPr>
                <w:rFonts w:ascii="Times New Roman" w:hAnsi="Times New Roman" w:cs="Times New Roman"/>
                <w:b/>
                <w:sz w:val="26"/>
                <w:szCs w:val="26"/>
              </w:rPr>
            </w:pPr>
            <w:r w:rsidRPr="00FC4376">
              <w:rPr>
                <w:rFonts w:ascii="Times New Roman" w:hAnsi="Times New Roman" w:cs="Times New Roman"/>
                <w:sz w:val="26"/>
                <w:szCs w:val="26"/>
              </w:rPr>
              <w:t>Прием детей, самостоятельная деятельность, игры</w:t>
            </w:r>
          </w:p>
        </w:tc>
        <w:tc>
          <w:tcPr>
            <w:tcW w:w="1425" w:type="dxa"/>
          </w:tcPr>
          <w:p w:rsidR="00247625" w:rsidRPr="00FC4376" w:rsidRDefault="00247625" w:rsidP="007C27CA">
            <w:pPr>
              <w:jc w:val="center"/>
              <w:rPr>
                <w:rFonts w:ascii="Times New Roman" w:hAnsi="Times New Roman" w:cs="Times New Roman"/>
                <w:b/>
                <w:color w:val="000000" w:themeColor="text1"/>
                <w:sz w:val="26"/>
                <w:szCs w:val="26"/>
              </w:rPr>
            </w:pPr>
            <w:r w:rsidRPr="00FC4376">
              <w:rPr>
                <w:rFonts w:ascii="Times New Roman" w:hAnsi="Times New Roman" w:cs="Times New Roman"/>
                <w:color w:val="000000" w:themeColor="text1"/>
                <w:sz w:val="26"/>
                <w:szCs w:val="26"/>
              </w:rPr>
              <w:t>7.00 – 8.</w:t>
            </w:r>
            <w:r w:rsidR="008A7E89">
              <w:rPr>
                <w:rFonts w:ascii="Times New Roman" w:hAnsi="Times New Roman" w:cs="Times New Roman"/>
                <w:color w:val="000000" w:themeColor="text1"/>
                <w:sz w:val="26"/>
                <w:szCs w:val="26"/>
              </w:rPr>
              <w:t>1</w:t>
            </w:r>
            <w:r w:rsidRPr="00FC4376">
              <w:rPr>
                <w:rFonts w:ascii="Times New Roman" w:hAnsi="Times New Roman" w:cs="Times New Roman"/>
                <w:color w:val="000000" w:themeColor="text1"/>
                <w:sz w:val="26"/>
                <w:szCs w:val="26"/>
              </w:rPr>
              <w:t>5</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7.00-8.20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Утренняя гимнастика</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8.15-8.20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8.20-8.25</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8.20-8.30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8.20-8.30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8.20-8.30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Гигиенические процедуры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8.20- 8.35</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8.25-8.45</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8.30-8.40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8.30-8.40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8.30-8.40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Подготовка к завтраку, завтрак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8.35- 9.00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8.45-9.00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8.40-9.00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8.40-9.00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8.40-9.00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Самостоятельная деятельность, игры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 xml:space="preserve">9.00-9.10 </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9.00-9.10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Непосредственно образовательная деятельность.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9.10-9.20</w:t>
            </w:r>
          </w:p>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9.30-9.40</w:t>
            </w:r>
          </w:p>
        </w:tc>
        <w:tc>
          <w:tcPr>
            <w:tcW w:w="1388" w:type="dxa"/>
          </w:tcPr>
          <w:p w:rsidR="00FC4376" w:rsidRPr="00FC4376" w:rsidRDefault="00FC4376" w:rsidP="007C27CA">
            <w:pPr>
              <w:rPr>
                <w:rFonts w:ascii="Times New Roman" w:hAnsi="Times New Roman" w:cs="Times New Roman"/>
                <w:sz w:val="26"/>
                <w:szCs w:val="26"/>
              </w:rPr>
            </w:pPr>
            <w:r w:rsidRPr="00FC4376">
              <w:rPr>
                <w:rFonts w:ascii="Times New Roman" w:hAnsi="Times New Roman" w:cs="Times New Roman"/>
                <w:sz w:val="26"/>
                <w:szCs w:val="26"/>
              </w:rPr>
              <w:t>9.10-9.25</w:t>
            </w:r>
          </w:p>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9.35-9.50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9.10-9.30</w:t>
            </w:r>
          </w:p>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9.40-10.00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9.10-9.35</w:t>
            </w:r>
          </w:p>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9.45-10.10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9.10-9.40</w:t>
            </w:r>
          </w:p>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9.50-10.20</w:t>
            </w:r>
          </w:p>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10.30-11.00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Подготовка к прогулке, прогулка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9.40-10.10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9.50-11.50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10.00-12.00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10.10-12.10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11.00-12.20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Возвращение с прогулки, игры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11.30-11.50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11.50-12.10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12.00-12.20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12.10-12.30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12.20-12.30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Подготовка к обеду, обед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11.50-12.30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12.10-12.45</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12.20-12.50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12.30-13.00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12.40-13.10</w:t>
            </w:r>
          </w:p>
        </w:tc>
      </w:tr>
      <w:tr w:rsidR="00FC4376" w:rsidRPr="00432E8F" w:rsidTr="007C27CA">
        <w:tc>
          <w:tcPr>
            <w:tcW w:w="3402" w:type="dxa"/>
          </w:tcPr>
          <w:p w:rsidR="00FC4376" w:rsidRPr="00FC4376" w:rsidRDefault="00FC4376" w:rsidP="007C27CA">
            <w:pPr>
              <w:pStyle w:val="Default"/>
              <w:rPr>
                <w:sz w:val="26"/>
                <w:szCs w:val="26"/>
                <w:lang w:eastAsia="en-US"/>
              </w:rPr>
            </w:pPr>
            <w:r w:rsidRPr="00FC4376">
              <w:rPr>
                <w:sz w:val="26"/>
                <w:szCs w:val="26"/>
                <w:lang w:eastAsia="en-US"/>
              </w:rPr>
              <w:t xml:space="preserve">Подготовка ко сну, дневной сон </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12.30-15.00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12.45-15.00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13.10-15.00</w:t>
            </w:r>
          </w:p>
        </w:tc>
      </w:tr>
      <w:tr w:rsidR="00247625" w:rsidRPr="00432E8F" w:rsidTr="007C27CA">
        <w:tc>
          <w:tcPr>
            <w:tcW w:w="3402" w:type="dxa"/>
          </w:tcPr>
          <w:p w:rsidR="00247625" w:rsidRPr="00FC4376" w:rsidRDefault="00247625" w:rsidP="007C27CA">
            <w:pPr>
              <w:pStyle w:val="Default"/>
              <w:rPr>
                <w:sz w:val="26"/>
                <w:szCs w:val="26"/>
                <w:lang w:eastAsia="en-US"/>
              </w:rPr>
            </w:pPr>
            <w:r w:rsidRPr="00FC4376">
              <w:rPr>
                <w:sz w:val="26"/>
                <w:szCs w:val="26"/>
                <w:lang w:eastAsia="en-US"/>
              </w:rPr>
              <w:t xml:space="preserve">Подъем, воздушные процедуры </w:t>
            </w:r>
          </w:p>
        </w:tc>
        <w:tc>
          <w:tcPr>
            <w:tcW w:w="1425" w:type="dxa"/>
          </w:tcPr>
          <w:p w:rsidR="00247625" w:rsidRPr="00FC4376" w:rsidRDefault="00247625"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15.00 – 15.20</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r>
      <w:tr w:rsidR="00247625" w:rsidRPr="00432E8F" w:rsidTr="007C27CA">
        <w:tc>
          <w:tcPr>
            <w:tcW w:w="3402" w:type="dxa"/>
          </w:tcPr>
          <w:p w:rsidR="00247625" w:rsidRPr="00FC4376" w:rsidRDefault="00247625" w:rsidP="007C27CA">
            <w:pPr>
              <w:jc w:val="both"/>
              <w:rPr>
                <w:rFonts w:ascii="Times New Roman" w:hAnsi="Times New Roman" w:cs="Times New Roman"/>
                <w:sz w:val="26"/>
                <w:szCs w:val="26"/>
              </w:rPr>
            </w:pPr>
            <w:r w:rsidRPr="00FC4376">
              <w:rPr>
                <w:rFonts w:ascii="Times New Roman" w:hAnsi="Times New Roman" w:cs="Times New Roman"/>
                <w:sz w:val="26"/>
                <w:szCs w:val="26"/>
              </w:rPr>
              <w:t>Полдник</w:t>
            </w:r>
          </w:p>
        </w:tc>
        <w:tc>
          <w:tcPr>
            <w:tcW w:w="1425" w:type="dxa"/>
          </w:tcPr>
          <w:p w:rsidR="00247625" w:rsidRPr="00FC4376" w:rsidRDefault="00247625"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15.20 – 15.40</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r>
      <w:tr w:rsidR="00FC4376" w:rsidRPr="00432E8F" w:rsidTr="007C27CA">
        <w:tc>
          <w:tcPr>
            <w:tcW w:w="3402" w:type="dxa"/>
          </w:tcPr>
          <w:p w:rsidR="00FC4376" w:rsidRPr="00FC4376" w:rsidRDefault="00FC4376" w:rsidP="007C27CA">
            <w:pP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Непосредственно образовательная деятельность:</w:t>
            </w:r>
          </w:p>
        </w:tc>
        <w:tc>
          <w:tcPr>
            <w:tcW w:w="1425" w:type="dxa"/>
          </w:tcPr>
          <w:p w:rsidR="00FC4376" w:rsidRPr="00FC4376" w:rsidRDefault="00FC4376" w:rsidP="007C27CA">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15.40- 15.50</w:t>
            </w:r>
          </w:p>
          <w:p w:rsidR="00FC4376" w:rsidRPr="00FC4376" w:rsidRDefault="00FC4376" w:rsidP="007C27CA">
            <w:pPr>
              <w:jc w:val="center"/>
              <w:rPr>
                <w:rFonts w:ascii="Times New Roman" w:hAnsi="Times New Roman" w:cs="Times New Roman"/>
                <w:color w:val="000000" w:themeColor="text1"/>
                <w:sz w:val="26"/>
                <w:szCs w:val="26"/>
              </w:rPr>
            </w:pP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w:t>
            </w:r>
          </w:p>
        </w:tc>
      </w:tr>
      <w:tr w:rsidR="00FC4376" w:rsidRPr="00432E8F" w:rsidTr="007C27CA">
        <w:tc>
          <w:tcPr>
            <w:tcW w:w="3402" w:type="dxa"/>
          </w:tcPr>
          <w:p w:rsidR="00FC4376" w:rsidRPr="00FC4376" w:rsidRDefault="00FC4376" w:rsidP="007C27CA">
            <w:pPr>
              <w:jc w:val="both"/>
              <w:rPr>
                <w:rFonts w:ascii="Times New Roman" w:hAnsi="Times New Roman" w:cs="Times New Roman"/>
                <w:sz w:val="26"/>
                <w:szCs w:val="26"/>
              </w:rPr>
            </w:pPr>
            <w:r w:rsidRPr="00FC4376">
              <w:rPr>
                <w:rFonts w:ascii="Times New Roman" w:hAnsi="Times New Roman" w:cs="Times New Roman"/>
                <w:sz w:val="26"/>
                <w:szCs w:val="26"/>
              </w:rPr>
              <w:t xml:space="preserve">Игры, самостоятельная деятельность                                                                                </w:t>
            </w:r>
          </w:p>
        </w:tc>
        <w:tc>
          <w:tcPr>
            <w:tcW w:w="1425" w:type="dxa"/>
          </w:tcPr>
          <w:p w:rsidR="00FC4376" w:rsidRPr="00FC4376" w:rsidRDefault="00293208" w:rsidP="007C27C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15.50-16.1</w:t>
            </w:r>
            <w:r w:rsidR="00FC4376" w:rsidRPr="00FC4376">
              <w:rPr>
                <w:rFonts w:ascii="Times New Roman" w:hAnsi="Times New Roman" w:cs="Times New Roman"/>
                <w:color w:val="000000" w:themeColor="text1"/>
                <w:sz w:val="26"/>
                <w:szCs w:val="26"/>
              </w:rPr>
              <w:t>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r>
      <w:tr w:rsidR="00FC4376" w:rsidRPr="00432E8F" w:rsidTr="007C27CA">
        <w:tc>
          <w:tcPr>
            <w:tcW w:w="3402" w:type="dxa"/>
          </w:tcPr>
          <w:p w:rsidR="00FC4376" w:rsidRPr="00FC4376" w:rsidRDefault="00FC4376" w:rsidP="007C27CA">
            <w:pPr>
              <w:jc w:val="both"/>
              <w:rPr>
                <w:rFonts w:ascii="Times New Roman" w:hAnsi="Times New Roman" w:cs="Times New Roman"/>
                <w:sz w:val="26"/>
                <w:szCs w:val="26"/>
              </w:rPr>
            </w:pPr>
            <w:r w:rsidRPr="00FC4376">
              <w:rPr>
                <w:rFonts w:ascii="Times New Roman" w:hAnsi="Times New Roman" w:cs="Times New Roman"/>
                <w:sz w:val="26"/>
                <w:szCs w:val="26"/>
              </w:rPr>
              <w:t xml:space="preserve">Чтение художественной литературы                                                                                  </w:t>
            </w:r>
          </w:p>
        </w:tc>
        <w:tc>
          <w:tcPr>
            <w:tcW w:w="1425" w:type="dxa"/>
          </w:tcPr>
          <w:p w:rsidR="00FC4376" w:rsidRPr="00FC4376" w:rsidRDefault="00293208" w:rsidP="007C27C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16.10-16.2</w:t>
            </w:r>
            <w:r w:rsidR="00FC4376" w:rsidRPr="00FC4376">
              <w:rPr>
                <w:rFonts w:ascii="Times New Roman" w:hAnsi="Times New Roman" w:cs="Times New Roman"/>
                <w:color w:val="000000" w:themeColor="text1"/>
                <w:sz w:val="26"/>
                <w:szCs w:val="26"/>
              </w:rPr>
              <w:t>0</w:t>
            </w:r>
          </w:p>
        </w:tc>
        <w:tc>
          <w:tcPr>
            <w:tcW w:w="1388"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472"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385"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c>
          <w:tcPr>
            <w:tcW w:w="1560" w:type="dxa"/>
          </w:tcPr>
          <w:p w:rsidR="00FC4376" w:rsidRPr="00FC4376" w:rsidRDefault="00FC4376" w:rsidP="007C27CA">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r>
      <w:tr w:rsidR="00247625" w:rsidRPr="00432E8F" w:rsidTr="007C27CA">
        <w:tc>
          <w:tcPr>
            <w:tcW w:w="3402" w:type="dxa"/>
          </w:tcPr>
          <w:p w:rsidR="00247625" w:rsidRPr="00FC4376" w:rsidRDefault="00247625" w:rsidP="007C27CA">
            <w:pPr>
              <w:rPr>
                <w:rFonts w:ascii="Times New Roman" w:hAnsi="Times New Roman" w:cs="Times New Roman"/>
                <w:sz w:val="26"/>
                <w:szCs w:val="26"/>
              </w:rPr>
            </w:pPr>
            <w:r w:rsidRPr="00FC4376">
              <w:rPr>
                <w:rFonts w:ascii="Times New Roman" w:hAnsi="Times New Roman" w:cs="Times New Roman"/>
                <w:sz w:val="26"/>
                <w:szCs w:val="26"/>
              </w:rPr>
              <w:t xml:space="preserve">Подготовка к прогулке, прогулка, возвращение с прогулки  </w:t>
            </w:r>
          </w:p>
        </w:tc>
        <w:tc>
          <w:tcPr>
            <w:tcW w:w="1425" w:type="dxa"/>
          </w:tcPr>
          <w:p w:rsidR="00247625" w:rsidRPr="00FC4376" w:rsidRDefault="00293208" w:rsidP="007C27C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16.2</w:t>
            </w:r>
            <w:r w:rsidR="00FC4376" w:rsidRPr="00FC4376">
              <w:rPr>
                <w:rFonts w:ascii="Times New Roman" w:hAnsi="Times New Roman" w:cs="Times New Roman"/>
                <w:color w:val="000000" w:themeColor="text1"/>
                <w:sz w:val="26"/>
                <w:szCs w:val="26"/>
              </w:rPr>
              <w:t>0–</w:t>
            </w:r>
            <w:r w:rsidR="00247625" w:rsidRPr="00FC4376">
              <w:rPr>
                <w:rFonts w:ascii="Times New Roman" w:hAnsi="Times New Roman" w:cs="Times New Roman"/>
                <w:color w:val="000000" w:themeColor="text1"/>
                <w:sz w:val="26"/>
                <w:szCs w:val="26"/>
              </w:rPr>
              <w:t>17.30</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r>
      <w:tr w:rsidR="00247625" w:rsidRPr="00432E8F" w:rsidTr="007C27CA">
        <w:tc>
          <w:tcPr>
            <w:tcW w:w="3402" w:type="dxa"/>
          </w:tcPr>
          <w:p w:rsidR="00247625" w:rsidRPr="00FC4376" w:rsidRDefault="00247625" w:rsidP="007C27CA">
            <w:pPr>
              <w:rPr>
                <w:rFonts w:ascii="Times New Roman" w:hAnsi="Times New Roman" w:cs="Times New Roman"/>
                <w:sz w:val="26"/>
                <w:szCs w:val="26"/>
              </w:rPr>
            </w:pPr>
            <w:r w:rsidRPr="00FC4376">
              <w:rPr>
                <w:rFonts w:ascii="Times New Roman" w:hAnsi="Times New Roman" w:cs="Times New Roman"/>
                <w:sz w:val="26"/>
                <w:szCs w:val="26"/>
              </w:rPr>
              <w:t>Игры, самостоятельная деятельность</w:t>
            </w:r>
          </w:p>
        </w:tc>
        <w:tc>
          <w:tcPr>
            <w:tcW w:w="142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r>
      <w:tr w:rsidR="00247625" w:rsidRPr="00432E8F" w:rsidTr="007C27CA">
        <w:tc>
          <w:tcPr>
            <w:tcW w:w="3402" w:type="dxa"/>
          </w:tcPr>
          <w:p w:rsidR="00247625" w:rsidRPr="00FC4376" w:rsidRDefault="00247625" w:rsidP="007C27CA">
            <w:pPr>
              <w:jc w:val="both"/>
              <w:rPr>
                <w:rFonts w:ascii="Times New Roman" w:hAnsi="Times New Roman" w:cs="Times New Roman"/>
                <w:sz w:val="26"/>
                <w:szCs w:val="26"/>
              </w:rPr>
            </w:pPr>
            <w:r w:rsidRPr="00FC4376">
              <w:rPr>
                <w:rFonts w:ascii="Times New Roman" w:hAnsi="Times New Roman" w:cs="Times New Roman"/>
                <w:sz w:val="26"/>
                <w:szCs w:val="26"/>
              </w:rPr>
              <w:t>Уход детей домой.</w:t>
            </w:r>
          </w:p>
        </w:tc>
        <w:tc>
          <w:tcPr>
            <w:tcW w:w="142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388"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472"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385"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560" w:type="dxa"/>
          </w:tcPr>
          <w:p w:rsidR="00247625" w:rsidRPr="00FC4376" w:rsidRDefault="00247625" w:rsidP="007C27CA">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r>
    </w:tbl>
    <w:p w:rsidR="00080502" w:rsidRPr="00A166EF"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5F3DF6" w:rsidRDefault="005F3DF6"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p>
    <w:p w:rsidR="005F3DF6" w:rsidRDefault="005F3DF6"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p>
    <w:p w:rsidR="00080502" w:rsidRPr="00B86366"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Режим дня в теплый период</w:t>
      </w:r>
    </w:p>
    <w:tbl>
      <w:tblPr>
        <w:tblStyle w:val="a4"/>
        <w:tblW w:w="10632" w:type="dxa"/>
        <w:tblInd w:w="-459" w:type="dxa"/>
        <w:tblLook w:val="04A0" w:firstRow="1" w:lastRow="0" w:firstColumn="1" w:lastColumn="0" w:noHBand="0" w:noVBand="1"/>
      </w:tblPr>
      <w:tblGrid>
        <w:gridCol w:w="3402"/>
        <w:gridCol w:w="1418"/>
        <w:gridCol w:w="1395"/>
        <w:gridCol w:w="1472"/>
        <w:gridCol w:w="1385"/>
        <w:gridCol w:w="1560"/>
      </w:tblGrid>
      <w:tr w:rsidR="00FC4376" w:rsidTr="008A7E89">
        <w:tc>
          <w:tcPr>
            <w:tcW w:w="3402" w:type="dxa"/>
          </w:tcPr>
          <w:p w:rsidR="00FC4376" w:rsidRPr="008A7E89" w:rsidRDefault="00FC4376" w:rsidP="007C27CA">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418" w:type="dxa"/>
          </w:tcPr>
          <w:p w:rsidR="00FC4376" w:rsidRPr="008A7E89" w:rsidRDefault="00FC4376" w:rsidP="007C27CA">
            <w:pPr>
              <w:pStyle w:val="a5"/>
              <w:spacing w:before="0" w:after="0"/>
              <w:jc w:val="center"/>
              <w:rPr>
                <w:rFonts w:cs="Times New Roman"/>
                <w:b/>
                <w:sz w:val="26"/>
                <w:szCs w:val="26"/>
              </w:rPr>
            </w:pPr>
            <w:r w:rsidRPr="008A7E89">
              <w:rPr>
                <w:rFonts w:cs="Times New Roman"/>
                <w:b/>
                <w:sz w:val="26"/>
                <w:szCs w:val="26"/>
              </w:rPr>
              <w:t>1 мл.гр.</w:t>
            </w:r>
          </w:p>
        </w:tc>
        <w:tc>
          <w:tcPr>
            <w:tcW w:w="1395" w:type="dxa"/>
          </w:tcPr>
          <w:p w:rsidR="00FC4376" w:rsidRPr="008A7E89" w:rsidRDefault="00FC4376" w:rsidP="007C27CA">
            <w:pPr>
              <w:pStyle w:val="a5"/>
              <w:spacing w:before="0" w:after="0"/>
              <w:jc w:val="center"/>
              <w:rPr>
                <w:rFonts w:cs="Times New Roman"/>
                <w:b/>
                <w:sz w:val="26"/>
                <w:szCs w:val="26"/>
              </w:rPr>
            </w:pPr>
            <w:r w:rsidRPr="008A7E89">
              <w:rPr>
                <w:rFonts w:cs="Times New Roman"/>
                <w:b/>
                <w:sz w:val="26"/>
                <w:szCs w:val="26"/>
              </w:rPr>
              <w:t>2 мл.гр.</w:t>
            </w:r>
          </w:p>
        </w:tc>
        <w:tc>
          <w:tcPr>
            <w:tcW w:w="1472" w:type="dxa"/>
          </w:tcPr>
          <w:p w:rsidR="00FC4376" w:rsidRPr="008A7E89" w:rsidRDefault="00FC4376" w:rsidP="007C27CA">
            <w:pPr>
              <w:pStyle w:val="a5"/>
              <w:spacing w:before="0" w:after="0"/>
              <w:rPr>
                <w:rFonts w:cs="Times New Roman"/>
                <w:b/>
                <w:sz w:val="26"/>
                <w:szCs w:val="26"/>
              </w:rPr>
            </w:pPr>
            <w:r w:rsidRPr="008A7E89">
              <w:rPr>
                <w:rFonts w:cs="Times New Roman"/>
                <w:b/>
                <w:sz w:val="26"/>
                <w:szCs w:val="26"/>
              </w:rPr>
              <w:t>Сред.гр.</w:t>
            </w:r>
          </w:p>
        </w:tc>
        <w:tc>
          <w:tcPr>
            <w:tcW w:w="1385" w:type="dxa"/>
          </w:tcPr>
          <w:p w:rsidR="00FC4376" w:rsidRPr="008A7E89" w:rsidRDefault="00FC4376" w:rsidP="007C27CA">
            <w:pPr>
              <w:pStyle w:val="a5"/>
              <w:spacing w:before="0" w:after="0"/>
              <w:rPr>
                <w:rFonts w:cs="Times New Roman"/>
                <w:b/>
                <w:sz w:val="26"/>
                <w:szCs w:val="26"/>
              </w:rPr>
            </w:pPr>
            <w:r w:rsidRPr="008A7E89">
              <w:rPr>
                <w:rFonts w:cs="Times New Roman"/>
                <w:b/>
                <w:sz w:val="26"/>
                <w:szCs w:val="26"/>
              </w:rPr>
              <w:t>Ст.гр.</w:t>
            </w:r>
          </w:p>
        </w:tc>
        <w:tc>
          <w:tcPr>
            <w:tcW w:w="1560" w:type="dxa"/>
          </w:tcPr>
          <w:p w:rsidR="00FC4376" w:rsidRPr="008A7E89" w:rsidRDefault="00FC4376" w:rsidP="007C27CA">
            <w:pPr>
              <w:pStyle w:val="a5"/>
              <w:spacing w:before="0" w:after="0"/>
              <w:rPr>
                <w:rFonts w:cs="Times New Roman"/>
                <w:b/>
                <w:sz w:val="26"/>
                <w:szCs w:val="26"/>
              </w:rPr>
            </w:pPr>
            <w:r w:rsidRPr="008A7E89">
              <w:rPr>
                <w:rFonts w:cs="Times New Roman"/>
                <w:b/>
                <w:sz w:val="26"/>
                <w:szCs w:val="26"/>
              </w:rPr>
              <w:t>Подг.гр.</w:t>
            </w:r>
          </w:p>
        </w:tc>
      </w:tr>
      <w:tr w:rsidR="009128AB" w:rsidTr="008A7E89">
        <w:tc>
          <w:tcPr>
            <w:tcW w:w="3402" w:type="dxa"/>
          </w:tcPr>
          <w:p w:rsidR="009128AB" w:rsidRPr="008A7E89" w:rsidRDefault="009128AB" w:rsidP="007C27CA">
            <w:pPr>
              <w:pStyle w:val="a5"/>
              <w:spacing w:before="0" w:after="0"/>
              <w:rPr>
                <w:rFonts w:cs="Times New Roman"/>
                <w:b/>
                <w:sz w:val="26"/>
                <w:szCs w:val="26"/>
              </w:rPr>
            </w:pPr>
            <w:r w:rsidRPr="008A7E89">
              <w:rPr>
                <w:rFonts w:cs="Times New Roman"/>
                <w:sz w:val="26"/>
                <w:szCs w:val="26"/>
              </w:rPr>
              <w:t>Прием детей, самостоятельная деятельность, игры</w:t>
            </w:r>
          </w:p>
        </w:tc>
        <w:tc>
          <w:tcPr>
            <w:tcW w:w="1418" w:type="dxa"/>
          </w:tcPr>
          <w:p w:rsidR="009128AB" w:rsidRPr="009964D1" w:rsidRDefault="009128AB" w:rsidP="007C27CA">
            <w:pPr>
              <w:jc w:val="center"/>
              <w:rPr>
                <w:rFonts w:ascii="Times New Roman" w:hAnsi="Times New Roman" w:cs="Times New Roman"/>
                <w:b/>
                <w:color w:val="000000" w:themeColor="text1"/>
                <w:sz w:val="24"/>
                <w:szCs w:val="24"/>
              </w:rPr>
            </w:pPr>
            <w:r>
              <w:rPr>
                <w:rFonts w:ascii="Times New Roman" w:hAnsi="Times New Roman" w:cs="Times New Roman"/>
                <w:sz w:val="24"/>
                <w:szCs w:val="24"/>
              </w:rPr>
              <w:t>7.0</w:t>
            </w:r>
            <w:r w:rsidRPr="009964D1">
              <w:rPr>
                <w:rFonts w:ascii="Times New Roman" w:hAnsi="Times New Roman" w:cs="Times New Roman"/>
                <w:sz w:val="24"/>
                <w:szCs w:val="24"/>
              </w:rPr>
              <w:t>0-8.2</w:t>
            </w:r>
            <w:r>
              <w:rPr>
                <w:rFonts w:ascii="Times New Roman" w:hAnsi="Times New Roman" w:cs="Times New Roman"/>
                <w:sz w:val="24"/>
                <w:szCs w:val="24"/>
              </w:rPr>
              <w:t>5</w:t>
            </w: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560" w:type="dxa"/>
          </w:tcPr>
          <w:p w:rsidR="009128AB" w:rsidRPr="008A7E89" w:rsidRDefault="009128AB" w:rsidP="007C27CA">
            <w:pPr>
              <w:pStyle w:val="a5"/>
              <w:spacing w:before="0" w:after="0"/>
              <w:rPr>
                <w:rFonts w:cs="Times New Roman"/>
                <w:b/>
                <w:sz w:val="26"/>
                <w:szCs w:val="26"/>
              </w:rPr>
            </w:pPr>
            <w:r w:rsidRPr="008A7E89">
              <w:rPr>
                <w:rFonts w:cs="Times New Roman"/>
                <w:sz w:val="26"/>
                <w:szCs w:val="26"/>
              </w:rPr>
              <w:t>7.00-8.20</w:t>
            </w:r>
          </w:p>
        </w:tc>
      </w:tr>
      <w:tr w:rsidR="009128AB" w:rsidRPr="00432E8F" w:rsidTr="008A7E89">
        <w:tc>
          <w:tcPr>
            <w:tcW w:w="3402" w:type="dxa"/>
          </w:tcPr>
          <w:p w:rsidR="009128AB" w:rsidRPr="008A7E89" w:rsidRDefault="009128AB" w:rsidP="007C27CA">
            <w:pPr>
              <w:pStyle w:val="Default"/>
              <w:rPr>
                <w:sz w:val="26"/>
                <w:szCs w:val="26"/>
                <w:lang w:eastAsia="en-US"/>
              </w:rPr>
            </w:pPr>
            <w:r w:rsidRPr="008A7E89">
              <w:rPr>
                <w:sz w:val="26"/>
                <w:szCs w:val="26"/>
                <w:lang w:eastAsia="en-US"/>
              </w:rPr>
              <w:t>Утренняя гимнастика</w:t>
            </w:r>
          </w:p>
        </w:tc>
        <w:tc>
          <w:tcPr>
            <w:tcW w:w="1418" w:type="dxa"/>
          </w:tcPr>
          <w:p w:rsidR="009128AB" w:rsidRPr="009964D1" w:rsidRDefault="009128AB" w:rsidP="007C27CA">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8.25 – 8.30</w:t>
            </w: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8.20-8.25</w:t>
            </w: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560"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r>
      <w:tr w:rsidR="009128AB" w:rsidRPr="00432E8F" w:rsidTr="008A7E89">
        <w:tc>
          <w:tcPr>
            <w:tcW w:w="3402" w:type="dxa"/>
          </w:tcPr>
          <w:p w:rsidR="009128AB" w:rsidRPr="008A7E89" w:rsidRDefault="009128AB" w:rsidP="007C27CA">
            <w:pPr>
              <w:pStyle w:val="Default"/>
              <w:rPr>
                <w:sz w:val="26"/>
                <w:szCs w:val="26"/>
                <w:lang w:eastAsia="en-US"/>
              </w:rPr>
            </w:pPr>
            <w:r w:rsidRPr="008A7E89">
              <w:rPr>
                <w:sz w:val="26"/>
                <w:szCs w:val="26"/>
                <w:lang w:eastAsia="en-US"/>
              </w:rPr>
              <w:t xml:space="preserve">Гигиенические процедуры                                                                                                    </w:t>
            </w:r>
          </w:p>
        </w:tc>
        <w:tc>
          <w:tcPr>
            <w:tcW w:w="1418" w:type="dxa"/>
          </w:tcPr>
          <w:p w:rsidR="009128AB" w:rsidRPr="009964D1" w:rsidRDefault="009128AB" w:rsidP="007C27CA">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8.30 – 8.40</w:t>
            </w: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8.25-8.45</w:t>
            </w: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560"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8.30-8.40</w:t>
            </w:r>
          </w:p>
        </w:tc>
      </w:tr>
      <w:tr w:rsidR="009128AB" w:rsidRPr="00432E8F" w:rsidTr="008A7E89">
        <w:tc>
          <w:tcPr>
            <w:tcW w:w="3402" w:type="dxa"/>
          </w:tcPr>
          <w:p w:rsidR="009128AB" w:rsidRPr="008A7E89" w:rsidRDefault="009128AB" w:rsidP="007C27CA">
            <w:pPr>
              <w:pStyle w:val="Default"/>
              <w:rPr>
                <w:sz w:val="26"/>
                <w:szCs w:val="26"/>
                <w:lang w:eastAsia="en-US"/>
              </w:rPr>
            </w:pPr>
            <w:r w:rsidRPr="008A7E89">
              <w:rPr>
                <w:sz w:val="26"/>
                <w:szCs w:val="26"/>
                <w:lang w:eastAsia="en-US"/>
              </w:rPr>
              <w:t xml:space="preserve">Подготовка к завтраку, завтрак </w:t>
            </w:r>
          </w:p>
        </w:tc>
        <w:tc>
          <w:tcPr>
            <w:tcW w:w="1418" w:type="dxa"/>
          </w:tcPr>
          <w:p w:rsidR="009128AB" w:rsidRPr="009964D1" w:rsidRDefault="009128AB" w:rsidP="007C27CA">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8.40 – 9.00</w:t>
            </w: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8.45-9.00</w:t>
            </w: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560"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8.40-9.00</w:t>
            </w:r>
          </w:p>
        </w:tc>
      </w:tr>
      <w:tr w:rsidR="009128AB" w:rsidRPr="00432E8F" w:rsidTr="008A7E89">
        <w:tc>
          <w:tcPr>
            <w:tcW w:w="3402" w:type="dxa"/>
          </w:tcPr>
          <w:p w:rsidR="009128AB" w:rsidRPr="008A7E89" w:rsidRDefault="009128AB" w:rsidP="007C27CA">
            <w:pPr>
              <w:pStyle w:val="Default"/>
              <w:rPr>
                <w:sz w:val="26"/>
                <w:szCs w:val="26"/>
                <w:lang w:eastAsia="en-US"/>
              </w:rPr>
            </w:pPr>
            <w:r w:rsidRPr="008A7E89">
              <w:rPr>
                <w:sz w:val="26"/>
                <w:szCs w:val="26"/>
                <w:lang w:eastAsia="en-US"/>
              </w:rPr>
              <w:t xml:space="preserve">Самостоятельная деятельность, игры </w:t>
            </w:r>
          </w:p>
        </w:tc>
        <w:tc>
          <w:tcPr>
            <w:tcW w:w="1418" w:type="dxa"/>
          </w:tcPr>
          <w:p w:rsidR="009128AB" w:rsidRPr="009964D1" w:rsidRDefault="009128AB" w:rsidP="007C27CA">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9.00 – 9.20</w:t>
            </w:r>
          </w:p>
          <w:p w:rsidR="009128AB" w:rsidRPr="009964D1" w:rsidRDefault="009128AB" w:rsidP="007C27CA">
            <w:pPr>
              <w:jc w:val="center"/>
              <w:rPr>
                <w:rFonts w:ascii="Times New Roman" w:hAnsi="Times New Roman" w:cs="Times New Roman"/>
                <w:color w:val="000000" w:themeColor="text1"/>
                <w:sz w:val="24"/>
                <w:szCs w:val="24"/>
              </w:rPr>
            </w:pP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560"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r>
      <w:tr w:rsidR="009128AB" w:rsidRPr="00432E8F" w:rsidTr="008A7E89">
        <w:tc>
          <w:tcPr>
            <w:tcW w:w="3402" w:type="dxa"/>
          </w:tcPr>
          <w:p w:rsidR="009128AB" w:rsidRPr="008A7E89" w:rsidRDefault="009128AB" w:rsidP="007C27CA">
            <w:pPr>
              <w:pStyle w:val="Default"/>
              <w:rPr>
                <w:sz w:val="26"/>
                <w:szCs w:val="26"/>
                <w:lang w:eastAsia="en-US"/>
              </w:rPr>
            </w:pPr>
            <w:r w:rsidRPr="008A7E89">
              <w:rPr>
                <w:sz w:val="26"/>
                <w:szCs w:val="26"/>
                <w:lang w:eastAsia="en-US"/>
              </w:rPr>
              <w:t xml:space="preserve">Непосредственно образовательная деятельность. </w:t>
            </w:r>
          </w:p>
        </w:tc>
        <w:tc>
          <w:tcPr>
            <w:tcW w:w="1418" w:type="dxa"/>
          </w:tcPr>
          <w:p w:rsidR="009128AB" w:rsidRPr="009964D1" w:rsidRDefault="009128AB" w:rsidP="007C27C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9.20 - 9.4</w:t>
            </w:r>
            <w:r w:rsidRPr="009964D1">
              <w:rPr>
                <w:rFonts w:ascii="Times New Roman" w:hAnsi="Times New Roman" w:cs="Times New Roman"/>
                <w:color w:val="000000" w:themeColor="text1"/>
                <w:sz w:val="24"/>
                <w:szCs w:val="24"/>
              </w:rPr>
              <w:t>0</w:t>
            </w:r>
          </w:p>
        </w:tc>
        <w:tc>
          <w:tcPr>
            <w:tcW w:w="139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9.10-9.25</w:t>
            </w:r>
          </w:p>
          <w:p w:rsidR="009128AB" w:rsidRPr="008A7E89" w:rsidRDefault="009128AB" w:rsidP="007C27CA">
            <w:pPr>
              <w:jc w:val="center"/>
              <w:rPr>
                <w:rFonts w:ascii="Times New Roman" w:hAnsi="Times New Roman" w:cs="Times New Roman"/>
                <w:sz w:val="26"/>
                <w:szCs w:val="26"/>
              </w:rPr>
            </w:pPr>
          </w:p>
        </w:tc>
        <w:tc>
          <w:tcPr>
            <w:tcW w:w="1472"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9.10-9.30</w:t>
            </w:r>
          </w:p>
          <w:p w:rsidR="009128AB" w:rsidRPr="008A7E89" w:rsidRDefault="009128AB" w:rsidP="007C27CA">
            <w:pPr>
              <w:jc w:val="center"/>
              <w:rPr>
                <w:rFonts w:ascii="Times New Roman" w:hAnsi="Times New Roman" w:cs="Times New Roman"/>
                <w:sz w:val="26"/>
                <w:szCs w:val="26"/>
              </w:rPr>
            </w:pPr>
          </w:p>
        </w:tc>
        <w:tc>
          <w:tcPr>
            <w:tcW w:w="1385"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9.10-9.35</w:t>
            </w:r>
          </w:p>
          <w:p w:rsidR="009128AB" w:rsidRPr="008A7E89" w:rsidRDefault="009128AB" w:rsidP="007C27CA">
            <w:pPr>
              <w:jc w:val="center"/>
              <w:rPr>
                <w:rFonts w:ascii="Times New Roman" w:hAnsi="Times New Roman" w:cs="Times New Roman"/>
                <w:sz w:val="26"/>
                <w:szCs w:val="26"/>
              </w:rPr>
            </w:pPr>
          </w:p>
        </w:tc>
        <w:tc>
          <w:tcPr>
            <w:tcW w:w="1560" w:type="dxa"/>
          </w:tcPr>
          <w:p w:rsidR="009128AB" w:rsidRPr="008A7E89" w:rsidRDefault="009128AB" w:rsidP="007C27CA">
            <w:pPr>
              <w:jc w:val="center"/>
              <w:rPr>
                <w:rFonts w:ascii="Times New Roman" w:hAnsi="Times New Roman" w:cs="Times New Roman"/>
                <w:sz w:val="26"/>
                <w:szCs w:val="26"/>
              </w:rPr>
            </w:pPr>
            <w:r w:rsidRPr="008A7E89">
              <w:rPr>
                <w:rFonts w:ascii="Times New Roman" w:hAnsi="Times New Roman" w:cs="Times New Roman"/>
                <w:sz w:val="26"/>
                <w:szCs w:val="26"/>
              </w:rPr>
              <w:t>9.10-9.40</w:t>
            </w:r>
          </w:p>
          <w:p w:rsidR="009128AB" w:rsidRPr="008A7E89" w:rsidRDefault="009128AB" w:rsidP="007C27CA">
            <w:pPr>
              <w:jc w:val="center"/>
              <w:rPr>
                <w:rFonts w:ascii="Times New Roman" w:hAnsi="Times New Roman" w:cs="Times New Roman"/>
                <w:sz w:val="26"/>
                <w:szCs w:val="26"/>
              </w:rPr>
            </w:pPr>
          </w:p>
        </w:tc>
      </w:tr>
      <w:tr w:rsidR="00FC4376" w:rsidRPr="00432E8F" w:rsidTr="008A7E89">
        <w:tc>
          <w:tcPr>
            <w:tcW w:w="3402" w:type="dxa"/>
          </w:tcPr>
          <w:p w:rsidR="00FC4376" w:rsidRPr="008A7E89" w:rsidRDefault="00FC4376" w:rsidP="007C27CA">
            <w:pPr>
              <w:pStyle w:val="Default"/>
              <w:rPr>
                <w:sz w:val="26"/>
                <w:szCs w:val="26"/>
                <w:lang w:eastAsia="en-US"/>
              </w:rPr>
            </w:pPr>
            <w:r w:rsidRPr="008A7E89">
              <w:rPr>
                <w:sz w:val="26"/>
                <w:szCs w:val="26"/>
                <w:lang w:eastAsia="en-US"/>
              </w:rPr>
              <w:t>Игры, самостоятельная деятельность, подготовка к прогулке, прогулка</w:t>
            </w:r>
          </w:p>
        </w:tc>
        <w:tc>
          <w:tcPr>
            <w:tcW w:w="1418" w:type="dxa"/>
          </w:tcPr>
          <w:p w:rsidR="00FC4376" w:rsidRPr="008A7E89" w:rsidRDefault="009128AB" w:rsidP="007C27C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9.4</w:t>
            </w:r>
            <w:r w:rsidR="005A5B42">
              <w:rPr>
                <w:rFonts w:ascii="Times New Roman" w:hAnsi="Times New Roman" w:cs="Times New Roman"/>
                <w:color w:val="000000" w:themeColor="text1"/>
                <w:sz w:val="26"/>
                <w:szCs w:val="26"/>
              </w:rPr>
              <w:t>0 – 11.3</w:t>
            </w:r>
            <w:r w:rsidR="00FC4376" w:rsidRPr="008A7E89">
              <w:rPr>
                <w:rFonts w:ascii="Times New Roman" w:hAnsi="Times New Roman" w:cs="Times New Roman"/>
                <w:color w:val="000000" w:themeColor="text1"/>
                <w:sz w:val="26"/>
                <w:szCs w:val="26"/>
              </w:rPr>
              <w:t>0</w:t>
            </w:r>
          </w:p>
        </w:tc>
        <w:tc>
          <w:tcPr>
            <w:tcW w:w="1395" w:type="dxa"/>
          </w:tcPr>
          <w:p w:rsidR="00FC4376" w:rsidRPr="008A7E89" w:rsidRDefault="00FC4376" w:rsidP="007C27CA">
            <w:pPr>
              <w:jc w:val="center"/>
              <w:rPr>
                <w:rFonts w:ascii="Times New Roman" w:hAnsi="Times New Roman" w:cs="Times New Roman"/>
                <w:sz w:val="26"/>
                <w:szCs w:val="26"/>
              </w:rPr>
            </w:pPr>
            <w:r w:rsidRPr="008A7E89">
              <w:rPr>
                <w:rFonts w:ascii="Times New Roman" w:hAnsi="Times New Roman" w:cs="Times New Roman"/>
                <w:sz w:val="26"/>
                <w:szCs w:val="26"/>
              </w:rPr>
              <w:t>9.50-11.30</w:t>
            </w:r>
          </w:p>
        </w:tc>
        <w:tc>
          <w:tcPr>
            <w:tcW w:w="1472" w:type="dxa"/>
          </w:tcPr>
          <w:p w:rsidR="00FC4376" w:rsidRPr="008A7E89" w:rsidRDefault="00FC4376" w:rsidP="007C27CA">
            <w:pPr>
              <w:jc w:val="center"/>
              <w:rPr>
                <w:rFonts w:ascii="Times New Roman" w:hAnsi="Times New Roman" w:cs="Times New Roman"/>
                <w:sz w:val="26"/>
                <w:szCs w:val="26"/>
              </w:rPr>
            </w:pPr>
            <w:r w:rsidRPr="008A7E89">
              <w:rPr>
                <w:rFonts w:ascii="Times New Roman" w:hAnsi="Times New Roman" w:cs="Times New Roman"/>
                <w:sz w:val="26"/>
                <w:szCs w:val="26"/>
              </w:rPr>
              <w:t>10.00-12.00</w:t>
            </w:r>
          </w:p>
        </w:tc>
        <w:tc>
          <w:tcPr>
            <w:tcW w:w="1385" w:type="dxa"/>
          </w:tcPr>
          <w:p w:rsidR="00FC4376" w:rsidRPr="008A7E89" w:rsidRDefault="00FC4376" w:rsidP="007C27CA">
            <w:pPr>
              <w:jc w:val="center"/>
              <w:rPr>
                <w:rFonts w:ascii="Times New Roman" w:hAnsi="Times New Roman" w:cs="Times New Roman"/>
                <w:sz w:val="26"/>
                <w:szCs w:val="26"/>
              </w:rPr>
            </w:pPr>
            <w:r w:rsidRPr="008A7E89">
              <w:rPr>
                <w:rFonts w:ascii="Times New Roman" w:hAnsi="Times New Roman" w:cs="Times New Roman"/>
                <w:sz w:val="26"/>
                <w:szCs w:val="26"/>
              </w:rPr>
              <w:t>10.10-12.10</w:t>
            </w:r>
          </w:p>
        </w:tc>
        <w:tc>
          <w:tcPr>
            <w:tcW w:w="1560" w:type="dxa"/>
          </w:tcPr>
          <w:p w:rsidR="00FC4376" w:rsidRPr="008A7E89" w:rsidRDefault="00FC4376" w:rsidP="007C27CA">
            <w:pPr>
              <w:jc w:val="center"/>
              <w:rPr>
                <w:rFonts w:ascii="Times New Roman" w:hAnsi="Times New Roman" w:cs="Times New Roman"/>
                <w:sz w:val="26"/>
                <w:szCs w:val="26"/>
              </w:rPr>
            </w:pPr>
            <w:r w:rsidRPr="008A7E89">
              <w:rPr>
                <w:rFonts w:ascii="Times New Roman" w:hAnsi="Times New Roman" w:cs="Times New Roman"/>
                <w:sz w:val="26"/>
                <w:szCs w:val="26"/>
              </w:rPr>
              <w:t>11.00-12.20</w:t>
            </w:r>
          </w:p>
        </w:tc>
      </w:tr>
      <w:tr w:rsidR="005A5B42" w:rsidRPr="00432E8F" w:rsidTr="008A7E89">
        <w:tc>
          <w:tcPr>
            <w:tcW w:w="3402" w:type="dxa"/>
          </w:tcPr>
          <w:p w:rsidR="005A5B42" w:rsidRPr="00B0363C" w:rsidRDefault="005A5B42" w:rsidP="007C27CA">
            <w:pPr>
              <w:pStyle w:val="Default"/>
              <w:rPr>
                <w:sz w:val="26"/>
                <w:szCs w:val="26"/>
                <w:lang w:eastAsia="en-US"/>
              </w:rPr>
            </w:pPr>
            <w:r w:rsidRPr="00B0363C">
              <w:rPr>
                <w:sz w:val="26"/>
                <w:szCs w:val="26"/>
                <w:lang w:eastAsia="en-US"/>
              </w:rPr>
              <w:t xml:space="preserve">Возвращение с прогулки, игры </w:t>
            </w:r>
          </w:p>
        </w:tc>
        <w:tc>
          <w:tcPr>
            <w:tcW w:w="1418" w:type="dxa"/>
          </w:tcPr>
          <w:p w:rsidR="005A5B42" w:rsidRPr="00B0363C" w:rsidRDefault="005A5B42"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11.30-11.50</w:t>
            </w:r>
          </w:p>
        </w:tc>
        <w:tc>
          <w:tcPr>
            <w:tcW w:w="139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11.30-11.45</w:t>
            </w:r>
          </w:p>
        </w:tc>
        <w:tc>
          <w:tcPr>
            <w:tcW w:w="1472"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12.00-12.20</w:t>
            </w:r>
          </w:p>
        </w:tc>
        <w:tc>
          <w:tcPr>
            <w:tcW w:w="138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12.10-12.30</w:t>
            </w:r>
          </w:p>
        </w:tc>
        <w:tc>
          <w:tcPr>
            <w:tcW w:w="1560"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12.20-12.30</w:t>
            </w:r>
          </w:p>
        </w:tc>
      </w:tr>
      <w:tr w:rsidR="005A5B42" w:rsidRPr="00432E8F" w:rsidTr="008A7E89">
        <w:tc>
          <w:tcPr>
            <w:tcW w:w="3402" w:type="dxa"/>
          </w:tcPr>
          <w:p w:rsidR="005A5B42" w:rsidRPr="00B0363C" w:rsidRDefault="005A5B42" w:rsidP="007C27CA">
            <w:pPr>
              <w:pStyle w:val="Default"/>
              <w:rPr>
                <w:sz w:val="26"/>
                <w:szCs w:val="26"/>
                <w:lang w:eastAsia="en-US"/>
              </w:rPr>
            </w:pPr>
            <w:r w:rsidRPr="00B0363C">
              <w:rPr>
                <w:sz w:val="26"/>
                <w:szCs w:val="26"/>
                <w:lang w:eastAsia="en-US"/>
              </w:rPr>
              <w:t xml:space="preserve">Подготовка к обеду, обед </w:t>
            </w:r>
          </w:p>
        </w:tc>
        <w:tc>
          <w:tcPr>
            <w:tcW w:w="1418" w:type="dxa"/>
          </w:tcPr>
          <w:p w:rsidR="005A5B42" w:rsidRPr="00B0363C" w:rsidRDefault="005A5B42"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 xml:space="preserve">11.50-12.20 </w:t>
            </w:r>
          </w:p>
        </w:tc>
        <w:tc>
          <w:tcPr>
            <w:tcW w:w="139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11.45-12.15</w:t>
            </w:r>
          </w:p>
        </w:tc>
        <w:tc>
          <w:tcPr>
            <w:tcW w:w="1472"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12.20-12.50</w:t>
            </w:r>
          </w:p>
        </w:tc>
        <w:tc>
          <w:tcPr>
            <w:tcW w:w="138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c>
          <w:tcPr>
            <w:tcW w:w="1560"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r>
      <w:tr w:rsidR="005A5B42" w:rsidRPr="00432E8F" w:rsidTr="008A7E89">
        <w:tc>
          <w:tcPr>
            <w:tcW w:w="3402" w:type="dxa"/>
          </w:tcPr>
          <w:p w:rsidR="005A5B42" w:rsidRPr="00B0363C" w:rsidRDefault="005A5B42" w:rsidP="007C27CA">
            <w:pPr>
              <w:pStyle w:val="Default"/>
              <w:rPr>
                <w:sz w:val="26"/>
                <w:szCs w:val="26"/>
                <w:lang w:eastAsia="en-US"/>
              </w:rPr>
            </w:pPr>
            <w:r w:rsidRPr="00B0363C">
              <w:rPr>
                <w:sz w:val="26"/>
                <w:szCs w:val="26"/>
                <w:lang w:eastAsia="en-US"/>
              </w:rPr>
              <w:t xml:space="preserve">Подготовка ко сну, дневной сон </w:t>
            </w:r>
          </w:p>
        </w:tc>
        <w:tc>
          <w:tcPr>
            <w:tcW w:w="1418" w:type="dxa"/>
          </w:tcPr>
          <w:p w:rsidR="005A5B42" w:rsidRPr="00B0363C" w:rsidRDefault="005A5B42"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12.20-15.00</w:t>
            </w:r>
          </w:p>
        </w:tc>
        <w:tc>
          <w:tcPr>
            <w:tcW w:w="139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12.15-15.00</w:t>
            </w:r>
          </w:p>
        </w:tc>
        <w:tc>
          <w:tcPr>
            <w:tcW w:w="1472"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c>
          <w:tcPr>
            <w:tcW w:w="1385"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13.15-15.00</w:t>
            </w:r>
          </w:p>
        </w:tc>
        <w:tc>
          <w:tcPr>
            <w:tcW w:w="1560" w:type="dxa"/>
          </w:tcPr>
          <w:p w:rsidR="005A5B42" w:rsidRPr="00B0363C" w:rsidRDefault="005A5B42"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r>
      <w:tr w:rsidR="00FC4376" w:rsidRPr="00432E8F" w:rsidTr="008A7E89">
        <w:tc>
          <w:tcPr>
            <w:tcW w:w="3402" w:type="dxa"/>
          </w:tcPr>
          <w:p w:rsidR="00FC4376" w:rsidRPr="00B0363C" w:rsidRDefault="00FC4376" w:rsidP="007C27CA">
            <w:pPr>
              <w:pStyle w:val="Default"/>
              <w:rPr>
                <w:sz w:val="26"/>
                <w:szCs w:val="26"/>
                <w:lang w:eastAsia="en-US"/>
              </w:rPr>
            </w:pPr>
            <w:r w:rsidRPr="00B0363C">
              <w:rPr>
                <w:sz w:val="26"/>
                <w:szCs w:val="26"/>
                <w:lang w:eastAsia="en-US"/>
              </w:rPr>
              <w:t xml:space="preserve">Подъем, воздушные процедуры </w:t>
            </w:r>
          </w:p>
        </w:tc>
        <w:tc>
          <w:tcPr>
            <w:tcW w:w="1418" w:type="dxa"/>
          </w:tcPr>
          <w:p w:rsidR="00FC4376" w:rsidRPr="00B0363C" w:rsidRDefault="00FC4376"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 – 15.40</w:t>
            </w:r>
          </w:p>
        </w:tc>
        <w:tc>
          <w:tcPr>
            <w:tcW w:w="139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472"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38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c>
          <w:tcPr>
            <w:tcW w:w="1560"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r>
      <w:tr w:rsidR="00B0363C" w:rsidRPr="00432E8F" w:rsidTr="008A7E89">
        <w:tc>
          <w:tcPr>
            <w:tcW w:w="3402" w:type="dxa"/>
          </w:tcPr>
          <w:p w:rsidR="00B0363C" w:rsidRPr="00B0363C" w:rsidRDefault="00B0363C" w:rsidP="007C27CA">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418" w:type="dxa"/>
          </w:tcPr>
          <w:p w:rsidR="00B0363C" w:rsidRPr="00B0363C" w:rsidRDefault="00B0363C"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15.20-15.45</w:t>
            </w:r>
          </w:p>
        </w:tc>
        <w:tc>
          <w:tcPr>
            <w:tcW w:w="139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472"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38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c>
          <w:tcPr>
            <w:tcW w:w="1560"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r>
      <w:tr w:rsidR="00B0363C" w:rsidRPr="00432E8F" w:rsidTr="008A7E89">
        <w:tc>
          <w:tcPr>
            <w:tcW w:w="3402" w:type="dxa"/>
          </w:tcPr>
          <w:p w:rsidR="00B0363C" w:rsidRPr="00B0363C" w:rsidRDefault="00B0363C"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418" w:type="dxa"/>
          </w:tcPr>
          <w:p w:rsidR="00B0363C" w:rsidRPr="00B0363C" w:rsidRDefault="00B0363C"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15.45-16.10</w:t>
            </w:r>
          </w:p>
        </w:tc>
        <w:tc>
          <w:tcPr>
            <w:tcW w:w="139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472"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38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c>
          <w:tcPr>
            <w:tcW w:w="1560"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r>
      <w:tr w:rsidR="00B0363C" w:rsidRPr="00432E8F" w:rsidTr="008A7E89">
        <w:tc>
          <w:tcPr>
            <w:tcW w:w="3402" w:type="dxa"/>
          </w:tcPr>
          <w:p w:rsidR="00B0363C" w:rsidRPr="00B0363C" w:rsidRDefault="00B0363C"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Чтение художественной литературы                                                                                  </w:t>
            </w:r>
          </w:p>
        </w:tc>
        <w:tc>
          <w:tcPr>
            <w:tcW w:w="1418" w:type="dxa"/>
          </w:tcPr>
          <w:p w:rsidR="00B0363C" w:rsidRPr="00B0363C" w:rsidRDefault="00B0363C"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16.10-16.25</w:t>
            </w:r>
          </w:p>
        </w:tc>
        <w:tc>
          <w:tcPr>
            <w:tcW w:w="139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472"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385"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c>
          <w:tcPr>
            <w:tcW w:w="1560" w:type="dxa"/>
          </w:tcPr>
          <w:p w:rsidR="00B0363C" w:rsidRPr="00B0363C" w:rsidRDefault="00B0363C"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r>
      <w:tr w:rsidR="00FC4376" w:rsidRPr="00432E8F" w:rsidTr="008A7E89">
        <w:tc>
          <w:tcPr>
            <w:tcW w:w="3402" w:type="dxa"/>
          </w:tcPr>
          <w:p w:rsidR="00FC4376" w:rsidRPr="00B0363C" w:rsidRDefault="00FC4376" w:rsidP="007C27CA">
            <w:pPr>
              <w:rPr>
                <w:rFonts w:ascii="Times New Roman" w:hAnsi="Times New Roman" w:cs="Times New Roman"/>
                <w:sz w:val="26"/>
                <w:szCs w:val="26"/>
              </w:rPr>
            </w:pPr>
            <w:r w:rsidRPr="00B0363C">
              <w:rPr>
                <w:rFonts w:ascii="Times New Roman" w:hAnsi="Times New Roman" w:cs="Times New Roman"/>
                <w:sz w:val="26"/>
                <w:szCs w:val="26"/>
              </w:rPr>
              <w:t xml:space="preserve">Подготовка к прогулке, прогулка, возвращение с прогулки  </w:t>
            </w:r>
          </w:p>
        </w:tc>
        <w:tc>
          <w:tcPr>
            <w:tcW w:w="1418" w:type="dxa"/>
          </w:tcPr>
          <w:p w:rsidR="00FC4376" w:rsidRPr="00B0363C" w:rsidRDefault="00B0363C"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16.25</w:t>
            </w:r>
            <w:r w:rsidR="00FC4376" w:rsidRPr="00B0363C">
              <w:rPr>
                <w:rFonts w:ascii="Times New Roman" w:hAnsi="Times New Roman" w:cs="Times New Roman"/>
                <w:color w:val="000000" w:themeColor="text1"/>
                <w:sz w:val="26"/>
                <w:szCs w:val="26"/>
              </w:rPr>
              <w:t xml:space="preserve"> – 17.30</w:t>
            </w:r>
          </w:p>
        </w:tc>
        <w:tc>
          <w:tcPr>
            <w:tcW w:w="139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472"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38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c>
          <w:tcPr>
            <w:tcW w:w="1560"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r>
      <w:tr w:rsidR="00FC4376" w:rsidRPr="00432E8F" w:rsidTr="008A7E89">
        <w:tc>
          <w:tcPr>
            <w:tcW w:w="3402" w:type="dxa"/>
          </w:tcPr>
          <w:p w:rsidR="00FC4376" w:rsidRPr="00B0363C" w:rsidRDefault="00FC4376" w:rsidP="007C27CA">
            <w:pPr>
              <w:rPr>
                <w:rFonts w:ascii="Times New Roman" w:hAnsi="Times New Roman" w:cs="Times New Roman"/>
                <w:sz w:val="26"/>
                <w:szCs w:val="26"/>
              </w:rPr>
            </w:pPr>
            <w:r w:rsidRPr="00B0363C">
              <w:rPr>
                <w:rFonts w:ascii="Times New Roman" w:hAnsi="Times New Roman" w:cs="Times New Roman"/>
                <w:sz w:val="26"/>
                <w:szCs w:val="26"/>
              </w:rPr>
              <w:t>Игры, самостоятельная деятельность</w:t>
            </w:r>
          </w:p>
        </w:tc>
        <w:tc>
          <w:tcPr>
            <w:tcW w:w="1418"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39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472"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38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560"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r>
      <w:tr w:rsidR="00FC4376" w:rsidRPr="00432E8F" w:rsidTr="008A7E89">
        <w:tc>
          <w:tcPr>
            <w:tcW w:w="3402" w:type="dxa"/>
          </w:tcPr>
          <w:p w:rsidR="00FC4376" w:rsidRPr="00B0363C" w:rsidRDefault="00FC4376" w:rsidP="007C27CA">
            <w:pPr>
              <w:jc w:val="both"/>
              <w:rPr>
                <w:rFonts w:ascii="Times New Roman" w:hAnsi="Times New Roman" w:cs="Times New Roman"/>
                <w:sz w:val="26"/>
                <w:szCs w:val="26"/>
              </w:rPr>
            </w:pPr>
            <w:r w:rsidRPr="00B0363C">
              <w:rPr>
                <w:rFonts w:ascii="Times New Roman" w:hAnsi="Times New Roman" w:cs="Times New Roman"/>
                <w:sz w:val="26"/>
                <w:szCs w:val="26"/>
              </w:rPr>
              <w:t>Уход детей домой.</w:t>
            </w:r>
          </w:p>
        </w:tc>
        <w:tc>
          <w:tcPr>
            <w:tcW w:w="1418"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39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472"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385"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560" w:type="dxa"/>
          </w:tcPr>
          <w:p w:rsidR="00FC4376" w:rsidRPr="00B0363C" w:rsidRDefault="00FC4376"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r>
    </w:tbl>
    <w:p w:rsidR="00080502" w:rsidRPr="0061126F"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080502" w:rsidRPr="00B86366" w:rsidRDefault="00080502" w:rsidP="0008050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080502" w:rsidRPr="00B86366" w:rsidRDefault="00080502" w:rsidP="00080502">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w:t>
      </w:r>
      <w:r w:rsidRPr="00B86366">
        <w:rPr>
          <w:rFonts w:ascii="Times New Roman" w:eastAsia="Times New Roman" w:hAnsi="Times New Roman" w:cs="Times New Roman"/>
          <w:color w:val="000000"/>
          <w:sz w:val="28"/>
          <w:szCs w:val="28"/>
          <w:lang w:eastAsia="ru-RU"/>
        </w:rPr>
        <w:lastRenderedPageBreak/>
        <w:t>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80502" w:rsidRPr="00B86366" w:rsidRDefault="00080502" w:rsidP="00080502">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ветствии с СанПин 2.4.1.3049-13.</w:t>
      </w:r>
    </w:p>
    <w:p w:rsidR="00080502" w:rsidRDefault="00080502" w:rsidP="0008050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Формы организации непосредственно образовательной деятельности детей</w:t>
      </w:r>
    </w:p>
    <w:tbl>
      <w:tblPr>
        <w:tblStyle w:val="a4"/>
        <w:tblW w:w="9924" w:type="dxa"/>
        <w:tblInd w:w="-318" w:type="dxa"/>
        <w:tblLayout w:type="fixed"/>
        <w:tblLook w:val="04A0" w:firstRow="1" w:lastRow="0" w:firstColumn="1" w:lastColumn="0" w:noHBand="0" w:noVBand="1"/>
      </w:tblPr>
      <w:tblGrid>
        <w:gridCol w:w="3824"/>
        <w:gridCol w:w="3180"/>
        <w:gridCol w:w="2920"/>
      </w:tblGrid>
      <w:tr w:rsidR="00080502" w:rsidRPr="0040412F" w:rsidTr="00122EE8">
        <w:tc>
          <w:tcPr>
            <w:tcW w:w="3824" w:type="dxa"/>
          </w:tcPr>
          <w:p w:rsidR="00080502" w:rsidRPr="0040412F" w:rsidRDefault="00080502" w:rsidP="00122EE8">
            <w:pPr>
              <w:pStyle w:val="Default"/>
              <w:jc w:val="center"/>
              <w:rPr>
                <w:b/>
                <w:sz w:val="28"/>
                <w:szCs w:val="28"/>
              </w:rPr>
            </w:pPr>
            <w:r w:rsidRPr="0040412F">
              <w:rPr>
                <w:b/>
                <w:sz w:val="28"/>
                <w:szCs w:val="28"/>
              </w:rPr>
              <w:t>Совместная деятельность</w:t>
            </w:r>
          </w:p>
          <w:p w:rsidR="00080502" w:rsidRPr="0040412F" w:rsidRDefault="00080502" w:rsidP="00122EE8">
            <w:pPr>
              <w:pStyle w:val="Default"/>
              <w:jc w:val="center"/>
              <w:rPr>
                <w:b/>
                <w:sz w:val="28"/>
                <w:szCs w:val="28"/>
              </w:rPr>
            </w:pPr>
            <w:r w:rsidRPr="0040412F">
              <w:rPr>
                <w:b/>
                <w:sz w:val="28"/>
                <w:szCs w:val="28"/>
              </w:rPr>
              <w:t>взрослого и детей</w:t>
            </w:r>
          </w:p>
        </w:tc>
        <w:tc>
          <w:tcPr>
            <w:tcW w:w="3180" w:type="dxa"/>
          </w:tcPr>
          <w:p w:rsidR="00080502" w:rsidRPr="0040412F" w:rsidRDefault="00080502" w:rsidP="00122EE8">
            <w:pPr>
              <w:pStyle w:val="Default"/>
              <w:jc w:val="center"/>
              <w:rPr>
                <w:b/>
                <w:sz w:val="28"/>
                <w:szCs w:val="28"/>
              </w:rPr>
            </w:pPr>
            <w:r w:rsidRPr="0040412F">
              <w:rPr>
                <w:b/>
                <w:sz w:val="28"/>
                <w:szCs w:val="28"/>
              </w:rPr>
              <w:t>Самостоятельная деятельность</w:t>
            </w:r>
          </w:p>
          <w:p w:rsidR="00080502" w:rsidRPr="0040412F" w:rsidRDefault="00080502" w:rsidP="00122EE8">
            <w:pPr>
              <w:pStyle w:val="Default"/>
              <w:jc w:val="center"/>
              <w:rPr>
                <w:b/>
                <w:sz w:val="28"/>
                <w:szCs w:val="28"/>
              </w:rPr>
            </w:pPr>
            <w:r w:rsidRPr="0040412F">
              <w:rPr>
                <w:b/>
                <w:sz w:val="28"/>
                <w:szCs w:val="28"/>
              </w:rPr>
              <w:t>детей</w:t>
            </w:r>
          </w:p>
        </w:tc>
        <w:tc>
          <w:tcPr>
            <w:tcW w:w="2920" w:type="dxa"/>
          </w:tcPr>
          <w:p w:rsidR="00080502" w:rsidRPr="0040412F" w:rsidRDefault="00080502" w:rsidP="00122EE8">
            <w:pPr>
              <w:pStyle w:val="Default"/>
              <w:jc w:val="center"/>
              <w:rPr>
                <w:b/>
                <w:sz w:val="28"/>
                <w:szCs w:val="28"/>
              </w:rPr>
            </w:pPr>
            <w:r w:rsidRPr="0040412F">
              <w:rPr>
                <w:b/>
                <w:sz w:val="28"/>
                <w:szCs w:val="28"/>
              </w:rPr>
              <w:t>Взаимодействие</w:t>
            </w:r>
          </w:p>
          <w:p w:rsidR="00080502" w:rsidRPr="0040412F" w:rsidRDefault="00080502" w:rsidP="00122EE8">
            <w:pPr>
              <w:pStyle w:val="Default"/>
              <w:jc w:val="center"/>
              <w:rPr>
                <w:b/>
                <w:sz w:val="28"/>
                <w:szCs w:val="28"/>
              </w:rPr>
            </w:pPr>
            <w:r w:rsidRPr="0040412F">
              <w:rPr>
                <w:b/>
                <w:sz w:val="28"/>
                <w:szCs w:val="28"/>
              </w:rPr>
              <w:t>с семьями</w:t>
            </w:r>
          </w:p>
        </w:tc>
      </w:tr>
      <w:tr w:rsidR="00080502" w:rsidRPr="0040412F" w:rsidTr="00122EE8">
        <w:tc>
          <w:tcPr>
            <w:tcW w:w="3824"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w:t>
            </w:r>
            <w:r w:rsidRPr="0040412F">
              <w:rPr>
                <w:sz w:val="28"/>
                <w:szCs w:val="28"/>
              </w:rPr>
              <w:lastRenderedPageBreak/>
              <w:t xml:space="preserve">моделирование, реализация проекта,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сопровождением)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080502" w:rsidRPr="0040412F" w:rsidRDefault="00080502" w:rsidP="00122EE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080502" w:rsidRDefault="00080502" w:rsidP="00080502">
      <w:pPr>
        <w:ind w:firstLine="708"/>
        <w:jc w:val="both"/>
        <w:rPr>
          <w:rFonts w:ascii="Times New Roman" w:hAnsi="Times New Roman" w:cs="Times New Roman"/>
          <w:sz w:val="28"/>
          <w:szCs w:val="28"/>
        </w:rPr>
      </w:pPr>
    </w:p>
    <w:p w:rsidR="00080502" w:rsidRDefault="00080502" w:rsidP="00080502">
      <w:pPr>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p w:rsidR="00D374FC" w:rsidRPr="00D374FC" w:rsidRDefault="00D374FC" w:rsidP="00D374FC">
      <w:pPr>
        <w:spacing w:before="100" w:beforeAutospacing="1" w:after="120" w:line="240" w:lineRule="auto"/>
        <w:jc w:val="center"/>
        <w:rPr>
          <w:rFonts w:ascii="Times New Roman" w:eastAsia="Times New Roman" w:hAnsi="Times New Roman" w:cs="Times New Roman"/>
          <w:color w:val="000000"/>
          <w:sz w:val="28"/>
          <w:szCs w:val="28"/>
          <w:lang w:eastAsia="ru-RU"/>
        </w:rPr>
      </w:pPr>
      <w:r w:rsidRPr="00D374FC">
        <w:rPr>
          <w:rFonts w:ascii="Times New Roman" w:hAnsi="Times New Roman" w:cs="Times New Roman"/>
          <w:b/>
          <w:bCs/>
          <w:color w:val="000000" w:themeColor="text1"/>
          <w:sz w:val="28"/>
          <w:szCs w:val="28"/>
        </w:rPr>
        <w:t>План непосредственно образовательной деятельности</w:t>
      </w:r>
    </w:p>
    <w:tbl>
      <w:tblPr>
        <w:tblStyle w:val="a4"/>
        <w:tblW w:w="0" w:type="auto"/>
        <w:tblLook w:val="04A0" w:firstRow="1" w:lastRow="0" w:firstColumn="1" w:lastColumn="0" w:noHBand="0" w:noVBand="1"/>
      </w:tblPr>
      <w:tblGrid>
        <w:gridCol w:w="5070"/>
        <w:gridCol w:w="850"/>
        <w:gridCol w:w="851"/>
        <w:gridCol w:w="850"/>
        <w:gridCol w:w="851"/>
        <w:gridCol w:w="850"/>
      </w:tblGrid>
      <w:tr w:rsidR="00794303" w:rsidRPr="00F42F9E" w:rsidTr="007C27CA">
        <w:tc>
          <w:tcPr>
            <w:tcW w:w="507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Возраст (годы)</w:t>
            </w:r>
          </w:p>
        </w:tc>
        <w:tc>
          <w:tcPr>
            <w:tcW w:w="85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 – 3 года</w:t>
            </w:r>
          </w:p>
        </w:tc>
        <w:tc>
          <w:tcPr>
            <w:tcW w:w="851"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 – 4 года</w:t>
            </w:r>
          </w:p>
        </w:tc>
        <w:tc>
          <w:tcPr>
            <w:tcW w:w="85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 – 5 лет</w:t>
            </w:r>
          </w:p>
        </w:tc>
        <w:tc>
          <w:tcPr>
            <w:tcW w:w="851"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 – 6 лет</w:t>
            </w:r>
          </w:p>
        </w:tc>
        <w:tc>
          <w:tcPr>
            <w:tcW w:w="85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6 – 7 лет</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Длительность условного часа</w:t>
            </w:r>
          </w:p>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(минуты)</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20</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30</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Количество условных часов</w:t>
            </w:r>
          </w:p>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в неделю.</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11</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12</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17</w:t>
            </w:r>
          </w:p>
        </w:tc>
      </w:tr>
      <w:tr w:rsidR="00794303" w:rsidRPr="00F42F9E" w:rsidTr="007C27CA">
        <w:tc>
          <w:tcPr>
            <w:tcW w:w="507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общеобразовательного уровня</w:t>
            </w:r>
          </w:p>
        </w:tc>
        <w:tc>
          <w:tcPr>
            <w:tcW w:w="4252" w:type="dxa"/>
            <w:gridSpan w:val="5"/>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Основная часть</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i/>
                <w:iCs/>
                <w:sz w:val="28"/>
                <w:szCs w:val="28"/>
                <w:lang w:eastAsia="ru-RU"/>
              </w:rPr>
            </w:pPr>
            <w:r w:rsidRPr="00794303">
              <w:rPr>
                <w:rFonts w:ascii="Times New Roman" w:eastAsia="Times New Roman" w:hAnsi="Times New Roman" w:cs="Times New Roman"/>
                <w:i/>
                <w:iCs/>
                <w:sz w:val="28"/>
                <w:szCs w:val="28"/>
                <w:lang w:eastAsia="ru-RU"/>
              </w:rPr>
              <w:t xml:space="preserve">Формирование элементарных математических </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представлений</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Формирование</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целостной</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картины</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мира</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r>
      <w:tr w:rsidR="00794303" w:rsidRPr="00732FBF" w:rsidTr="007C27CA">
        <w:tc>
          <w:tcPr>
            <w:tcW w:w="5070" w:type="dxa"/>
            <w:vAlign w:val="center"/>
          </w:tcPr>
          <w:p w:rsidR="00794303" w:rsidRPr="00794303" w:rsidRDefault="00794303" w:rsidP="007C27CA">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Развитие речи</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Рисование</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lastRenderedPageBreak/>
              <w:t>Аппликация</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Лепка</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794303" w:rsidRPr="00F42F9E" w:rsidTr="007C27CA">
        <w:tc>
          <w:tcPr>
            <w:tcW w:w="5070" w:type="dxa"/>
            <w:vAlign w:val="center"/>
          </w:tcPr>
          <w:p w:rsidR="00794303" w:rsidRPr="00794303" w:rsidRDefault="00794303" w:rsidP="007C27CA">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Музыкальная деятельность</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84106C" w:rsidRPr="00F42F9E" w:rsidTr="007C27CA">
        <w:tc>
          <w:tcPr>
            <w:tcW w:w="5070" w:type="dxa"/>
            <w:vAlign w:val="center"/>
          </w:tcPr>
          <w:p w:rsidR="0084106C" w:rsidRPr="00316702" w:rsidRDefault="0084106C" w:rsidP="007C27CA">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850" w:type="dxa"/>
            <w:vAlign w:val="center"/>
          </w:tcPr>
          <w:p w:rsidR="0084106C" w:rsidRPr="00A117FB" w:rsidRDefault="0084106C"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1" w:type="dxa"/>
            <w:vAlign w:val="center"/>
          </w:tcPr>
          <w:p w:rsidR="0084106C" w:rsidRPr="00A117FB" w:rsidRDefault="0084106C"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vAlign w:val="center"/>
          </w:tcPr>
          <w:p w:rsidR="0084106C" w:rsidRPr="00A117FB" w:rsidRDefault="0084106C"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1" w:type="dxa"/>
            <w:vAlign w:val="center"/>
          </w:tcPr>
          <w:p w:rsidR="0084106C" w:rsidRPr="00A117FB" w:rsidRDefault="0084106C"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vAlign w:val="center"/>
          </w:tcPr>
          <w:p w:rsidR="0084106C" w:rsidRPr="00794303" w:rsidRDefault="0084106C"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D70" w:rsidRPr="00F42F9E" w:rsidTr="007C27CA">
        <w:tc>
          <w:tcPr>
            <w:tcW w:w="5070" w:type="dxa"/>
            <w:vAlign w:val="center"/>
          </w:tcPr>
          <w:p w:rsidR="00B72D70" w:rsidRPr="00316702" w:rsidRDefault="00B72D70" w:rsidP="007C27CA">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4252" w:type="dxa"/>
            <w:gridSpan w:val="5"/>
          </w:tcPr>
          <w:p w:rsidR="00B72D70" w:rsidRPr="00912AE5" w:rsidRDefault="00B72D70"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B72D70" w:rsidRPr="00F42F9E" w:rsidTr="007C27CA">
        <w:tc>
          <w:tcPr>
            <w:tcW w:w="5070" w:type="dxa"/>
            <w:vAlign w:val="center"/>
          </w:tcPr>
          <w:p w:rsidR="00B72D70" w:rsidRPr="00316702" w:rsidRDefault="00B72D70" w:rsidP="007C27CA">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4252" w:type="dxa"/>
            <w:gridSpan w:val="5"/>
          </w:tcPr>
          <w:p w:rsidR="00B72D70" w:rsidRPr="00912AE5" w:rsidRDefault="00B72D70"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B72D70" w:rsidRPr="00F42F9E" w:rsidTr="007C27CA">
        <w:tc>
          <w:tcPr>
            <w:tcW w:w="5070" w:type="dxa"/>
            <w:vAlign w:val="center"/>
          </w:tcPr>
          <w:p w:rsidR="00B72D70" w:rsidRPr="00316702" w:rsidRDefault="00B72D70" w:rsidP="007C27CA">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4252" w:type="dxa"/>
            <w:gridSpan w:val="5"/>
          </w:tcPr>
          <w:p w:rsidR="00B72D70" w:rsidRPr="00912AE5" w:rsidRDefault="00B72D70"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B72D70" w:rsidRPr="00F42F9E" w:rsidTr="007C27CA">
        <w:tc>
          <w:tcPr>
            <w:tcW w:w="5070" w:type="dxa"/>
            <w:vAlign w:val="center"/>
          </w:tcPr>
          <w:p w:rsidR="00B72D70" w:rsidRPr="00794303" w:rsidRDefault="00B72D70" w:rsidP="007C27CA">
            <w:pPr>
              <w:jc w:val="right"/>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ИТОГО:</w:t>
            </w:r>
          </w:p>
        </w:tc>
        <w:tc>
          <w:tcPr>
            <w:tcW w:w="850" w:type="dxa"/>
            <w:vAlign w:val="center"/>
          </w:tcPr>
          <w:p w:rsidR="00B72D70" w:rsidRPr="00794303" w:rsidRDefault="00B72D70"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vAlign w:val="center"/>
          </w:tcPr>
          <w:p w:rsidR="00B72D70" w:rsidRPr="00794303" w:rsidRDefault="00B72D70"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0" w:type="dxa"/>
            <w:vAlign w:val="center"/>
          </w:tcPr>
          <w:p w:rsidR="00B72D70" w:rsidRPr="00794303" w:rsidRDefault="00B72D70"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vAlign w:val="center"/>
          </w:tcPr>
          <w:p w:rsidR="00B72D70" w:rsidRPr="00794303" w:rsidRDefault="00B72D70"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850" w:type="dxa"/>
            <w:vAlign w:val="center"/>
          </w:tcPr>
          <w:p w:rsidR="00B72D70" w:rsidRPr="00794303" w:rsidRDefault="00B72D70"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B72D70" w:rsidRPr="00732FBF" w:rsidTr="007C27CA">
        <w:tc>
          <w:tcPr>
            <w:tcW w:w="5070" w:type="dxa"/>
          </w:tcPr>
          <w:p w:rsidR="00B72D70" w:rsidRPr="00794303" w:rsidRDefault="00B72D70"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B72D70" w:rsidRPr="00794303" w:rsidRDefault="00B72D70" w:rsidP="007C27CA">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4252" w:type="dxa"/>
            <w:gridSpan w:val="5"/>
          </w:tcPr>
          <w:p w:rsidR="00B72D70" w:rsidRPr="00794303" w:rsidRDefault="00B72D70" w:rsidP="007C27CA">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Вариативная часть</w:t>
            </w:r>
          </w:p>
        </w:tc>
      </w:tr>
      <w:tr w:rsidR="00B72D70" w:rsidRPr="00770878" w:rsidTr="007C27CA">
        <w:tc>
          <w:tcPr>
            <w:tcW w:w="5070" w:type="dxa"/>
          </w:tcPr>
          <w:p w:rsidR="00B72D70" w:rsidRPr="00794303" w:rsidRDefault="00B72D70" w:rsidP="007C27CA">
            <w:pPr>
              <w:rPr>
                <w:rFonts w:ascii="Times New Roman" w:hAnsi="Times New Roman" w:cs="Times New Roman"/>
                <w:sz w:val="28"/>
                <w:szCs w:val="28"/>
              </w:rPr>
            </w:pPr>
            <w:r w:rsidRPr="00794303">
              <w:rPr>
                <w:rFonts w:ascii="Times New Roman" w:hAnsi="Times New Roman" w:cs="Times New Roman"/>
                <w:sz w:val="28"/>
                <w:szCs w:val="28"/>
              </w:rPr>
              <w:t>Кружок «Умелые ручки»</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0" w:type="dxa"/>
          </w:tcPr>
          <w:p w:rsidR="00B72D70" w:rsidRPr="00794303" w:rsidRDefault="00B72D70" w:rsidP="007C27CA">
            <w:pPr>
              <w:jc w:val="center"/>
              <w:rPr>
                <w:rFonts w:ascii="Times New Roman" w:hAnsi="Times New Roman" w:cs="Times New Roman"/>
                <w:sz w:val="28"/>
                <w:szCs w:val="28"/>
              </w:rPr>
            </w:pPr>
          </w:p>
        </w:tc>
      </w:tr>
      <w:tr w:rsidR="00B72D70" w:rsidRPr="00770878" w:rsidTr="007C27CA">
        <w:tc>
          <w:tcPr>
            <w:tcW w:w="5070" w:type="dxa"/>
          </w:tcPr>
          <w:p w:rsidR="00B72D70" w:rsidRPr="00794303" w:rsidRDefault="000536FD" w:rsidP="007C27CA">
            <w:pPr>
              <w:rPr>
                <w:rFonts w:ascii="Times New Roman" w:hAnsi="Times New Roman" w:cs="Times New Roman"/>
                <w:sz w:val="28"/>
                <w:szCs w:val="28"/>
              </w:rPr>
            </w:pPr>
            <w:r>
              <w:rPr>
                <w:rFonts w:ascii="Times New Roman" w:hAnsi="Times New Roman" w:cs="Times New Roman"/>
                <w:sz w:val="28"/>
                <w:szCs w:val="28"/>
              </w:rPr>
              <w:t>Кружок «Каблучок»</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0" w:type="dxa"/>
          </w:tcPr>
          <w:p w:rsidR="00B72D70" w:rsidRPr="00794303" w:rsidRDefault="00B72D70"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r>
      <w:tr w:rsidR="00B72D70" w:rsidRPr="00770878" w:rsidTr="007C27CA">
        <w:tc>
          <w:tcPr>
            <w:tcW w:w="5070" w:type="dxa"/>
          </w:tcPr>
          <w:p w:rsidR="00B72D70" w:rsidRDefault="00F27E46" w:rsidP="007C27CA">
            <w:pPr>
              <w:rPr>
                <w:rFonts w:ascii="Times New Roman" w:hAnsi="Times New Roman" w:cs="Times New Roman"/>
                <w:sz w:val="28"/>
                <w:szCs w:val="28"/>
              </w:rPr>
            </w:pPr>
            <w:r>
              <w:rPr>
                <w:rFonts w:ascii="Times New Roman" w:hAnsi="Times New Roman" w:cs="Times New Roman"/>
                <w:sz w:val="28"/>
                <w:szCs w:val="28"/>
              </w:rPr>
              <w:t>По выбору:</w:t>
            </w:r>
          </w:p>
          <w:p w:rsidR="00F27E46" w:rsidRDefault="00F27E46" w:rsidP="007C27CA">
            <w:pPr>
              <w:rPr>
                <w:rFonts w:ascii="Times New Roman" w:hAnsi="Times New Roman" w:cs="Times New Roman"/>
                <w:sz w:val="28"/>
                <w:szCs w:val="28"/>
              </w:rPr>
            </w:pPr>
            <w:r>
              <w:rPr>
                <w:rFonts w:ascii="Times New Roman" w:hAnsi="Times New Roman" w:cs="Times New Roman"/>
                <w:sz w:val="28"/>
                <w:szCs w:val="28"/>
              </w:rPr>
              <w:t>Кружок  «Азбука пешехода»</w:t>
            </w:r>
          </w:p>
          <w:p w:rsidR="00F27E46" w:rsidRDefault="00F27E46" w:rsidP="007C27CA">
            <w:pPr>
              <w:rPr>
                <w:rFonts w:ascii="Times New Roman" w:hAnsi="Times New Roman" w:cs="Times New Roman"/>
                <w:sz w:val="28"/>
                <w:szCs w:val="28"/>
              </w:rPr>
            </w:pPr>
            <w:r>
              <w:rPr>
                <w:rFonts w:ascii="Times New Roman" w:hAnsi="Times New Roman" w:cs="Times New Roman"/>
                <w:sz w:val="28"/>
                <w:szCs w:val="28"/>
              </w:rPr>
              <w:t>Кружок «Волшебный пластилин»</w:t>
            </w:r>
          </w:p>
          <w:p w:rsidR="00F27E46" w:rsidRPr="00794303" w:rsidRDefault="00F27E46" w:rsidP="007C27CA">
            <w:pPr>
              <w:rPr>
                <w:rFonts w:ascii="Times New Roman" w:hAnsi="Times New Roman" w:cs="Times New Roman"/>
                <w:sz w:val="28"/>
                <w:szCs w:val="28"/>
              </w:rPr>
            </w:pPr>
            <w:r>
              <w:rPr>
                <w:rFonts w:ascii="Times New Roman" w:hAnsi="Times New Roman" w:cs="Times New Roman"/>
                <w:sz w:val="28"/>
                <w:szCs w:val="28"/>
              </w:rPr>
              <w:t>Кружок «Здоровячок»</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r>
      <w:tr w:rsidR="00B72D70" w:rsidRPr="00770878" w:rsidTr="007C27CA">
        <w:tc>
          <w:tcPr>
            <w:tcW w:w="5070" w:type="dxa"/>
          </w:tcPr>
          <w:p w:rsidR="00F27E46" w:rsidRDefault="00F27E46" w:rsidP="00F27E46">
            <w:pPr>
              <w:rPr>
                <w:rFonts w:ascii="Times New Roman" w:hAnsi="Times New Roman" w:cs="Times New Roman"/>
                <w:sz w:val="28"/>
                <w:szCs w:val="28"/>
              </w:rPr>
            </w:pPr>
            <w:r>
              <w:rPr>
                <w:rFonts w:ascii="Times New Roman" w:hAnsi="Times New Roman" w:cs="Times New Roman"/>
                <w:sz w:val="28"/>
                <w:szCs w:val="28"/>
              </w:rPr>
              <w:t>По выбору:</w:t>
            </w:r>
          </w:p>
          <w:p w:rsidR="00B72D70" w:rsidRPr="00794303" w:rsidRDefault="00F27E46" w:rsidP="007C27CA">
            <w:pPr>
              <w:rPr>
                <w:rFonts w:ascii="Times New Roman" w:hAnsi="Times New Roman" w:cs="Times New Roman"/>
                <w:sz w:val="28"/>
                <w:szCs w:val="28"/>
              </w:rPr>
            </w:pPr>
            <w:r>
              <w:rPr>
                <w:rFonts w:ascii="Times New Roman" w:hAnsi="Times New Roman" w:cs="Times New Roman"/>
                <w:sz w:val="28"/>
                <w:szCs w:val="28"/>
              </w:rPr>
              <w:t>Кружок  «Юный книголюб»</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0" w:type="dxa"/>
          </w:tcPr>
          <w:p w:rsidR="00B72D70" w:rsidRPr="00794303" w:rsidRDefault="000536FD" w:rsidP="007C27CA">
            <w:pPr>
              <w:jc w:val="center"/>
              <w:rPr>
                <w:rFonts w:ascii="Times New Roman" w:hAnsi="Times New Roman" w:cs="Times New Roman"/>
                <w:sz w:val="28"/>
                <w:szCs w:val="28"/>
              </w:rPr>
            </w:pPr>
            <w:r>
              <w:rPr>
                <w:rFonts w:ascii="Times New Roman" w:hAnsi="Times New Roman" w:cs="Times New Roman"/>
                <w:sz w:val="28"/>
                <w:szCs w:val="28"/>
              </w:rPr>
              <w:t>-</w:t>
            </w:r>
          </w:p>
        </w:tc>
      </w:tr>
      <w:tr w:rsidR="00B72D70" w:rsidRPr="00770878" w:rsidTr="007C27CA">
        <w:tc>
          <w:tcPr>
            <w:tcW w:w="5070" w:type="dxa"/>
          </w:tcPr>
          <w:p w:rsidR="00B72D70" w:rsidRPr="00794303" w:rsidRDefault="000536FD" w:rsidP="007C27CA">
            <w:pPr>
              <w:rPr>
                <w:rFonts w:ascii="Times New Roman" w:hAnsi="Times New Roman" w:cs="Times New Roman"/>
                <w:sz w:val="28"/>
                <w:szCs w:val="28"/>
              </w:rPr>
            </w:pPr>
            <w:r>
              <w:rPr>
                <w:rFonts w:ascii="Times New Roman" w:hAnsi="Times New Roman" w:cs="Times New Roman"/>
                <w:sz w:val="28"/>
                <w:szCs w:val="28"/>
              </w:rPr>
              <w:t>Кружок «Юный исследователь»</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0536FD" w:rsidP="007C27CA">
            <w:pPr>
              <w:jc w:val="center"/>
              <w:rPr>
                <w:rFonts w:ascii="Times New Roman" w:hAnsi="Times New Roman" w:cs="Times New Roman"/>
                <w:sz w:val="28"/>
                <w:szCs w:val="28"/>
              </w:rPr>
            </w:pPr>
            <w:r>
              <w:rPr>
                <w:rFonts w:ascii="Times New Roman" w:hAnsi="Times New Roman" w:cs="Times New Roman"/>
                <w:sz w:val="28"/>
                <w:szCs w:val="28"/>
              </w:rPr>
              <w:t>1</w:t>
            </w:r>
          </w:p>
        </w:tc>
      </w:tr>
      <w:tr w:rsidR="00B72D70" w:rsidRPr="00770878" w:rsidTr="007C27CA">
        <w:tc>
          <w:tcPr>
            <w:tcW w:w="5070" w:type="dxa"/>
          </w:tcPr>
          <w:p w:rsidR="00B72D70" w:rsidRPr="00794303" w:rsidRDefault="00B72D70" w:rsidP="007C27CA">
            <w:pPr>
              <w:jc w:val="right"/>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ИТОГО:</w:t>
            </w: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c>
          <w:tcPr>
            <w:tcW w:w="851" w:type="dxa"/>
          </w:tcPr>
          <w:p w:rsidR="00B72D70" w:rsidRPr="00794303" w:rsidRDefault="00B72D70" w:rsidP="007C27CA">
            <w:pPr>
              <w:jc w:val="center"/>
              <w:rPr>
                <w:rFonts w:ascii="Times New Roman" w:hAnsi="Times New Roman" w:cs="Times New Roman"/>
                <w:sz w:val="28"/>
                <w:szCs w:val="28"/>
              </w:rPr>
            </w:pPr>
          </w:p>
        </w:tc>
        <w:tc>
          <w:tcPr>
            <w:tcW w:w="850" w:type="dxa"/>
          </w:tcPr>
          <w:p w:rsidR="00B72D70" w:rsidRPr="00794303" w:rsidRDefault="00B72D70" w:rsidP="007C27CA">
            <w:pPr>
              <w:jc w:val="center"/>
              <w:rPr>
                <w:rFonts w:ascii="Times New Roman" w:hAnsi="Times New Roman" w:cs="Times New Roman"/>
                <w:sz w:val="28"/>
                <w:szCs w:val="28"/>
              </w:rPr>
            </w:pPr>
          </w:p>
        </w:tc>
      </w:tr>
      <w:tr w:rsidR="00B72D70" w:rsidRPr="001E0069" w:rsidTr="007C27CA">
        <w:tc>
          <w:tcPr>
            <w:tcW w:w="5070" w:type="dxa"/>
          </w:tcPr>
          <w:p w:rsidR="00B72D70" w:rsidRPr="00794303" w:rsidRDefault="00B72D70" w:rsidP="007C27CA">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tc>
        <w:tc>
          <w:tcPr>
            <w:tcW w:w="850" w:type="dxa"/>
          </w:tcPr>
          <w:p w:rsidR="00B72D70" w:rsidRPr="00794303" w:rsidRDefault="00B72D70"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10</w:t>
            </w:r>
          </w:p>
        </w:tc>
        <w:tc>
          <w:tcPr>
            <w:tcW w:w="851" w:type="dxa"/>
          </w:tcPr>
          <w:p w:rsidR="00B72D70" w:rsidRPr="00794303" w:rsidRDefault="00B72D70"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10</w:t>
            </w:r>
          </w:p>
        </w:tc>
        <w:tc>
          <w:tcPr>
            <w:tcW w:w="850" w:type="dxa"/>
          </w:tcPr>
          <w:p w:rsidR="00B72D70" w:rsidRPr="00794303" w:rsidRDefault="00B72D70"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11</w:t>
            </w:r>
          </w:p>
        </w:tc>
        <w:tc>
          <w:tcPr>
            <w:tcW w:w="851" w:type="dxa"/>
          </w:tcPr>
          <w:p w:rsidR="00B72D70" w:rsidRPr="00794303" w:rsidRDefault="00B72D70" w:rsidP="007C27CA">
            <w:pPr>
              <w:jc w:val="center"/>
              <w:rPr>
                <w:rFonts w:ascii="Times New Roman" w:hAnsi="Times New Roman" w:cs="Times New Roman"/>
                <w:b/>
                <w:sz w:val="28"/>
                <w:szCs w:val="28"/>
              </w:rPr>
            </w:pPr>
            <w:r w:rsidRPr="00794303">
              <w:rPr>
                <w:rFonts w:ascii="Times New Roman" w:hAnsi="Times New Roman" w:cs="Times New Roman"/>
                <w:b/>
                <w:sz w:val="28"/>
                <w:szCs w:val="28"/>
              </w:rPr>
              <w:t>15</w:t>
            </w:r>
          </w:p>
        </w:tc>
        <w:tc>
          <w:tcPr>
            <w:tcW w:w="850" w:type="dxa"/>
          </w:tcPr>
          <w:p w:rsidR="00B72D70" w:rsidRPr="00794303" w:rsidRDefault="000536FD" w:rsidP="007C27CA">
            <w:pPr>
              <w:jc w:val="center"/>
              <w:rPr>
                <w:rFonts w:ascii="Times New Roman" w:hAnsi="Times New Roman" w:cs="Times New Roman"/>
                <w:b/>
                <w:sz w:val="28"/>
                <w:szCs w:val="28"/>
              </w:rPr>
            </w:pPr>
            <w:r>
              <w:rPr>
                <w:rFonts w:ascii="Times New Roman" w:hAnsi="Times New Roman" w:cs="Times New Roman"/>
                <w:b/>
                <w:sz w:val="28"/>
                <w:szCs w:val="28"/>
              </w:rPr>
              <w:t>15</w:t>
            </w:r>
          </w:p>
        </w:tc>
      </w:tr>
    </w:tbl>
    <w:p w:rsidR="00080502" w:rsidRDefault="00080502" w:rsidP="00FB4F4E">
      <w:pPr>
        <w:jc w:val="both"/>
        <w:rPr>
          <w:rFonts w:ascii="Times New Roman" w:hAnsi="Times New Roman" w:cs="Times New Roman"/>
          <w:sz w:val="28"/>
          <w:szCs w:val="28"/>
        </w:rPr>
      </w:pPr>
    </w:p>
    <w:p w:rsidR="00D374FC" w:rsidRPr="007C42E3" w:rsidRDefault="007C42E3" w:rsidP="00D374FC">
      <w:pPr>
        <w:jc w:val="center"/>
        <w:rPr>
          <w:rFonts w:ascii="Times New Roman" w:hAnsi="Times New Roman" w:cs="Times New Roman"/>
          <w:sz w:val="28"/>
          <w:szCs w:val="28"/>
        </w:rPr>
      </w:pPr>
      <w:r w:rsidRPr="007C42E3">
        <w:rPr>
          <w:rFonts w:ascii="Times New Roman" w:hAnsi="Times New Roman" w:cs="Times New Roman"/>
          <w:b/>
          <w:bCs/>
          <w:color w:val="000000" w:themeColor="text1"/>
          <w:sz w:val="28"/>
          <w:szCs w:val="28"/>
        </w:rPr>
        <w:t>План образовательной деятельности</w:t>
      </w:r>
      <w:r w:rsidRPr="007C42E3">
        <w:rPr>
          <w:rFonts w:ascii="Times New Roman" w:hAnsi="Times New Roman" w:cs="Times New Roman"/>
          <w:b/>
          <w:bCs/>
          <w:sz w:val="28"/>
          <w:szCs w:val="28"/>
        </w:rPr>
        <w:t xml:space="preserve"> групп</w:t>
      </w:r>
      <w:r w:rsidR="00D374FC" w:rsidRPr="007C42E3">
        <w:rPr>
          <w:rFonts w:ascii="Times New Roman" w:hAnsi="Times New Roman" w:cs="Times New Roman"/>
          <w:b/>
          <w:bCs/>
          <w:sz w:val="28"/>
          <w:szCs w:val="28"/>
        </w:rPr>
        <w:t xml:space="preserve">ы </w:t>
      </w:r>
      <w:r w:rsidR="00D374FC" w:rsidRPr="007C42E3">
        <w:rPr>
          <w:rFonts w:ascii="Times New Roman" w:hAnsi="Times New Roman" w:cs="Times New Roman"/>
          <w:b/>
          <w:sz w:val="28"/>
          <w:szCs w:val="28"/>
        </w:rPr>
        <w:t>реализующей  образовательную программу дошкольного образования, на основе содержания «Типовой программы коррекционного обучения детей » Т.Б.Филичевой, Г.В.Чиркиной.</w:t>
      </w:r>
    </w:p>
    <w:tbl>
      <w:tblPr>
        <w:tblStyle w:val="a4"/>
        <w:tblW w:w="0" w:type="auto"/>
        <w:tblInd w:w="534" w:type="dxa"/>
        <w:tblLook w:val="04A0" w:firstRow="1" w:lastRow="0" w:firstColumn="1" w:lastColumn="0" w:noHBand="0" w:noVBand="1"/>
      </w:tblPr>
      <w:tblGrid>
        <w:gridCol w:w="4961"/>
        <w:gridCol w:w="3685"/>
      </w:tblGrid>
      <w:tr w:rsidR="00091C1B" w:rsidTr="0076538C">
        <w:tc>
          <w:tcPr>
            <w:tcW w:w="4961" w:type="dxa"/>
            <w:vAlign w:val="center"/>
          </w:tcPr>
          <w:p w:rsidR="00091C1B" w:rsidRPr="00091C1B" w:rsidRDefault="00091C1B" w:rsidP="00AE6CB4">
            <w:pPr>
              <w:jc w:val="center"/>
              <w:rPr>
                <w:rFonts w:ascii="Times New Roman" w:hAnsi="Times New Roman" w:cs="Times New Roman"/>
                <w:sz w:val="28"/>
                <w:szCs w:val="28"/>
              </w:rPr>
            </w:pPr>
            <w:r w:rsidRPr="00091C1B">
              <w:rPr>
                <w:rFonts w:ascii="Times New Roman" w:hAnsi="Times New Roman" w:cs="Times New Roman"/>
                <w:b/>
                <w:bCs/>
                <w:sz w:val="28"/>
                <w:szCs w:val="28"/>
              </w:rPr>
              <w:t>Вид деятельности</w:t>
            </w:r>
          </w:p>
          <w:p w:rsidR="00091C1B" w:rsidRPr="00091C1B" w:rsidRDefault="00091C1B" w:rsidP="00AE6CB4">
            <w:pPr>
              <w:jc w:val="center"/>
              <w:rPr>
                <w:rFonts w:ascii="Times New Roman" w:hAnsi="Times New Roman" w:cs="Times New Roman"/>
                <w:sz w:val="28"/>
                <w:szCs w:val="28"/>
              </w:rPr>
            </w:pPr>
            <w:r w:rsidRPr="00091C1B">
              <w:rPr>
                <w:rFonts w:ascii="Times New Roman" w:hAnsi="Times New Roman" w:cs="Times New Roman"/>
                <w:b/>
                <w:bCs/>
                <w:sz w:val="28"/>
                <w:szCs w:val="28"/>
              </w:rPr>
              <w:t>общеобразовательного уровня</w:t>
            </w:r>
          </w:p>
        </w:tc>
        <w:tc>
          <w:tcPr>
            <w:tcW w:w="3685" w:type="dxa"/>
            <w:vAlign w:val="center"/>
          </w:tcPr>
          <w:p w:rsidR="00091C1B" w:rsidRPr="00091C1B" w:rsidRDefault="00091C1B" w:rsidP="00AE6CB4">
            <w:pPr>
              <w:jc w:val="center"/>
              <w:rPr>
                <w:rFonts w:ascii="Times New Roman" w:hAnsi="Times New Roman" w:cs="Times New Roman"/>
                <w:b/>
                <w:sz w:val="28"/>
                <w:szCs w:val="28"/>
              </w:rPr>
            </w:pPr>
            <w:r w:rsidRPr="00091C1B">
              <w:rPr>
                <w:rFonts w:ascii="Times New Roman" w:hAnsi="Times New Roman" w:cs="Times New Roman"/>
                <w:b/>
                <w:bCs/>
                <w:sz w:val="28"/>
                <w:szCs w:val="28"/>
              </w:rPr>
              <w:t>Основная часть</w:t>
            </w:r>
          </w:p>
        </w:tc>
      </w:tr>
      <w:tr w:rsidR="00091C1B" w:rsidTr="0076538C">
        <w:tc>
          <w:tcPr>
            <w:tcW w:w="4961" w:type="dxa"/>
            <w:vAlign w:val="center"/>
          </w:tcPr>
          <w:p w:rsidR="00091C1B" w:rsidRPr="00794303" w:rsidRDefault="00091C1B" w:rsidP="00AE6CB4">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3685"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3</w:t>
            </w:r>
          </w:p>
        </w:tc>
      </w:tr>
      <w:tr w:rsidR="00091C1B" w:rsidTr="0076538C">
        <w:tc>
          <w:tcPr>
            <w:tcW w:w="4961" w:type="dxa"/>
            <w:vAlign w:val="center"/>
          </w:tcPr>
          <w:p w:rsidR="00091C1B" w:rsidRPr="00794303" w:rsidRDefault="00091C1B" w:rsidP="00AE6CB4">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3685"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2</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i/>
                <w:iCs/>
                <w:sz w:val="26"/>
                <w:szCs w:val="26"/>
                <w:lang w:eastAsia="ru-RU"/>
              </w:rPr>
            </w:pPr>
            <w:r w:rsidRPr="0076538C">
              <w:rPr>
                <w:rFonts w:ascii="Times New Roman" w:eastAsia="Times New Roman" w:hAnsi="Times New Roman" w:cs="Times New Roman"/>
                <w:i/>
                <w:iCs/>
                <w:sz w:val="26"/>
                <w:szCs w:val="26"/>
                <w:lang w:eastAsia="ru-RU"/>
              </w:rPr>
              <w:t xml:space="preserve">Формирование элементарных математических </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представлений</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Формирование</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целостной</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картины</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мира</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76538C">
        <w:tc>
          <w:tcPr>
            <w:tcW w:w="4961" w:type="dxa"/>
            <w:vAlign w:val="center"/>
          </w:tcPr>
          <w:p w:rsidR="00091C1B" w:rsidRPr="00794303" w:rsidRDefault="00091C1B" w:rsidP="00AE6CB4">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3685" w:type="dxa"/>
          </w:tcPr>
          <w:p w:rsidR="00091C1B" w:rsidRPr="001F7AE9" w:rsidRDefault="001F7AE9" w:rsidP="001F7AE9">
            <w:pPr>
              <w:jc w:val="center"/>
              <w:rPr>
                <w:rFonts w:ascii="Times New Roman" w:hAnsi="Times New Roman" w:cs="Times New Roman"/>
                <w:b/>
                <w:sz w:val="28"/>
                <w:szCs w:val="28"/>
              </w:rPr>
            </w:pPr>
            <w:r w:rsidRPr="001F7AE9">
              <w:rPr>
                <w:rFonts w:ascii="Times New Roman" w:hAnsi="Times New Roman" w:cs="Times New Roman"/>
                <w:b/>
                <w:sz w:val="28"/>
                <w:szCs w:val="28"/>
              </w:rPr>
              <w:t>1</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Развитие речи</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091C1B" w:rsidTr="0076538C">
        <w:tc>
          <w:tcPr>
            <w:tcW w:w="4961" w:type="dxa"/>
            <w:vAlign w:val="center"/>
          </w:tcPr>
          <w:p w:rsidR="00091C1B" w:rsidRPr="00794303" w:rsidRDefault="00091C1B" w:rsidP="00AE6CB4">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3685" w:type="dxa"/>
          </w:tcPr>
          <w:p w:rsidR="00091C1B" w:rsidRPr="00E26E28" w:rsidRDefault="001F7AE9" w:rsidP="001F7AE9">
            <w:pPr>
              <w:jc w:val="center"/>
              <w:rPr>
                <w:rFonts w:ascii="Times New Roman" w:hAnsi="Times New Roman" w:cs="Times New Roman"/>
                <w:b/>
                <w:sz w:val="28"/>
                <w:szCs w:val="28"/>
              </w:rPr>
            </w:pPr>
            <w:r w:rsidRPr="00E26E28">
              <w:rPr>
                <w:rFonts w:ascii="Times New Roman" w:hAnsi="Times New Roman" w:cs="Times New Roman"/>
                <w:b/>
                <w:sz w:val="28"/>
                <w:szCs w:val="28"/>
              </w:rPr>
              <w:t>5</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Рисование</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lastRenderedPageBreak/>
              <w:t>Аппликация</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Лепка</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091C1B" w:rsidTr="0076538C">
        <w:tc>
          <w:tcPr>
            <w:tcW w:w="4961" w:type="dxa"/>
            <w:vAlign w:val="center"/>
          </w:tcPr>
          <w:p w:rsidR="00091C1B" w:rsidRPr="0076538C" w:rsidRDefault="00091C1B" w:rsidP="00AE6CB4">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Музыкальная деятельность</w:t>
            </w:r>
          </w:p>
        </w:tc>
        <w:tc>
          <w:tcPr>
            <w:tcW w:w="3685" w:type="dxa"/>
          </w:tcPr>
          <w:p w:rsidR="00091C1B" w:rsidRDefault="001F7AE9"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091C1B" w:rsidTr="0076538C">
        <w:tc>
          <w:tcPr>
            <w:tcW w:w="4961" w:type="dxa"/>
            <w:vAlign w:val="center"/>
          </w:tcPr>
          <w:p w:rsidR="00091C1B" w:rsidRPr="00316702" w:rsidRDefault="00091C1B" w:rsidP="00AE6CB4">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3685" w:type="dxa"/>
          </w:tcPr>
          <w:p w:rsidR="00091C1B" w:rsidRDefault="007C2763" w:rsidP="001F7AE9">
            <w:pPr>
              <w:jc w:val="center"/>
              <w:rPr>
                <w:rFonts w:ascii="Times New Roman" w:hAnsi="Times New Roman" w:cs="Times New Roman"/>
                <w:sz w:val="28"/>
                <w:szCs w:val="28"/>
              </w:rPr>
            </w:pPr>
            <w:r>
              <w:rPr>
                <w:rFonts w:ascii="Times New Roman" w:hAnsi="Times New Roman" w:cs="Times New Roman"/>
                <w:sz w:val="28"/>
                <w:szCs w:val="28"/>
              </w:rPr>
              <w:t>-</w:t>
            </w:r>
          </w:p>
        </w:tc>
      </w:tr>
      <w:tr w:rsidR="00D80D3B" w:rsidTr="0076538C">
        <w:tc>
          <w:tcPr>
            <w:tcW w:w="4961" w:type="dxa"/>
            <w:vAlign w:val="center"/>
          </w:tcPr>
          <w:p w:rsidR="00D80D3B" w:rsidRPr="00316702" w:rsidRDefault="00D80D3B" w:rsidP="00AE6CB4">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3685" w:type="dxa"/>
          </w:tcPr>
          <w:p w:rsidR="00D80D3B" w:rsidRPr="00912AE5" w:rsidRDefault="00D80D3B" w:rsidP="00AE6CB4">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D80D3B" w:rsidTr="0076538C">
        <w:tc>
          <w:tcPr>
            <w:tcW w:w="4961" w:type="dxa"/>
            <w:vAlign w:val="center"/>
          </w:tcPr>
          <w:p w:rsidR="00D80D3B" w:rsidRPr="00316702" w:rsidRDefault="00D80D3B" w:rsidP="00AE6CB4">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3685" w:type="dxa"/>
          </w:tcPr>
          <w:p w:rsidR="00D80D3B" w:rsidRPr="00912AE5" w:rsidRDefault="00D80D3B" w:rsidP="00AE6CB4">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D80D3B" w:rsidTr="0076538C">
        <w:tc>
          <w:tcPr>
            <w:tcW w:w="4961" w:type="dxa"/>
            <w:vAlign w:val="center"/>
          </w:tcPr>
          <w:p w:rsidR="00D80D3B" w:rsidRPr="00316702" w:rsidRDefault="00D80D3B" w:rsidP="00AE6CB4">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3685" w:type="dxa"/>
          </w:tcPr>
          <w:p w:rsidR="00D80D3B" w:rsidRPr="00912AE5" w:rsidRDefault="00D80D3B" w:rsidP="00AE6CB4">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D80D3B" w:rsidTr="0076538C">
        <w:tc>
          <w:tcPr>
            <w:tcW w:w="4961" w:type="dxa"/>
            <w:vAlign w:val="center"/>
          </w:tcPr>
          <w:p w:rsidR="00D80D3B" w:rsidRPr="00794303" w:rsidRDefault="0072669C" w:rsidP="00AE6CB4">
            <w:pPr>
              <w:jc w:val="right"/>
              <w:rPr>
                <w:rFonts w:ascii="Times New Roman" w:eastAsia="Times New Roman" w:hAnsi="Times New Roman" w:cs="Times New Roman"/>
                <w:sz w:val="28"/>
                <w:szCs w:val="28"/>
                <w:lang w:eastAsia="ru-RU"/>
              </w:rPr>
            </w:pPr>
            <w:r w:rsidRPr="0072669C">
              <w:rPr>
                <w:rFonts w:ascii="Times New Roman" w:eastAsia="Times New Roman" w:hAnsi="Times New Roman" w:cs="Times New Roman"/>
                <w:b/>
                <w:bCs/>
                <w:sz w:val="26"/>
                <w:szCs w:val="26"/>
                <w:lang w:eastAsia="ru-RU"/>
              </w:rPr>
              <w:t>ИТОГО:</w:t>
            </w:r>
          </w:p>
        </w:tc>
        <w:tc>
          <w:tcPr>
            <w:tcW w:w="3685" w:type="dxa"/>
          </w:tcPr>
          <w:p w:rsidR="00D80D3B" w:rsidRPr="0072669C" w:rsidRDefault="0072669C" w:rsidP="0072669C">
            <w:pPr>
              <w:jc w:val="center"/>
              <w:rPr>
                <w:rFonts w:ascii="Times New Roman" w:hAnsi="Times New Roman" w:cs="Times New Roman"/>
                <w:b/>
                <w:sz w:val="28"/>
                <w:szCs w:val="28"/>
              </w:rPr>
            </w:pPr>
            <w:r w:rsidRPr="0072669C">
              <w:rPr>
                <w:rFonts w:ascii="Times New Roman" w:hAnsi="Times New Roman" w:cs="Times New Roman"/>
                <w:b/>
                <w:sz w:val="28"/>
                <w:szCs w:val="28"/>
              </w:rPr>
              <w:t>11</w:t>
            </w:r>
          </w:p>
        </w:tc>
      </w:tr>
      <w:tr w:rsidR="00D80D3B" w:rsidTr="0076538C">
        <w:tc>
          <w:tcPr>
            <w:tcW w:w="4961" w:type="dxa"/>
          </w:tcPr>
          <w:p w:rsidR="00D80D3B" w:rsidRPr="00794303" w:rsidRDefault="00D80D3B" w:rsidP="00AE6CB4">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D80D3B" w:rsidRPr="00794303" w:rsidRDefault="00D80D3B" w:rsidP="00AE6CB4">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3685" w:type="dxa"/>
          </w:tcPr>
          <w:p w:rsidR="00D80D3B" w:rsidRDefault="000B6F1A" w:rsidP="0076538C">
            <w:pPr>
              <w:jc w:val="center"/>
              <w:rPr>
                <w:rFonts w:ascii="Times New Roman" w:hAnsi="Times New Roman" w:cs="Times New Roman"/>
                <w:sz w:val="28"/>
                <w:szCs w:val="28"/>
              </w:rPr>
            </w:pPr>
            <w:r w:rsidRPr="0075373E">
              <w:rPr>
                <w:rFonts w:ascii="Times New Roman" w:eastAsia="Times New Roman" w:hAnsi="Times New Roman" w:cs="Times New Roman"/>
                <w:b/>
                <w:bCs/>
                <w:color w:val="000000" w:themeColor="text1"/>
                <w:sz w:val="28"/>
                <w:szCs w:val="28"/>
                <w:lang w:eastAsia="ru-RU"/>
              </w:rPr>
              <w:t>Вариативная часть</w:t>
            </w:r>
          </w:p>
        </w:tc>
      </w:tr>
      <w:tr w:rsidR="00D80D3B" w:rsidTr="0076538C">
        <w:tc>
          <w:tcPr>
            <w:tcW w:w="4961" w:type="dxa"/>
          </w:tcPr>
          <w:p w:rsidR="00D80D3B" w:rsidRPr="00D80D3B" w:rsidRDefault="00D80D3B" w:rsidP="00FB4F4E">
            <w:pPr>
              <w:jc w:val="both"/>
              <w:rPr>
                <w:rFonts w:ascii="Times New Roman" w:hAnsi="Times New Roman" w:cs="Times New Roman"/>
                <w:sz w:val="28"/>
                <w:szCs w:val="28"/>
              </w:rPr>
            </w:pPr>
            <w:r w:rsidRPr="00D80D3B">
              <w:rPr>
                <w:rFonts w:ascii="Times New Roman" w:hAnsi="Times New Roman" w:cs="Times New Roman"/>
                <w:sz w:val="28"/>
                <w:szCs w:val="28"/>
              </w:rPr>
              <w:t>Коррекционное направление</w:t>
            </w:r>
          </w:p>
        </w:tc>
        <w:tc>
          <w:tcPr>
            <w:tcW w:w="3685" w:type="dxa"/>
          </w:tcPr>
          <w:p w:rsidR="00D80D3B" w:rsidRDefault="0072669C" w:rsidP="0072669C">
            <w:pPr>
              <w:jc w:val="center"/>
              <w:rPr>
                <w:rFonts w:ascii="Times New Roman" w:hAnsi="Times New Roman" w:cs="Times New Roman"/>
                <w:sz w:val="28"/>
                <w:szCs w:val="28"/>
              </w:rPr>
            </w:pPr>
            <w:r>
              <w:rPr>
                <w:rFonts w:ascii="Times New Roman" w:hAnsi="Times New Roman" w:cs="Times New Roman"/>
                <w:sz w:val="28"/>
                <w:szCs w:val="28"/>
              </w:rPr>
              <w:t>2</w:t>
            </w:r>
          </w:p>
        </w:tc>
      </w:tr>
      <w:tr w:rsidR="00D80D3B" w:rsidTr="0076538C">
        <w:tc>
          <w:tcPr>
            <w:tcW w:w="4961" w:type="dxa"/>
          </w:tcPr>
          <w:p w:rsidR="00D80D3B" w:rsidRDefault="00D80D3B" w:rsidP="00FB4F4E">
            <w:pPr>
              <w:jc w:val="both"/>
              <w:rPr>
                <w:rFonts w:ascii="Times New Roman" w:hAnsi="Times New Roman" w:cs="Times New Roman"/>
                <w:sz w:val="28"/>
                <w:szCs w:val="28"/>
              </w:rPr>
            </w:pPr>
            <w:r>
              <w:rPr>
                <w:rFonts w:ascii="Times New Roman" w:hAnsi="Times New Roman" w:cs="Times New Roman"/>
                <w:sz w:val="28"/>
                <w:szCs w:val="28"/>
              </w:rPr>
              <w:t>Кружок «Юный эколог</w:t>
            </w:r>
            <w:r w:rsidRPr="00794303">
              <w:rPr>
                <w:rFonts w:ascii="Times New Roman" w:hAnsi="Times New Roman" w:cs="Times New Roman"/>
                <w:sz w:val="28"/>
                <w:szCs w:val="28"/>
              </w:rPr>
              <w:t>»</w:t>
            </w:r>
          </w:p>
        </w:tc>
        <w:tc>
          <w:tcPr>
            <w:tcW w:w="3685" w:type="dxa"/>
          </w:tcPr>
          <w:p w:rsidR="00D80D3B" w:rsidRDefault="0072669C" w:rsidP="0072669C">
            <w:pPr>
              <w:jc w:val="center"/>
              <w:rPr>
                <w:rFonts w:ascii="Times New Roman" w:hAnsi="Times New Roman" w:cs="Times New Roman"/>
                <w:sz w:val="28"/>
                <w:szCs w:val="28"/>
              </w:rPr>
            </w:pPr>
            <w:r>
              <w:rPr>
                <w:rFonts w:ascii="Times New Roman" w:hAnsi="Times New Roman" w:cs="Times New Roman"/>
                <w:sz w:val="28"/>
                <w:szCs w:val="28"/>
              </w:rPr>
              <w:t>1</w:t>
            </w:r>
          </w:p>
        </w:tc>
      </w:tr>
      <w:tr w:rsidR="0072669C" w:rsidTr="0076538C">
        <w:tc>
          <w:tcPr>
            <w:tcW w:w="4961" w:type="dxa"/>
          </w:tcPr>
          <w:p w:rsidR="0072669C" w:rsidRPr="0072669C" w:rsidRDefault="0072669C" w:rsidP="00AE6CB4">
            <w:pPr>
              <w:jc w:val="right"/>
              <w:rPr>
                <w:rFonts w:ascii="Times New Roman" w:hAnsi="Times New Roman" w:cs="Times New Roman"/>
                <w:sz w:val="26"/>
                <w:szCs w:val="26"/>
              </w:rPr>
            </w:pPr>
            <w:r w:rsidRPr="0072669C">
              <w:rPr>
                <w:rFonts w:ascii="Times New Roman" w:eastAsia="Times New Roman" w:hAnsi="Times New Roman" w:cs="Times New Roman"/>
                <w:b/>
                <w:bCs/>
                <w:sz w:val="26"/>
                <w:szCs w:val="26"/>
                <w:lang w:eastAsia="ru-RU"/>
              </w:rPr>
              <w:t>ИТОГО:</w:t>
            </w:r>
          </w:p>
        </w:tc>
        <w:tc>
          <w:tcPr>
            <w:tcW w:w="3685" w:type="dxa"/>
          </w:tcPr>
          <w:p w:rsidR="0072669C" w:rsidRPr="0072669C" w:rsidRDefault="0072669C" w:rsidP="0072669C">
            <w:pPr>
              <w:jc w:val="center"/>
              <w:rPr>
                <w:rFonts w:ascii="Times New Roman" w:hAnsi="Times New Roman" w:cs="Times New Roman"/>
                <w:b/>
                <w:sz w:val="28"/>
                <w:szCs w:val="28"/>
              </w:rPr>
            </w:pPr>
            <w:r w:rsidRPr="0072669C">
              <w:rPr>
                <w:rFonts w:ascii="Times New Roman" w:hAnsi="Times New Roman" w:cs="Times New Roman"/>
                <w:b/>
                <w:sz w:val="28"/>
                <w:szCs w:val="28"/>
              </w:rPr>
              <w:t>3</w:t>
            </w:r>
          </w:p>
        </w:tc>
      </w:tr>
      <w:tr w:rsidR="0072669C" w:rsidTr="0076538C">
        <w:tc>
          <w:tcPr>
            <w:tcW w:w="4961" w:type="dxa"/>
          </w:tcPr>
          <w:p w:rsidR="0072669C" w:rsidRPr="00794303" w:rsidRDefault="0072669C" w:rsidP="00AE6CB4">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tc>
        <w:tc>
          <w:tcPr>
            <w:tcW w:w="3685" w:type="dxa"/>
          </w:tcPr>
          <w:p w:rsidR="0072669C" w:rsidRPr="0072669C" w:rsidRDefault="0072669C" w:rsidP="0072669C">
            <w:pPr>
              <w:jc w:val="center"/>
              <w:rPr>
                <w:rFonts w:ascii="Times New Roman" w:hAnsi="Times New Roman" w:cs="Times New Roman"/>
                <w:b/>
                <w:sz w:val="28"/>
                <w:szCs w:val="28"/>
              </w:rPr>
            </w:pPr>
            <w:r w:rsidRPr="0072669C">
              <w:rPr>
                <w:rFonts w:ascii="Times New Roman" w:hAnsi="Times New Roman" w:cs="Times New Roman"/>
                <w:b/>
                <w:sz w:val="28"/>
                <w:szCs w:val="28"/>
              </w:rPr>
              <w:t>14</w:t>
            </w:r>
          </w:p>
        </w:tc>
      </w:tr>
    </w:tbl>
    <w:p w:rsidR="00D374FC" w:rsidRDefault="00D374FC" w:rsidP="00FB4F4E">
      <w:pPr>
        <w:jc w:val="both"/>
        <w:rPr>
          <w:rFonts w:ascii="Times New Roman" w:hAnsi="Times New Roman" w:cs="Times New Roman"/>
          <w:sz w:val="28"/>
          <w:szCs w:val="28"/>
        </w:rPr>
      </w:pPr>
    </w:p>
    <w:p w:rsidR="00EF75DB" w:rsidRDefault="00EF75DB"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080502" w:rsidRPr="002A282D" w:rsidRDefault="00080502" w:rsidP="00080502">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FB4F4E">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80502" w:rsidRPr="00B86366" w:rsidRDefault="00080502" w:rsidP="00080502">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построена  на  следующих  принципах:</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трансформируемость;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полифункциональность;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080502" w:rsidRPr="00B86366" w:rsidRDefault="00080502" w:rsidP="00176770">
      <w:pPr>
        <w:widowControl w:val="0"/>
        <w:numPr>
          <w:ilvl w:val="0"/>
          <w:numId w:val="85"/>
        </w:numPr>
        <w:suppressAutoHyphens/>
        <w:spacing w:after="24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lastRenderedPageBreak/>
        <w:t>безопасность.</w:t>
      </w:r>
    </w:p>
    <w:p w:rsidR="00080502" w:rsidRPr="00B86366" w:rsidRDefault="00080502" w:rsidP="00080502">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080502" w:rsidRPr="00B86366" w:rsidRDefault="00080502" w:rsidP="00080502">
      <w:pPr>
        <w:spacing w:after="12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080502" w:rsidRPr="00B86366" w:rsidRDefault="00080502" w:rsidP="00176770">
      <w:pPr>
        <w:widowControl w:val="0"/>
        <w:numPr>
          <w:ilvl w:val="0"/>
          <w:numId w:val="86"/>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Трансформируемость</w:t>
      </w:r>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Полифункциональность</w:t>
      </w:r>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080502" w:rsidRDefault="00080502" w:rsidP="00080502">
      <w:pPr>
        <w:spacing w:after="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080502" w:rsidRPr="00B86366" w:rsidRDefault="00080502" w:rsidP="00080502">
      <w:pPr>
        <w:spacing w:after="0"/>
        <w:rPr>
          <w:rFonts w:ascii="Times New Roman" w:eastAsia="Calibri" w:hAnsi="Times New Roman" w:cs="Times New Roman"/>
          <w:color w:val="000000"/>
          <w:sz w:val="28"/>
          <w:szCs w:val="28"/>
        </w:rPr>
      </w:pPr>
    </w:p>
    <w:p w:rsidR="00080502" w:rsidRPr="00B86366" w:rsidRDefault="00080502" w:rsidP="00080502">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080502" w:rsidRPr="00B86366" w:rsidRDefault="00FB4F4E" w:rsidP="00080502">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МБ</w:t>
      </w:r>
      <w:r w:rsidR="005A32EE">
        <w:rPr>
          <w:rFonts w:ascii="Times New Roman" w:eastAsia="Calibri" w:hAnsi="Times New Roman" w:cs="Times New Roman"/>
          <w:b/>
          <w:color w:val="000000"/>
          <w:sz w:val="28"/>
          <w:szCs w:val="28"/>
        </w:rPr>
        <w:t>ДОУ «Детский сад № 47</w:t>
      </w:r>
      <w:r w:rsidR="00080502">
        <w:rPr>
          <w:rFonts w:ascii="Times New Roman" w:eastAsia="Calibri" w:hAnsi="Times New Roman" w:cs="Times New Roman"/>
          <w:b/>
          <w:color w:val="000000"/>
          <w:sz w:val="28"/>
          <w:szCs w:val="28"/>
        </w:rPr>
        <w:t>»</w:t>
      </w:r>
    </w:p>
    <w:tbl>
      <w:tblPr>
        <w:tblStyle w:val="1"/>
        <w:tblW w:w="10172" w:type="dxa"/>
        <w:tblInd w:w="-459" w:type="dxa"/>
        <w:tblLook w:val="04A0" w:firstRow="1" w:lastRow="0" w:firstColumn="1" w:lastColumn="0" w:noHBand="0" w:noVBand="1"/>
      </w:tblPr>
      <w:tblGrid>
        <w:gridCol w:w="2835"/>
        <w:gridCol w:w="3544"/>
        <w:gridCol w:w="3793"/>
      </w:tblGrid>
      <w:tr w:rsidR="00080502" w:rsidRPr="001F7BF9" w:rsidTr="00122EE8">
        <w:tc>
          <w:tcPr>
            <w:tcW w:w="2835" w:type="dxa"/>
          </w:tcPr>
          <w:p w:rsidR="00080502" w:rsidRPr="001F7BF9" w:rsidRDefault="00080502" w:rsidP="00122EE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544" w:type="dxa"/>
          </w:tcPr>
          <w:p w:rsidR="00080502" w:rsidRPr="001F7BF9"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793" w:type="dxa"/>
          </w:tcPr>
          <w:p w:rsidR="00080502" w:rsidRPr="001F7BF9"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080502" w:rsidRPr="001F7BF9" w:rsidTr="00122EE8">
        <w:tc>
          <w:tcPr>
            <w:tcW w:w="10172" w:type="dxa"/>
            <w:gridSpan w:val="3"/>
          </w:tcPr>
          <w:p w:rsidR="00080502" w:rsidRPr="001F7BF9" w:rsidRDefault="005A32EE" w:rsidP="00122EE8">
            <w:pPr>
              <w:jc w:val="center"/>
              <w:rPr>
                <w:rFonts w:eastAsia="Batang" w:cs="Times New Roman"/>
                <w:b/>
                <w:color w:val="000000"/>
                <w:szCs w:val="28"/>
                <w:lang w:eastAsia="ko-KR"/>
              </w:rPr>
            </w:pPr>
            <w:r>
              <w:rPr>
                <w:rFonts w:eastAsia="Batang" w:cs="Times New Roman"/>
                <w:b/>
                <w:bCs/>
                <w:color w:val="000000"/>
                <w:szCs w:val="28"/>
                <w:lang w:eastAsia="ko-KR"/>
              </w:rPr>
              <w:t>Предметно-развивающая среда в МБ</w:t>
            </w:r>
            <w:r w:rsidR="00080502" w:rsidRPr="001F7BF9">
              <w:rPr>
                <w:rFonts w:eastAsia="Batang" w:cs="Times New Roman"/>
                <w:b/>
                <w:bCs/>
                <w:color w:val="000000"/>
                <w:szCs w:val="28"/>
                <w:lang w:eastAsia="ko-KR"/>
              </w:rPr>
              <w:t>ДОУ</w:t>
            </w:r>
          </w:p>
        </w:tc>
      </w:tr>
      <w:tr w:rsidR="00FB4F4E" w:rsidRPr="001F7BF9" w:rsidTr="00122EE8">
        <w:tc>
          <w:tcPr>
            <w:tcW w:w="2835" w:type="dxa"/>
          </w:tcPr>
          <w:p w:rsidR="00FB4F4E" w:rsidRPr="00FB4F4E" w:rsidRDefault="00FB4F4E" w:rsidP="007C27CA">
            <w:pPr>
              <w:snapToGrid w:val="0"/>
              <w:rPr>
                <w:b/>
                <w:szCs w:val="28"/>
              </w:rPr>
            </w:pPr>
            <w:r w:rsidRPr="00FB4F4E">
              <w:rPr>
                <w:b/>
                <w:szCs w:val="28"/>
              </w:rPr>
              <w:t>Музыкальный зал</w:t>
            </w:r>
          </w:p>
        </w:tc>
        <w:tc>
          <w:tcPr>
            <w:tcW w:w="3544"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 xml:space="preserve">Непосредственно образовательная </w:t>
            </w:r>
            <w:r w:rsidRPr="00FB4F4E">
              <w:rPr>
                <w:szCs w:val="28"/>
              </w:rPr>
              <w:lastRenderedPageBreak/>
              <w:t>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Праздники</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Театрализованные представления</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Родительские собрания и прочие мероприятия для родителей</w:t>
            </w:r>
          </w:p>
        </w:tc>
        <w:tc>
          <w:tcPr>
            <w:tcW w:w="3793" w:type="dxa"/>
          </w:tcPr>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lastRenderedPageBreak/>
              <w:t>Телевизор, музыкальный центр,</w:t>
            </w:r>
            <w:r w:rsidRPr="00FB4F4E">
              <w:t xml:space="preserve"> </w:t>
            </w:r>
            <w:r w:rsidRPr="00FB4F4E">
              <w:rPr>
                <w:szCs w:val="28"/>
              </w:rPr>
              <w:t xml:space="preserve">приставка DVD, </w:t>
            </w:r>
            <w:r w:rsidRPr="00FB4F4E">
              <w:rPr>
                <w:szCs w:val="28"/>
              </w:rPr>
              <w:lastRenderedPageBreak/>
              <w:t>видеомагнитофон</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Пианино</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Детские музыкальные инструменты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Различные виды театра,  ширмы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 xml:space="preserve">Шкаф  для используемых  муз. руководителем  пособий, игрушек, атрибутов </w:t>
            </w:r>
          </w:p>
        </w:tc>
      </w:tr>
      <w:tr w:rsidR="00FB4F4E" w:rsidRPr="001F7BF9" w:rsidTr="00122EE8">
        <w:tc>
          <w:tcPr>
            <w:tcW w:w="2835" w:type="dxa"/>
          </w:tcPr>
          <w:p w:rsidR="00FB4F4E" w:rsidRPr="00FB4F4E" w:rsidRDefault="00FB4F4E" w:rsidP="007C27CA">
            <w:pPr>
              <w:snapToGrid w:val="0"/>
              <w:rPr>
                <w:b/>
                <w:szCs w:val="28"/>
              </w:rPr>
            </w:pPr>
            <w:r w:rsidRPr="00FB4F4E">
              <w:rPr>
                <w:b/>
                <w:szCs w:val="28"/>
              </w:rPr>
              <w:lastRenderedPageBreak/>
              <w:t>Спортивный  зал</w:t>
            </w:r>
          </w:p>
        </w:tc>
        <w:tc>
          <w:tcPr>
            <w:tcW w:w="3544"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Непосредственно образовательная 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tc>
        <w:tc>
          <w:tcPr>
            <w:tcW w:w="3793" w:type="dxa"/>
          </w:tcPr>
          <w:p w:rsidR="00FB4F4E" w:rsidRPr="00FB4F4E" w:rsidRDefault="00FB4F4E" w:rsidP="00176770">
            <w:pPr>
              <w:pStyle w:val="a3"/>
              <w:widowControl w:val="0"/>
              <w:numPr>
                <w:ilvl w:val="0"/>
                <w:numId w:val="103"/>
              </w:numPr>
              <w:suppressAutoHyphens/>
              <w:ind w:left="317" w:hanging="317"/>
              <w:rPr>
                <w:szCs w:val="28"/>
              </w:rPr>
            </w:pPr>
            <w:r w:rsidRPr="00FB4F4E">
              <w:rPr>
                <w:szCs w:val="28"/>
              </w:rPr>
              <w:t>Спортивное оборудование для прыжков, метания, лазания, равновесия</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Модули</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Нетрадиционное физкультурное оборудование</w:t>
            </w:r>
          </w:p>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t>Шкаф  для используемых пособий, атрибутов</w:t>
            </w:r>
          </w:p>
        </w:tc>
      </w:tr>
      <w:tr w:rsidR="00FB4F4E" w:rsidRPr="001F7BF9" w:rsidTr="00122EE8">
        <w:tc>
          <w:tcPr>
            <w:tcW w:w="2835" w:type="dxa"/>
          </w:tcPr>
          <w:p w:rsidR="00FB4F4E"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t>Методический кабинет</w:t>
            </w:r>
          </w:p>
        </w:tc>
        <w:tc>
          <w:tcPr>
            <w:tcW w:w="3544"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FB4F4E" w:rsidRPr="00C25973" w:rsidRDefault="00FB4F4E" w:rsidP="00176770">
            <w:pPr>
              <w:widowControl w:val="0"/>
              <w:numPr>
                <w:ilvl w:val="0"/>
                <w:numId w:val="87"/>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793" w:type="dxa"/>
          </w:tcPr>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периодических изданий;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Демонстрационный, раздаточный материал для занятий;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Опыт работы педагогов;</w:t>
            </w:r>
          </w:p>
          <w:p w:rsidR="00FB4F4E" w:rsidRPr="007C1E84" w:rsidRDefault="00FB4F4E" w:rsidP="00176770">
            <w:pPr>
              <w:widowControl w:val="0"/>
              <w:numPr>
                <w:ilvl w:val="0"/>
                <w:numId w:val="87"/>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FB4F4E" w:rsidRPr="00C25973" w:rsidRDefault="00FB4F4E" w:rsidP="00176770">
            <w:pPr>
              <w:widowControl w:val="0"/>
              <w:numPr>
                <w:ilvl w:val="0"/>
                <w:numId w:val="87"/>
              </w:numPr>
              <w:suppressAutoHyphens/>
              <w:spacing w:after="120"/>
              <w:ind w:left="317" w:hanging="357"/>
              <w:rPr>
                <w:rFonts w:cs="Times New Roman"/>
                <w:szCs w:val="28"/>
              </w:rPr>
            </w:pPr>
            <w:r>
              <w:rPr>
                <w:rFonts w:cs="Times New Roman"/>
                <w:szCs w:val="28"/>
              </w:rPr>
              <w:t>Игрушки, муляжи.</w:t>
            </w:r>
          </w:p>
        </w:tc>
      </w:tr>
      <w:tr w:rsidR="00FB4F4E" w:rsidRPr="001F7BF9" w:rsidTr="00122EE8">
        <w:tc>
          <w:tcPr>
            <w:tcW w:w="283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Медицинский  кабинет</w:t>
            </w:r>
          </w:p>
          <w:p w:rsidR="00FB4F4E" w:rsidRPr="001F7BF9" w:rsidRDefault="00FB4F4E" w:rsidP="00122EE8">
            <w:pPr>
              <w:autoSpaceDE w:val="0"/>
              <w:rPr>
                <w:rFonts w:eastAsia="Batang" w:cs="Times New Roman"/>
                <w:b/>
                <w:bCs/>
                <w:color w:val="000000"/>
                <w:szCs w:val="28"/>
                <w:lang w:eastAsia="ko-KR"/>
              </w:rPr>
            </w:pPr>
          </w:p>
        </w:tc>
        <w:tc>
          <w:tcPr>
            <w:tcW w:w="3544" w:type="dxa"/>
          </w:tcPr>
          <w:p w:rsidR="00FB4F4E" w:rsidRPr="00BB05BA" w:rsidRDefault="00FB4F4E" w:rsidP="00176770">
            <w:pPr>
              <w:pStyle w:val="a3"/>
              <w:numPr>
                <w:ilvl w:val="0"/>
                <w:numId w:val="88"/>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FB4F4E" w:rsidRPr="00BB05BA" w:rsidRDefault="00FB4F4E" w:rsidP="00176770">
            <w:pPr>
              <w:pStyle w:val="a3"/>
              <w:numPr>
                <w:ilvl w:val="0"/>
                <w:numId w:val="88"/>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793" w:type="dxa"/>
          </w:tcPr>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FB4F4E" w:rsidRPr="00612CAA" w:rsidRDefault="00FB4F4E" w:rsidP="00176770">
            <w:pPr>
              <w:pStyle w:val="a3"/>
              <w:numPr>
                <w:ilvl w:val="0"/>
                <w:numId w:val="88"/>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FB4F4E"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FB4F4E" w:rsidRPr="001F7BF9" w:rsidTr="00122EE8">
        <w:tc>
          <w:tcPr>
            <w:tcW w:w="2835" w:type="dxa"/>
          </w:tcPr>
          <w:p w:rsidR="00FB4F4E" w:rsidRPr="001F7BF9"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t>Кабинет психолога и учителя-логопеда</w:t>
            </w:r>
          </w:p>
        </w:tc>
        <w:tc>
          <w:tcPr>
            <w:tcW w:w="3544"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Коррекционная работа с детьми;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FB4F4E" w:rsidRPr="00BB05BA" w:rsidRDefault="00FB4F4E" w:rsidP="00176770">
            <w:pPr>
              <w:widowControl w:val="0"/>
              <w:numPr>
                <w:ilvl w:val="0"/>
                <w:numId w:val="87"/>
              </w:numPr>
              <w:suppressAutoHyphens/>
              <w:snapToGrid w:val="0"/>
              <w:ind w:left="349" w:hanging="283"/>
              <w:rPr>
                <w:rFonts w:cs="Times New Roman"/>
                <w:szCs w:val="28"/>
              </w:rPr>
            </w:pPr>
            <w:r w:rsidRPr="00BB05BA">
              <w:rPr>
                <w:rFonts w:eastAsia="Times New Roman" w:cs="Times New Roman"/>
                <w:szCs w:val="28"/>
                <w:lang w:eastAsia="ru-RU"/>
              </w:rPr>
              <w:t>Психологическое консульти</w:t>
            </w:r>
            <w:r>
              <w:rPr>
                <w:rFonts w:eastAsia="Times New Roman" w:cs="Times New Roman"/>
                <w:szCs w:val="28"/>
                <w:lang w:eastAsia="ru-RU"/>
              </w:rPr>
              <w:t>рование педагогического состава;</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Индивидуальные консультации с родителями;</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Занятия по коррекции речи;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cs="Times New Roman"/>
                <w:szCs w:val="28"/>
              </w:rPr>
              <w:t>Речевая диагностика</w:t>
            </w:r>
          </w:p>
        </w:tc>
        <w:tc>
          <w:tcPr>
            <w:tcW w:w="3793" w:type="dxa"/>
          </w:tcPr>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Учебно-методическая литература</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Аудио диски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Настольно- печатные игры</w:t>
            </w:r>
          </w:p>
          <w:p w:rsidR="00FB4F4E"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Большое настенное зеркало;</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Детская мебель;</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Развивающие игры, игровой материал;</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Материал для обследования детей;</w:t>
            </w:r>
          </w:p>
          <w:p w:rsidR="00FB4F4E" w:rsidRPr="00CF15FD"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CF15FD">
              <w:rPr>
                <w:rFonts w:cs="Times New Roman"/>
                <w:sz w:val="28"/>
                <w:szCs w:val="28"/>
              </w:rPr>
              <w:t>Шкаф для методической литературы, пособий.</w:t>
            </w:r>
          </w:p>
        </w:tc>
      </w:tr>
      <w:tr w:rsidR="00FB4F4E" w:rsidRPr="001F7BF9" w:rsidTr="00122EE8">
        <w:tc>
          <w:tcPr>
            <w:tcW w:w="283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t>Коридоры ДОУ</w:t>
            </w:r>
          </w:p>
          <w:p w:rsidR="00FB4F4E" w:rsidRPr="001F7BF9" w:rsidRDefault="00FB4F4E" w:rsidP="00122EE8">
            <w:pPr>
              <w:rPr>
                <w:rFonts w:eastAsia="Batang" w:cs="Times New Roman"/>
                <w:b/>
                <w:color w:val="000000"/>
                <w:szCs w:val="28"/>
                <w:lang w:eastAsia="ko-KR"/>
              </w:rPr>
            </w:pPr>
          </w:p>
        </w:tc>
        <w:tc>
          <w:tcPr>
            <w:tcW w:w="3544"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793"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FB4F4E" w:rsidRPr="001F7BF9" w:rsidTr="00122EE8">
        <w:tc>
          <w:tcPr>
            <w:tcW w:w="283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FB4F4E" w:rsidRPr="001F7BF9" w:rsidRDefault="00FB4F4E" w:rsidP="00122EE8">
            <w:pPr>
              <w:rPr>
                <w:rFonts w:eastAsia="Batang" w:cs="Times New Roman"/>
                <w:b/>
                <w:color w:val="000000"/>
                <w:szCs w:val="28"/>
                <w:lang w:eastAsia="ko-KR"/>
              </w:rPr>
            </w:pPr>
          </w:p>
        </w:tc>
        <w:tc>
          <w:tcPr>
            <w:tcW w:w="3544"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793"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lastRenderedPageBreak/>
              <w:t xml:space="preserve">Огород, цветники. </w:t>
            </w:r>
          </w:p>
        </w:tc>
      </w:tr>
      <w:tr w:rsidR="00460A7C" w:rsidRPr="001F7BF9" w:rsidTr="00122EE8">
        <w:tc>
          <w:tcPr>
            <w:tcW w:w="2835" w:type="dxa"/>
          </w:tcPr>
          <w:p w:rsidR="00460A7C" w:rsidRPr="00460A7C" w:rsidRDefault="00460A7C" w:rsidP="007C27CA">
            <w:pPr>
              <w:snapToGrid w:val="0"/>
              <w:rPr>
                <w:b/>
                <w:szCs w:val="28"/>
              </w:rPr>
            </w:pPr>
            <w:r w:rsidRPr="00460A7C">
              <w:rPr>
                <w:b/>
                <w:szCs w:val="28"/>
              </w:rPr>
              <w:lastRenderedPageBreak/>
              <w:t>Физкультурная площадка</w:t>
            </w:r>
          </w:p>
        </w:tc>
        <w:tc>
          <w:tcPr>
            <w:tcW w:w="3544" w:type="dxa"/>
          </w:tcPr>
          <w:p w:rsidR="00460A7C" w:rsidRDefault="00460A7C" w:rsidP="00176770">
            <w:pPr>
              <w:pStyle w:val="a3"/>
              <w:widowControl w:val="0"/>
              <w:numPr>
                <w:ilvl w:val="0"/>
                <w:numId w:val="105"/>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460A7C" w:rsidRDefault="00460A7C" w:rsidP="00176770">
            <w:pPr>
              <w:pStyle w:val="a3"/>
              <w:widowControl w:val="0"/>
              <w:numPr>
                <w:ilvl w:val="0"/>
                <w:numId w:val="105"/>
              </w:numPr>
              <w:suppressAutoHyphens/>
              <w:snapToGrid w:val="0"/>
              <w:ind w:left="318"/>
              <w:rPr>
                <w:szCs w:val="28"/>
              </w:rPr>
            </w:pPr>
            <w:r>
              <w:rPr>
                <w:szCs w:val="28"/>
              </w:rPr>
              <w:t>спортивные игры,</w:t>
            </w:r>
          </w:p>
          <w:p w:rsidR="00460A7C" w:rsidRPr="00460A7C" w:rsidRDefault="00460A7C" w:rsidP="00176770">
            <w:pPr>
              <w:pStyle w:val="a3"/>
              <w:widowControl w:val="0"/>
              <w:numPr>
                <w:ilvl w:val="0"/>
                <w:numId w:val="105"/>
              </w:numPr>
              <w:suppressAutoHyphens/>
              <w:snapToGrid w:val="0"/>
              <w:ind w:left="318"/>
              <w:rPr>
                <w:szCs w:val="28"/>
              </w:rPr>
            </w:pPr>
            <w:r w:rsidRPr="00460A7C">
              <w:rPr>
                <w:szCs w:val="28"/>
              </w:rPr>
              <w:t>досуговые мероприятия, праздники</w:t>
            </w:r>
          </w:p>
        </w:tc>
        <w:tc>
          <w:tcPr>
            <w:tcW w:w="3793" w:type="dxa"/>
          </w:tcPr>
          <w:p w:rsidR="00460A7C" w:rsidRPr="00460A7C" w:rsidRDefault="00460A7C" w:rsidP="00176770">
            <w:pPr>
              <w:pStyle w:val="a3"/>
              <w:widowControl w:val="0"/>
              <w:numPr>
                <w:ilvl w:val="0"/>
                <w:numId w:val="104"/>
              </w:numPr>
              <w:suppressAutoHyphens/>
              <w:snapToGrid w:val="0"/>
              <w:ind w:left="317"/>
              <w:rPr>
                <w:szCs w:val="28"/>
              </w:rPr>
            </w:pPr>
            <w:r w:rsidRPr="00460A7C">
              <w:rPr>
                <w:szCs w:val="28"/>
              </w:rPr>
              <w:t>Спортивное оборудование</w:t>
            </w:r>
          </w:p>
          <w:p w:rsidR="00460A7C" w:rsidRPr="00460A7C" w:rsidRDefault="00460A7C" w:rsidP="00176770">
            <w:pPr>
              <w:pStyle w:val="a3"/>
              <w:widowControl w:val="0"/>
              <w:numPr>
                <w:ilvl w:val="0"/>
                <w:numId w:val="104"/>
              </w:numPr>
              <w:suppressAutoHyphens/>
              <w:ind w:left="317"/>
              <w:rPr>
                <w:szCs w:val="28"/>
              </w:rPr>
            </w:pPr>
            <w:r w:rsidRPr="00460A7C">
              <w:rPr>
                <w:szCs w:val="28"/>
              </w:rPr>
              <w:t>Оборудование для спортивных игр</w:t>
            </w:r>
          </w:p>
        </w:tc>
      </w:tr>
      <w:tr w:rsidR="00460A7C" w:rsidRPr="001F7BF9" w:rsidTr="00122EE8">
        <w:tc>
          <w:tcPr>
            <w:tcW w:w="10172" w:type="dxa"/>
            <w:gridSpan w:val="3"/>
          </w:tcPr>
          <w:p w:rsidR="00460A7C" w:rsidRPr="001F7BF9" w:rsidRDefault="00460A7C" w:rsidP="00122EE8">
            <w:pPr>
              <w:jc w:val="center"/>
              <w:rPr>
                <w:rFonts w:eastAsia="Batang" w:cs="Times New Roman"/>
                <w:b/>
                <w:color w:val="000000"/>
                <w:szCs w:val="28"/>
                <w:lang w:eastAsia="ko-KR"/>
              </w:rPr>
            </w:pPr>
            <w:r w:rsidRPr="001F7BF9">
              <w:rPr>
                <w:rFonts w:eastAsia="Batang" w:cs="Times New Roman"/>
                <w:b/>
                <w:color w:val="000000"/>
                <w:szCs w:val="28"/>
                <w:lang w:eastAsia="ko-KR"/>
              </w:rPr>
              <w:t>Предметно-развивающая среда в группах</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«Физкультурный  уголок»</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t xml:space="preserve">Расширение </w:t>
            </w:r>
            <w:r w:rsidRPr="001F7BF9">
              <w:rPr>
                <w:rFonts w:eastAsia="Batang" w:cs="Times New Roman"/>
                <w:color w:val="000000"/>
                <w:szCs w:val="28"/>
                <w:lang w:eastAsia="ko-KR"/>
              </w:rPr>
              <w:t xml:space="preserve">индивидуального  двигательного опыта  в  самостоятельной  деятельности </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Оборудование  для ходьбы, бега, равновесия, для прыжков, катания, бросания, ловли,  ползания и лазания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Атрибуты  к  подвижным  и спортивным  играм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Нетрадиционное физкультурное оборудование</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природы»</w:t>
            </w:r>
          </w:p>
        </w:tc>
        <w:tc>
          <w:tcPr>
            <w:tcW w:w="3544"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опыта, его использование в трудовой деятельности</w:t>
            </w:r>
          </w:p>
          <w:p w:rsidR="00460A7C" w:rsidRPr="001F7BF9" w:rsidRDefault="00460A7C" w:rsidP="00122EE8">
            <w:pPr>
              <w:shd w:val="clear" w:color="auto" w:fill="FFFFFF"/>
              <w:autoSpaceDE w:val="0"/>
              <w:ind w:left="349" w:hanging="283"/>
              <w:rPr>
                <w:rFonts w:eastAsia="Batang" w:cs="Times New Roman"/>
                <w:color w:val="000000"/>
                <w:szCs w:val="28"/>
                <w:lang w:eastAsia="ko-KR"/>
              </w:rPr>
            </w:pPr>
          </w:p>
        </w:tc>
        <w:tc>
          <w:tcPr>
            <w:tcW w:w="3793"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Календ</w:t>
            </w:r>
            <w:r>
              <w:rPr>
                <w:rFonts w:eastAsia="Batang" w:cs="Times New Roman"/>
                <w:color w:val="000000"/>
                <w:szCs w:val="28"/>
                <w:lang w:eastAsia="ko-KR"/>
              </w:rPr>
              <w:t>арь природы (2 мл., ср., ст.</w:t>
            </w:r>
            <w:r w:rsidRPr="001F7BF9">
              <w:rPr>
                <w:rFonts w:eastAsia="Batang" w:cs="Times New Roman"/>
                <w:color w:val="000000"/>
                <w:szCs w:val="28"/>
                <w:lang w:eastAsia="ko-KR"/>
              </w:rPr>
              <w:t xml:space="preserve"> гр</w:t>
            </w:r>
            <w:r w:rsidR="00BA0396">
              <w:rPr>
                <w:rFonts w:eastAsia="Batang" w:cs="Times New Roman"/>
                <w:color w:val="000000"/>
                <w:szCs w:val="28"/>
                <w:lang w:eastAsia="ko-KR"/>
              </w:rPr>
              <w:t>, под. гр</w:t>
            </w:r>
            <w:r>
              <w:rPr>
                <w:rFonts w:eastAsia="Batang" w:cs="Times New Roman"/>
                <w:color w:val="000000"/>
                <w:szCs w:val="28"/>
                <w:lang w:eastAsia="ko-KR"/>
              </w:rPr>
              <w:t>.</w:t>
            </w:r>
            <w:r w:rsidRPr="001F7BF9">
              <w:rPr>
                <w:rFonts w:eastAsia="Batang" w:cs="Times New Roman"/>
                <w:color w:val="000000"/>
                <w:szCs w:val="28"/>
                <w:lang w:eastAsia="ko-KR"/>
              </w:rPr>
              <w:t>)</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Комнатные растения в соответствии с возрастными рекомендациями</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Сезонный материал</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Паспорта растений</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Стенд  со  сменяющимся  материалом  на  экологическую  тематику</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Макеты</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xml:space="preserve">- Литература   природоведческого  содержания, набор картинок, альбомы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проведения элементарных опытов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Обучающие и дидактические игры по экологии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Инвентарь   для  трудовой  деятельности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Природный   и  бросовый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w:t>
            </w:r>
            <w:r w:rsidR="00041808">
              <w:rPr>
                <w:rFonts w:eastAsia="Batang" w:cs="Times New Roman"/>
                <w:color w:val="000000"/>
                <w:szCs w:val="28"/>
                <w:lang w:eastAsia="ko-KR"/>
              </w:rPr>
              <w:t>Материал по астрономии (под</w:t>
            </w:r>
            <w:r>
              <w:rPr>
                <w:rFonts w:eastAsia="Batang" w:cs="Times New Roman"/>
                <w:color w:val="000000"/>
                <w:szCs w:val="28"/>
                <w:lang w:eastAsia="ko-KR"/>
              </w:rPr>
              <w:t>. гр.</w:t>
            </w:r>
            <w:r w:rsidRPr="001F7BF9">
              <w:rPr>
                <w:rFonts w:eastAsia="Batang" w:cs="Times New Roman"/>
                <w:color w:val="000000"/>
                <w:szCs w:val="28"/>
                <w:lang w:eastAsia="ko-KR"/>
              </w:rPr>
              <w:t>)</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«Уголок развивающих  игр»</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сенсорного  опыта  детей</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Дидактический материал по сенсорному воспитанию</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Дидактические  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Настольно-печатные  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Познавательный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детского экспериментирования</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«Строительная  мастерская»</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Напольный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Пластмассовые конструкторы (младший возраст- с крупными деталями)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Конструкторы с металлическими деталями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Схемы и модели для всех видов конструкторов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Транспортные  игрушки </w:t>
            </w:r>
          </w:p>
          <w:p w:rsidR="00460A7C" w:rsidRPr="001F7BF9" w:rsidRDefault="00460A7C" w:rsidP="00122EE8">
            <w:pPr>
              <w:widowControl w:val="0"/>
              <w:suppressAutoHyphens/>
              <w:rPr>
                <w:rFonts w:eastAsia="Batang" w:cs="Times New Roman"/>
                <w:bCs/>
                <w:color w:val="000000"/>
                <w:szCs w:val="28"/>
                <w:lang w:eastAsia="ko-KR"/>
              </w:rPr>
            </w:pPr>
            <w:r w:rsidRPr="001F7BF9">
              <w:rPr>
                <w:rFonts w:eastAsia="Batang" w:cs="Times New Roman"/>
                <w:color w:val="000000"/>
                <w:szCs w:val="28"/>
                <w:lang w:eastAsia="ko-KR"/>
              </w:rPr>
              <w:t xml:space="preserve">- Схемы, иллюстрации  отдельных  построек (мосты, дома, корабли, самолёт и  др.). </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«Игровая  зона»</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Реализация  ребенком  полученных  и  имеющихся знаний  об  окружающем  мире  в  игре.  Накопление  жизненного  опыта</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Атрибутика для с-р игр по возрасту детей («Семья», «Больница», «Магазин», «Школа», «Парикмахерская», «Почта», «Армия», «Космонавты», «Библиотека», «Ателье»)</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заместители</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безопасности»</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познавательного  опыта,  его  использование  в повседневной  деятельности </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Дидактические, настольные  игры  по  профилактике  ДТП</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Макеты  перекрестков,  районов  города,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Дорожные  знаки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Литература  о  правилах  дорожного  движения</w:t>
            </w:r>
          </w:p>
        </w:tc>
      </w:tr>
      <w:tr w:rsidR="00460A7C" w:rsidRPr="001F7BF9" w:rsidTr="00122EE8">
        <w:tc>
          <w:tcPr>
            <w:tcW w:w="283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«Краеведческий уголок»</w:t>
            </w:r>
          </w:p>
        </w:tc>
        <w:tc>
          <w:tcPr>
            <w:tcW w:w="3544"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краеведческих  представлений  детей,  накопление  </w:t>
            </w:r>
            <w:r w:rsidRPr="001F7BF9">
              <w:rPr>
                <w:rFonts w:eastAsia="Batang" w:cs="Times New Roman"/>
                <w:color w:val="000000"/>
                <w:szCs w:val="28"/>
                <w:lang w:eastAsia="ko-KR"/>
              </w:rPr>
              <w:lastRenderedPageBreak/>
              <w:t>познавательного  опыта</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lastRenderedPageBreak/>
              <w:t>- Государственная российская и  д</w:t>
            </w:r>
            <w:r w:rsidRPr="001F7BF9">
              <w:rPr>
                <w:rFonts w:eastAsia="Batang" w:cs="Times New Roman"/>
                <w:color w:val="000000"/>
                <w:szCs w:val="28"/>
                <w:lang w:eastAsia="ko-KR"/>
              </w:rPr>
              <w:t>агестанская символика</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Образцы русских и </w:t>
            </w:r>
            <w:r w:rsidRPr="001F7BF9">
              <w:rPr>
                <w:rFonts w:eastAsia="Batang" w:cs="Times New Roman"/>
                <w:color w:val="000000"/>
                <w:szCs w:val="28"/>
                <w:lang w:eastAsia="ko-KR"/>
              </w:rPr>
              <w:lastRenderedPageBreak/>
              <w:t>дагестанских костюмов</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Наглядный материала: альбомы, картины, фотоиллюстрации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прикладного искусства России и Дагестана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русского  и дагестанского быта</w:t>
            </w:r>
          </w:p>
        </w:tc>
      </w:tr>
      <w:tr w:rsidR="00460A7C" w:rsidRPr="001F7BF9" w:rsidTr="00122EE8">
        <w:tc>
          <w:tcPr>
            <w:tcW w:w="283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«Книжный  уголок»</w:t>
            </w:r>
          </w:p>
        </w:tc>
        <w:tc>
          <w:tcPr>
            <w:tcW w:w="3544"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xml:space="preserve">Формирование умения самостоятельно работать с книгой, «добывать» нужную информацию. </w:t>
            </w:r>
          </w:p>
        </w:tc>
        <w:tc>
          <w:tcPr>
            <w:tcW w:w="3793"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Детская   художественная  литература в соответствии с возрастом детей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Иллюстрации по темам  образовательной деятельности по ознакомлению с окружающим миром и ознакомлению с художественной литературой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Материалы о художниках – иллюстраторах</w:t>
            </w:r>
          </w:p>
          <w:p w:rsidR="00460A7C" w:rsidRPr="001F7BF9" w:rsidRDefault="00460A7C" w:rsidP="00122EE8">
            <w:pPr>
              <w:widowControl w:val="0"/>
              <w:tabs>
                <w:tab w:val="left" w:pos="360"/>
              </w:tabs>
              <w:suppressAutoHyphens/>
              <w:rPr>
                <w:rFonts w:eastAsia="Batang" w:cs="Times New Roman"/>
                <w:color w:val="000000"/>
                <w:szCs w:val="28"/>
                <w:lang w:eastAsia="ko-KR"/>
              </w:rPr>
            </w:pPr>
            <w:r>
              <w:rPr>
                <w:rFonts w:eastAsia="Batang" w:cs="Times New Roman"/>
                <w:color w:val="000000"/>
                <w:szCs w:val="28"/>
                <w:lang w:eastAsia="ko-KR"/>
              </w:rPr>
              <w:t>- Портре</w:t>
            </w:r>
            <w:r w:rsidRPr="001F7BF9">
              <w:rPr>
                <w:rFonts w:eastAsia="Batang" w:cs="Times New Roman"/>
                <w:color w:val="000000"/>
                <w:szCs w:val="28"/>
                <w:lang w:eastAsia="ko-KR"/>
              </w:rPr>
              <w:t>т</w:t>
            </w:r>
            <w:r>
              <w:rPr>
                <w:rFonts w:eastAsia="Batang" w:cs="Times New Roman"/>
                <w:color w:val="000000"/>
                <w:szCs w:val="28"/>
                <w:lang w:eastAsia="ko-KR"/>
              </w:rPr>
              <w:t>ы</w:t>
            </w:r>
            <w:r w:rsidRPr="001F7BF9">
              <w:rPr>
                <w:rFonts w:eastAsia="Batang" w:cs="Times New Roman"/>
                <w:color w:val="000000"/>
                <w:szCs w:val="28"/>
                <w:lang w:eastAsia="ko-KR"/>
              </w:rPr>
              <w:t xml:space="preserve"> поэтов, писателей (старший возраст)</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Тематические выставки</w:t>
            </w:r>
          </w:p>
        </w:tc>
      </w:tr>
      <w:tr w:rsidR="00460A7C" w:rsidRPr="001F7BF9" w:rsidTr="00122EE8">
        <w:tc>
          <w:tcPr>
            <w:tcW w:w="283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«Театрализованный  уголок»</w:t>
            </w:r>
          </w:p>
        </w:tc>
        <w:tc>
          <w:tcPr>
            <w:tcW w:w="3544"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ребенка,  стремление  проявить  себя  в  играх-драматизациях </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Ширмы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Элементы костюмов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Различные виды театров (в соответствии с возрастом)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декорации</w:t>
            </w:r>
          </w:p>
        </w:tc>
      </w:tr>
      <w:tr w:rsidR="00460A7C" w:rsidRPr="001F7BF9" w:rsidTr="00122EE8">
        <w:tc>
          <w:tcPr>
            <w:tcW w:w="283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«Творческая  мастерская»</w:t>
            </w:r>
          </w:p>
        </w:tc>
        <w:tc>
          <w:tcPr>
            <w:tcW w:w="3544"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Бумага разного формата, разной формы, разного 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цветных карандашей, красок, кистей, тряпочек, пластилина (стеки, доски для лепки)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Наличие цветной бумаги и картона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ножниц с закругленными концами, клея, клеенок, тряпочек, салфеток  для аппликации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Бросовый материал (фольга, фантики от конфет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Место для сменных </w:t>
            </w:r>
            <w:r w:rsidRPr="001F7BF9">
              <w:rPr>
                <w:rFonts w:eastAsia="Batang" w:cs="Times New Roman"/>
                <w:color w:val="000000"/>
                <w:szCs w:val="28"/>
                <w:lang w:eastAsia="ko-KR"/>
              </w:rPr>
              <w:lastRenderedPageBreak/>
              <w:t>выставок детских работ, совместных работ детей и родителей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Альбомы - раскраски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Наборы открыток, картинки, книги и альбомы с иллюстрациями, предметные картинки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 прикладного искусства</w:t>
            </w:r>
          </w:p>
        </w:tc>
      </w:tr>
      <w:tr w:rsidR="00460A7C" w:rsidRPr="001F7BF9" w:rsidTr="00122EE8">
        <w:tc>
          <w:tcPr>
            <w:tcW w:w="283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«Музыкальный  уголок»</w:t>
            </w:r>
          </w:p>
        </w:tc>
        <w:tc>
          <w:tcPr>
            <w:tcW w:w="3544"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в  самостоятельно-ритмической  деятельности </w:t>
            </w:r>
          </w:p>
        </w:tc>
        <w:tc>
          <w:tcPr>
            <w:tcW w:w="3793"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Детские музыкальные инструменты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Портреты композиторов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Магнитофон</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 аудиозаписей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Музыкальные игрушки (озвученные, не озвученные)</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Игрушки - самоделки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Музыкально- дидактические игры</w:t>
            </w:r>
          </w:p>
          <w:p w:rsidR="00460A7C" w:rsidRPr="001F7BF9" w:rsidRDefault="00460A7C" w:rsidP="00122EE8">
            <w:pPr>
              <w:widowControl w:val="0"/>
              <w:suppressAutoHyphens/>
              <w:autoSpaceDE w:val="0"/>
              <w:jc w:val="both"/>
              <w:rPr>
                <w:rFonts w:eastAsia="Batang" w:cs="Times New Roman"/>
                <w:color w:val="000000"/>
                <w:szCs w:val="28"/>
                <w:lang w:eastAsia="ko-KR"/>
              </w:rPr>
            </w:pPr>
            <w:r>
              <w:rPr>
                <w:rFonts w:eastAsia="Batang" w:cs="Times New Roman"/>
                <w:color w:val="000000"/>
                <w:szCs w:val="28"/>
                <w:lang w:eastAsia="ko-KR"/>
              </w:rPr>
              <w:t>-</w:t>
            </w:r>
            <w:r w:rsidRPr="001F7BF9">
              <w:rPr>
                <w:rFonts w:eastAsia="Batang" w:cs="Times New Roman"/>
                <w:color w:val="000000"/>
                <w:szCs w:val="28"/>
                <w:lang w:eastAsia="ko-KR"/>
              </w:rPr>
              <w:t>Музыкально- дидактические пособия</w:t>
            </w:r>
          </w:p>
        </w:tc>
      </w:tr>
    </w:tbl>
    <w:p w:rsidR="00080502" w:rsidRDefault="00080502" w:rsidP="00080502">
      <w:pPr>
        <w:spacing w:after="0" w:line="240" w:lineRule="auto"/>
        <w:rPr>
          <w:rFonts w:ascii="Times New Roman" w:hAnsi="Times New Roman"/>
          <w:b/>
          <w:i/>
          <w:sz w:val="32"/>
          <w:szCs w:val="32"/>
        </w:rPr>
      </w:pPr>
    </w:p>
    <w:p w:rsidR="00080502" w:rsidRPr="0070633F" w:rsidRDefault="00080502" w:rsidP="00080502">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080502" w:rsidRPr="00666BBF" w:rsidRDefault="00080502" w:rsidP="00080502">
      <w:pPr>
        <w:spacing w:after="0" w:line="240" w:lineRule="auto"/>
        <w:jc w:val="center"/>
        <w:rPr>
          <w:rFonts w:ascii="Times New Roman" w:hAnsi="Times New Roman"/>
          <w:b/>
          <w:sz w:val="28"/>
          <w:szCs w:val="28"/>
        </w:rPr>
      </w:pP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1) укомплектованность дошкольной образовательной организации руководящими, педагогическими и иными работниками;</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2) уровень квалификации руководящих, педа</w:t>
      </w:r>
      <w:r w:rsidR="00C52DC1">
        <w:rPr>
          <w:rFonts w:ascii="Times New Roman" w:hAnsi="Times New Roman"/>
          <w:sz w:val="28"/>
          <w:szCs w:val="28"/>
        </w:rPr>
        <w:t>гогических и иных работников ДОУ</w:t>
      </w:r>
      <w:r w:rsidRPr="00666BBF">
        <w:rPr>
          <w:rFonts w:ascii="Times New Roman" w:hAnsi="Times New Roman"/>
          <w:sz w:val="28"/>
          <w:szCs w:val="28"/>
        </w:rPr>
        <w:t>;</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3) непрерывность профессионального развития и повышения уровня профессиональной компетентнос</w:t>
      </w:r>
      <w:r w:rsidR="00C52DC1">
        <w:rPr>
          <w:rFonts w:ascii="Times New Roman" w:hAnsi="Times New Roman"/>
          <w:sz w:val="28"/>
          <w:szCs w:val="28"/>
        </w:rPr>
        <w:t>ти педагогических работников ДОУ</w:t>
      </w:r>
      <w:r w:rsidRPr="00666BBF">
        <w:rPr>
          <w:rFonts w:ascii="Times New Roman" w:hAnsi="Times New Roman"/>
          <w:sz w:val="28"/>
          <w:szCs w:val="28"/>
        </w:rPr>
        <w:t>.</w:t>
      </w:r>
    </w:p>
    <w:p w:rsidR="00080502" w:rsidRDefault="00080502" w:rsidP="00080502">
      <w:pPr>
        <w:spacing w:after="0" w:line="240" w:lineRule="auto"/>
        <w:ind w:firstLine="360"/>
        <w:jc w:val="both"/>
        <w:rPr>
          <w:rFonts w:ascii="Times New Roman" w:hAnsi="Times New Roman"/>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w:t>
      </w:r>
      <w:r w:rsidRPr="00666BBF">
        <w:rPr>
          <w:rFonts w:ascii="Times New Roman" w:hAnsi="Times New Roman"/>
          <w:sz w:val="28"/>
          <w:szCs w:val="28"/>
        </w:rPr>
        <w:lastRenderedPageBreak/>
        <w:t>дошкольной образовательной организации и (или) заключаются договоры с организациями, предоставляющими соответствующие услуги.</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lastRenderedPageBreak/>
        <w:t>уважать честь и достоинство воспитанников и других участников образовательных отношений;</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80502" w:rsidRPr="00666BBF" w:rsidRDefault="00080502" w:rsidP="00176770">
      <w:pPr>
        <w:numPr>
          <w:ilvl w:val="0"/>
          <w:numId w:val="92"/>
        </w:numPr>
        <w:spacing w:after="120" w:line="240" w:lineRule="auto"/>
        <w:ind w:left="0" w:firstLine="360"/>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080502" w:rsidRPr="00D12944" w:rsidRDefault="00080502" w:rsidP="00080502">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соответствии с ФГОС ДО </w:t>
      </w:r>
      <w:r w:rsidRPr="00666BBF">
        <w:rPr>
          <w:rFonts w:ascii="Times New Roman" w:hAnsi="Times New Roman"/>
          <w:sz w:val="28"/>
          <w:szCs w:val="28"/>
        </w:rPr>
        <w:t xml:space="preserve"> деятельность</w:t>
      </w:r>
      <w:r w:rsidR="00C52DC1">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080502"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080502" w:rsidRPr="00666BBF" w:rsidRDefault="00C52DC1" w:rsidP="00080502">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00080502" w:rsidRPr="00666BBF">
        <w:rPr>
          <w:rFonts w:ascii="Times New Roman" w:hAnsi="Times New Roman"/>
          <w:sz w:val="28"/>
          <w:szCs w:val="28"/>
        </w:rPr>
        <w:t xml:space="preserve"> обязаны:</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080502"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w:t>
      </w:r>
      <w:r w:rsidRPr="00666BBF">
        <w:rPr>
          <w:rFonts w:ascii="Times New Roman" w:hAnsi="Times New Roman"/>
          <w:sz w:val="28"/>
          <w:szCs w:val="28"/>
        </w:rPr>
        <w:lastRenderedPageBreak/>
        <w:t xml:space="preserve">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sidR="00C52DC1">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52DC1" w:rsidRDefault="00C52DC1" w:rsidP="00080502">
      <w:pPr>
        <w:autoSpaceDE w:val="0"/>
        <w:autoSpaceDN w:val="0"/>
        <w:adjustRightInd w:val="0"/>
        <w:spacing w:after="0" w:line="240" w:lineRule="auto"/>
        <w:jc w:val="both"/>
        <w:rPr>
          <w:rFonts w:ascii="Times New Roman" w:hAnsi="Times New Roman"/>
          <w:b/>
          <w:bCs/>
          <w:color w:val="000000"/>
          <w:sz w:val="28"/>
          <w:szCs w:val="28"/>
        </w:rPr>
      </w:pPr>
    </w:p>
    <w:p w:rsidR="00080502" w:rsidRPr="009D6419" w:rsidRDefault="00080502" w:rsidP="002E58C3">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080502" w:rsidRDefault="00080502" w:rsidP="002E58C3">
      <w:pPr>
        <w:spacing w:after="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080502" w:rsidRPr="009D6419" w:rsidRDefault="00080502" w:rsidP="00080502">
      <w:pPr>
        <w:spacing w:after="0" w:line="312" w:lineRule="atLeast"/>
        <w:jc w:val="center"/>
        <w:textAlignment w:val="baseline"/>
        <w:rPr>
          <w:rFonts w:ascii="Times New Roman" w:eastAsia="Times New Roman" w:hAnsi="Times New Roman" w:cs="Times New Roman"/>
          <w:b/>
          <w:i/>
          <w:color w:val="000000"/>
          <w:sz w:val="32"/>
          <w:szCs w:val="32"/>
          <w:lang w:eastAsia="ru-RU"/>
        </w:rPr>
      </w:pPr>
    </w:p>
    <w:p w:rsidR="00080502" w:rsidRPr="009368FB" w:rsidRDefault="00080502" w:rsidP="002E58C3">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sidR="003E6DCB">
        <w:rPr>
          <w:rFonts w:ascii="Times New Roman" w:hAnsi="Times New Roman" w:cs="Times New Roman"/>
          <w:color w:val="000000" w:themeColor="text1"/>
          <w:sz w:val="28"/>
          <w:szCs w:val="28"/>
        </w:rPr>
        <w:t>рограмма МБ</w:t>
      </w:r>
      <w:r>
        <w:rPr>
          <w:rFonts w:ascii="Times New Roman" w:hAnsi="Times New Roman" w:cs="Times New Roman"/>
          <w:color w:val="000000" w:themeColor="text1"/>
          <w:sz w:val="28"/>
          <w:szCs w:val="28"/>
        </w:rPr>
        <w:t>ДОУ «Детский сад</w:t>
      </w:r>
      <w:r w:rsidRPr="009368FB">
        <w:rPr>
          <w:rFonts w:ascii="Times New Roman" w:hAnsi="Times New Roman" w:cs="Times New Roman"/>
          <w:color w:val="000000" w:themeColor="text1"/>
          <w:sz w:val="28"/>
          <w:szCs w:val="28"/>
        </w:rPr>
        <w:t xml:space="preserve"> № </w:t>
      </w:r>
      <w:r w:rsidR="003E6DCB">
        <w:rPr>
          <w:rFonts w:ascii="Times New Roman" w:hAnsi="Times New Roman" w:cs="Times New Roman"/>
          <w:color w:val="000000" w:themeColor="text1"/>
          <w:sz w:val="28"/>
          <w:szCs w:val="28"/>
        </w:rPr>
        <w:t>47</w:t>
      </w:r>
      <w:r>
        <w:rPr>
          <w:rFonts w:ascii="Times New Roman" w:hAnsi="Times New Roman" w:cs="Times New Roman"/>
          <w:color w:val="000000" w:themeColor="text1"/>
          <w:sz w:val="28"/>
          <w:szCs w:val="28"/>
        </w:rPr>
        <w:t>»</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r w:rsidRPr="009368FB">
        <w:rPr>
          <w:rFonts w:ascii="Times New Roman" w:hAnsi="Times New Roman" w:cs="Times New Roman"/>
          <w:sz w:val="28"/>
          <w:szCs w:val="28"/>
        </w:rPr>
        <w:t xml:space="preserve">Н.Е.Вераксы, </w:t>
      </w:r>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 М.А.Васильевой</w:t>
      </w:r>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80502" w:rsidRPr="009368FB" w:rsidRDefault="00080502" w:rsidP="002E58C3">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B13458">
        <w:rPr>
          <w:rFonts w:ascii="Times New Roman" w:hAnsi="Times New Roman" w:cs="Times New Roman"/>
          <w:color w:val="000000"/>
          <w:sz w:val="28"/>
          <w:szCs w:val="28"/>
        </w:rPr>
        <w:t>ьная программа МБ</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080502" w:rsidRPr="009368FB" w:rsidRDefault="00080502" w:rsidP="002E58C3">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080502" w:rsidRPr="00ED0127" w:rsidRDefault="00080502" w:rsidP="002E58C3">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Федеральным законом «Об образовании в РФ» (Принят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0502" w:rsidRPr="00ED0127" w:rsidRDefault="00080502" w:rsidP="00080502">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080502" w:rsidRPr="00ED0127" w:rsidRDefault="00080502" w:rsidP="00080502">
      <w:pPr>
        <w:pStyle w:val="a3"/>
        <w:widowControl w:val="0"/>
        <w:numPr>
          <w:ilvl w:val="0"/>
          <w:numId w:val="16"/>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80502" w:rsidRPr="00ED0127" w:rsidRDefault="00080502" w:rsidP="00080502">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w:t>
      </w:r>
      <w:r w:rsidRPr="00ED0127">
        <w:rPr>
          <w:rFonts w:ascii="Times New Roman" w:eastAsia="Times New Roman" w:hAnsi="Times New Roman" w:cs="Times New Roman"/>
          <w:color w:val="000000"/>
          <w:sz w:val="28"/>
          <w:szCs w:val="28"/>
          <w:lang w:eastAsia="ru-RU"/>
        </w:rPr>
        <w:lastRenderedPageBreak/>
        <w:t>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080502" w:rsidRPr="009368FB" w:rsidRDefault="00080502" w:rsidP="007C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b/>
          <w:color w:val="000000"/>
          <w:sz w:val="28"/>
          <w:szCs w:val="28"/>
        </w:rPr>
      </w:pPr>
      <w:r w:rsidRPr="00ED0127">
        <w:rPr>
          <w:b/>
          <w:color w:val="000000"/>
          <w:sz w:val="28"/>
          <w:szCs w:val="28"/>
        </w:rPr>
        <w:t xml:space="preserve">     </w:t>
      </w:r>
      <w:r>
        <w:rPr>
          <w:b/>
          <w:color w:val="000000"/>
          <w:sz w:val="28"/>
          <w:szCs w:val="28"/>
        </w:rPr>
        <w:t xml:space="preserve">    </w:t>
      </w:r>
      <w:r w:rsidRPr="009368FB">
        <w:rPr>
          <w:rFonts w:ascii="Times New Roman" w:hAnsi="Times New Roman" w:cs="Times New Roman"/>
          <w:b/>
          <w:color w:val="000000"/>
          <w:sz w:val="28"/>
          <w:szCs w:val="28"/>
        </w:rPr>
        <w:t>регионального уровня:</w:t>
      </w:r>
    </w:p>
    <w:p w:rsidR="00080502" w:rsidRPr="009368FB" w:rsidRDefault="005F3DF6"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hyperlink r:id="rId36" w:history="1">
        <w:r w:rsidR="00080502"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Default="00080502"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r w:rsidRPr="009368FB">
        <w:rPr>
          <w:rFonts w:ascii="Times New Roman" w:hAnsi="Times New Roman" w:cs="Times New Roman"/>
          <w:color w:val="000000"/>
          <w:sz w:val="28"/>
          <w:szCs w:val="28"/>
        </w:rPr>
        <w:t>Концепция развития дошкольного образования в Республике Дагестан. Махачкала, 2007 г.</w:t>
      </w:r>
    </w:p>
    <w:p w:rsidR="00080502" w:rsidRPr="00375C76" w:rsidRDefault="00080502" w:rsidP="002E58C3">
      <w:pPr>
        <w:numPr>
          <w:ilvl w:val="0"/>
          <w:numId w:val="15"/>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Pr="00375C76">
        <w:rPr>
          <w:rFonts w:ascii="Times New Roman" w:hAnsi="Times New Roman" w:cs="Times New Roman"/>
          <w:color w:val="000000"/>
          <w:sz w:val="28"/>
          <w:szCs w:val="28"/>
        </w:rPr>
        <w:t xml:space="preserve"> </w:t>
      </w:r>
      <w:r w:rsidR="00B13458">
        <w:rPr>
          <w:rFonts w:ascii="Times New Roman" w:hAnsi="Times New Roman" w:cs="Times New Roman"/>
          <w:color w:val="000000"/>
          <w:sz w:val="28"/>
          <w:szCs w:val="28"/>
        </w:rPr>
        <w:t>документами локального уровня МБ</w:t>
      </w:r>
      <w:r w:rsidRPr="00375C76">
        <w:rPr>
          <w:rFonts w:ascii="Times New Roman" w:hAnsi="Times New Roman" w:cs="Times New Roman"/>
          <w:color w:val="000000"/>
          <w:sz w:val="28"/>
          <w:szCs w:val="28"/>
        </w:rPr>
        <w:t xml:space="preserve">ДОУ </w:t>
      </w:r>
      <w:r w:rsidR="00B13458">
        <w:rPr>
          <w:rFonts w:ascii="Times New Roman" w:hAnsi="Times New Roman" w:cs="Times New Roman"/>
          <w:color w:val="000000" w:themeColor="text1"/>
          <w:sz w:val="28"/>
          <w:szCs w:val="28"/>
        </w:rPr>
        <w:t>«Детский сад № 47</w:t>
      </w:r>
      <w:r w:rsidRPr="00375C76">
        <w:rPr>
          <w:rFonts w:ascii="Times New Roman" w:hAnsi="Times New Roman" w:cs="Times New Roman"/>
          <w:color w:val="000000" w:themeColor="text1"/>
          <w:sz w:val="28"/>
          <w:szCs w:val="28"/>
        </w:rPr>
        <w:t>»</w:t>
      </w:r>
      <w:r w:rsidRPr="00375C76">
        <w:rPr>
          <w:rFonts w:ascii="Times New Roman" w:hAnsi="Times New Roman" w:cs="Times New Roman"/>
          <w:color w:val="000000"/>
          <w:sz w:val="28"/>
          <w:szCs w:val="28"/>
        </w:rPr>
        <w:t>.</w:t>
      </w:r>
    </w:p>
    <w:p w:rsidR="00080502" w:rsidRPr="00E478A9" w:rsidRDefault="00B13458" w:rsidP="002E58C3">
      <w:pPr>
        <w:pStyle w:val="rtejustify"/>
        <w:spacing w:before="0" w:beforeAutospacing="0" w:after="120" w:afterAutospacing="0"/>
        <w:ind w:firstLine="709"/>
        <w:jc w:val="both"/>
        <w:rPr>
          <w:rFonts w:ascii="Arial" w:hAnsi="Arial" w:cs="Arial"/>
          <w:b/>
          <w:color w:val="0A0D10"/>
          <w:sz w:val="28"/>
          <w:szCs w:val="28"/>
        </w:rPr>
      </w:pPr>
      <w:r>
        <w:rPr>
          <w:rStyle w:val="a8"/>
          <w:color w:val="0A0D10"/>
          <w:sz w:val="28"/>
          <w:szCs w:val="28"/>
        </w:rPr>
        <w:t>Программа МБ</w:t>
      </w:r>
      <w:r w:rsidR="00080502" w:rsidRPr="009368FB">
        <w:rPr>
          <w:rStyle w:val="a8"/>
          <w:color w:val="0A0D10"/>
          <w:sz w:val="28"/>
          <w:szCs w:val="28"/>
        </w:rPr>
        <w:t xml:space="preserve">ДОУ </w:t>
      </w:r>
      <w:r w:rsidR="00080502">
        <w:rPr>
          <w:color w:val="000000" w:themeColor="text1"/>
          <w:sz w:val="28"/>
          <w:szCs w:val="28"/>
        </w:rPr>
        <w:t>«Детский сад</w:t>
      </w:r>
      <w:r w:rsidR="00080502" w:rsidRPr="009368FB">
        <w:rPr>
          <w:color w:val="000000" w:themeColor="text1"/>
          <w:sz w:val="28"/>
          <w:szCs w:val="28"/>
        </w:rPr>
        <w:t xml:space="preserve"> № </w:t>
      </w:r>
      <w:r>
        <w:rPr>
          <w:color w:val="000000" w:themeColor="text1"/>
          <w:sz w:val="28"/>
          <w:szCs w:val="28"/>
        </w:rPr>
        <w:t>47</w:t>
      </w:r>
      <w:r w:rsidR="00080502">
        <w:rPr>
          <w:color w:val="000000" w:themeColor="text1"/>
          <w:sz w:val="28"/>
          <w:szCs w:val="28"/>
        </w:rPr>
        <w:t>»</w:t>
      </w:r>
      <w:r w:rsidR="00080502" w:rsidRPr="009368FB">
        <w:rPr>
          <w:rStyle w:val="a8"/>
          <w:color w:val="0A0D10"/>
          <w:sz w:val="28"/>
          <w:szCs w:val="28"/>
        </w:rPr>
        <w:t xml:space="preserve"> </w:t>
      </w:r>
      <w:r w:rsidR="00080502" w:rsidRPr="009368FB">
        <w:rPr>
          <w:color w:val="000000" w:themeColor="text1"/>
          <w:sz w:val="28"/>
          <w:szCs w:val="28"/>
        </w:rPr>
        <w:t>обеспечивает разностороннее развитие</w:t>
      </w:r>
      <w:r w:rsidR="00080502" w:rsidRPr="009368FB">
        <w:rPr>
          <w:b/>
          <w:color w:val="000000" w:themeColor="text1"/>
          <w:sz w:val="27"/>
          <w:szCs w:val="27"/>
        </w:rPr>
        <w:t xml:space="preserve"> </w:t>
      </w:r>
      <w:r w:rsidR="00080502" w:rsidRPr="009368FB">
        <w:rPr>
          <w:rStyle w:val="a8"/>
          <w:color w:val="0A0D10"/>
          <w:sz w:val="28"/>
          <w:szCs w:val="28"/>
        </w:rPr>
        <w:t xml:space="preserve"> </w:t>
      </w:r>
      <w:r w:rsidR="00080502" w:rsidRPr="00080502">
        <w:rPr>
          <w:rStyle w:val="a8"/>
          <w:b w:val="0"/>
          <w:color w:val="0A0D10"/>
          <w:sz w:val="28"/>
          <w:szCs w:val="28"/>
        </w:rPr>
        <w:t>детей в возрасте от 2 до 7 лет</w:t>
      </w:r>
      <w:r w:rsidR="00080502">
        <w:rPr>
          <w:rStyle w:val="a8"/>
          <w:color w:val="0A0D10"/>
          <w:sz w:val="28"/>
          <w:szCs w:val="28"/>
        </w:rPr>
        <w:t xml:space="preserve"> </w:t>
      </w:r>
      <w:r w:rsidR="00080502" w:rsidRPr="00E478A9">
        <w:rPr>
          <w:color w:val="000000" w:themeColor="text1"/>
          <w:sz w:val="28"/>
          <w:szCs w:val="28"/>
        </w:rPr>
        <w:t>с учетом их возрастных и индивидуальных особенностей</w:t>
      </w:r>
      <w:r w:rsidR="00080502" w:rsidRPr="00E478A9">
        <w:rPr>
          <w:rStyle w:val="a8"/>
          <w:color w:val="0A0D10"/>
          <w:sz w:val="28"/>
          <w:szCs w:val="28"/>
        </w:rPr>
        <w:t xml:space="preserve">. </w:t>
      </w:r>
    </w:p>
    <w:p w:rsidR="00080502" w:rsidRPr="00080502" w:rsidRDefault="00080502" w:rsidP="002E58C3">
      <w:pPr>
        <w:pStyle w:val="rtejustify"/>
        <w:spacing w:before="0" w:beforeAutospacing="0" w:after="12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080502" w:rsidRPr="009368FB" w:rsidRDefault="00080502" w:rsidP="002E58C3">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80502" w:rsidRPr="009368FB"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80502"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обеспечение вариативности и разнообразия содержания Программы </w:t>
      </w:r>
      <w:r w:rsidRPr="009368FB">
        <w:rPr>
          <w:rFonts w:ascii="Times New Roman" w:eastAsia="Calibri" w:hAnsi="Times New Roman" w:cs="Times New Roman"/>
          <w:bCs/>
          <w:color w:val="000000"/>
          <w:kern w:val="1"/>
          <w:sz w:val="28"/>
          <w:szCs w:val="28"/>
          <w:lang w:eastAsia="hi-IN" w:bidi="hi-IN"/>
        </w:rPr>
        <w:lastRenderedPageBreak/>
        <w:t>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социокультурной среды, соответствующей возрастным, индивидуальным, психологическим и физиологическим особенностям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w:t>
      </w:r>
    </w:p>
    <w:p w:rsidR="00080502" w:rsidRPr="00080502" w:rsidRDefault="00080502" w:rsidP="002E58C3">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080502" w:rsidRPr="00080502" w:rsidRDefault="00080502" w:rsidP="00176770">
      <w:pPr>
        <w:pStyle w:val="rtejustify"/>
        <w:numPr>
          <w:ilvl w:val="0"/>
          <w:numId w:val="116"/>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080502">
        <w:rPr>
          <w:rStyle w:val="a8"/>
          <w:b w:val="0"/>
          <w:color w:val="0A0D10"/>
          <w:sz w:val="28"/>
          <w:szCs w:val="28"/>
        </w:rPr>
        <w:lastRenderedPageBreak/>
        <w:t>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80502" w:rsidRPr="0065142E" w:rsidRDefault="00080502" w:rsidP="00080502">
      <w:pPr>
        <w:pStyle w:val="a6"/>
        <w:ind w:firstLine="567"/>
        <w:jc w:val="both"/>
        <w:rPr>
          <w:rFonts w:ascii="Times New Roman" w:hAnsi="Times New Roman"/>
          <w:sz w:val="28"/>
          <w:szCs w:val="28"/>
        </w:rPr>
      </w:pPr>
      <w:r w:rsidRPr="0065142E">
        <w:rPr>
          <w:rFonts w:ascii="Times New Roman" w:hAnsi="Times New Roman"/>
          <w:color w:val="000000"/>
          <w:sz w:val="28"/>
          <w:szCs w:val="28"/>
        </w:rPr>
        <w:t xml:space="preserve">Обязательная часть ООП ДО </w:t>
      </w:r>
      <w:r w:rsidRPr="0065142E">
        <w:rPr>
          <w:rFonts w:ascii="Times New Roman" w:hAnsi="Times New Roman"/>
          <w:sz w:val="28"/>
          <w:szCs w:val="28"/>
        </w:rPr>
        <w:t xml:space="preserve">составляет не менее 60% </w:t>
      </w:r>
      <w:r w:rsidRPr="0065142E">
        <w:rPr>
          <w:rFonts w:ascii="Times New Roman" w:hAnsi="Times New Roman"/>
          <w:spacing w:val="-10"/>
          <w:sz w:val="28"/>
          <w:szCs w:val="28"/>
        </w:rPr>
        <w:t xml:space="preserve">от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080502" w:rsidRPr="0065142E" w:rsidRDefault="00080502" w:rsidP="00080502">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080502" w:rsidRPr="0065142E" w:rsidRDefault="00080502" w:rsidP="0062139F">
      <w:pPr>
        <w:pStyle w:val="a6"/>
        <w:spacing w:after="120"/>
        <w:ind w:firstLine="567"/>
        <w:jc w:val="both"/>
        <w:rPr>
          <w:rFonts w:ascii="Times New Roman" w:hAnsi="Times New Roman"/>
          <w:spacing w:val="-11"/>
          <w:sz w:val="28"/>
          <w:szCs w:val="28"/>
        </w:rPr>
      </w:pPr>
      <w:r w:rsidRPr="0065142E">
        <w:rPr>
          <w:rFonts w:ascii="Times New Roman" w:hAnsi="Times New Roman"/>
          <w:spacing w:val="-11"/>
          <w:sz w:val="28"/>
          <w:szCs w:val="28"/>
        </w:rPr>
        <w:t>Для этого в ДОУ функционируют кружки:</w:t>
      </w:r>
    </w:p>
    <w:p w:rsidR="007C27CA" w:rsidRPr="0062139F" w:rsidRDefault="007C27CA" w:rsidP="00176770">
      <w:pPr>
        <w:pStyle w:val="a6"/>
        <w:numPr>
          <w:ilvl w:val="0"/>
          <w:numId w:val="106"/>
        </w:numPr>
        <w:spacing w:line="276" w:lineRule="auto"/>
        <w:ind w:left="426"/>
        <w:jc w:val="both"/>
        <w:rPr>
          <w:rFonts w:ascii="Times New Roman" w:hAnsi="Times New Roman"/>
          <w:sz w:val="28"/>
          <w:szCs w:val="28"/>
        </w:rPr>
      </w:pPr>
      <w:r w:rsidRPr="0062139F">
        <w:rPr>
          <w:rFonts w:ascii="Times New Roman" w:hAnsi="Times New Roman"/>
          <w:spacing w:val="-7"/>
          <w:sz w:val="28"/>
          <w:szCs w:val="28"/>
        </w:rPr>
        <w:t>ОО «Х</w:t>
      </w:r>
      <w:r w:rsidR="006E4C68">
        <w:rPr>
          <w:rFonts w:ascii="Times New Roman" w:hAnsi="Times New Roman"/>
          <w:spacing w:val="-7"/>
          <w:sz w:val="28"/>
          <w:szCs w:val="28"/>
        </w:rPr>
        <w:t xml:space="preserve">удожественно-эстетическое </w:t>
      </w:r>
      <w:r w:rsidR="00080502" w:rsidRPr="0062139F">
        <w:rPr>
          <w:rFonts w:ascii="Times New Roman" w:hAnsi="Times New Roman"/>
          <w:spacing w:val="-7"/>
          <w:sz w:val="28"/>
          <w:szCs w:val="28"/>
        </w:rPr>
        <w:t>развитие</w:t>
      </w:r>
      <w:r w:rsidRPr="0062139F">
        <w:rPr>
          <w:rFonts w:ascii="Times New Roman" w:hAnsi="Times New Roman"/>
          <w:spacing w:val="-7"/>
          <w:sz w:val="28"/>
          <w:szCs w:val="28"/>
        </w:rPr>
        <w:t xml:space="preserve">»   </w:t>
      </w:r>
      <w:r w:rsidR="00080502" w:rsidRPr="0062139F">
        <w:rPr>
          <w:rFonts w:ascii="Times New Roman" w:hAnsi="Times New Roman"/>
          <w:spacing w:val="-7"/>
          <w:sz w:val="28"/>
          <w:szCs w:val="28"/>
        </w:rPr>
        <w:t xml:space="preserve">  «</w:t>
      </w:r>
      <w:r w:rsidR="000F2BA3" w:rsidRPr="0062139F">
        <w:rPr>
          <w:rFonts w:ascii="Times New Roman" w:eastAsia="Times New Roman" w:hAnsi="Times New Roman" w:cs="Times New Roman"/>
          <w:color w:val="000000"/>
          <w:sz w:val="28"/>
          <w:szCs w:val="28"/>
          <w:lang w:eastAsia="ru-RU"/>
        </w:rPr>
        <w:t>Волшебный пластилин</w:t>
      </w:r>
      <w:r w:rsidR="00080502" w:rsidRPr="0062139F">
        <w:rPr>
          <w:rFonts w:ascii="Times New Roman" w:hAnsi="Times New Roman"/>
          <w:spacing w:val="-7"/>
          <w:sz w:val="28"/>
          <w:szCs w:val="28"/>
        </w:rPr>
        <w:t xml:space="preserve">», </w:t>
      </w:r>
      <w:r w:rsidR="000F2BA3" w:rsidRPr="0062139F">
        <w:rPr>
          <w:rFonts w:ascii="Times New Roman" w:hAnsi="Times New Roman"/>
          <w:sz w:val="28"/>
          <w:szCs w:val="28"/>
        </w:rPr>
        <w:t>«Каблучок</w:t>
      </w:r>
      <w:r w:rsidR="0062139F" w:rsidRPr="0062139F">
        <w:rPr>
          <w:rFonts w:ascii="Times New Roman" w:hAnsi="Times New Roman"/>
          <w:sz w:val="28"/>
          <w:szCs w:val="28"/>
        </w:rPr>
        <w:t>», «Умелые ручки»</w:t>
      </w:r>
      <w:r w:rsidR="0062139F">
        <w:rPr>
          <w:rFonts w:ascii="Times New Roman" w:hAnsi="Times New Roman"/>
          <w:sz w:val="28"/>
          <w:szCs w:val="28"/>
        </w:rPr>
        <w:t>;</w:t>
      </w:r>
      <w:r w:rsidR="0062139F" w:rsidRPr="0062139F">
        <w:rPr>
          <w:rFonts w:ascii="Times New Roman" w:hAnsi="Times New Roman"/>
          <w:sz w:val="28"/>
          <w:szCs w:val="28"/>
        </w:rPr>
        <w:t xml:space="preserve"> </w:t>
      </w:r>
    </w:p>
    <w:p w:rsidR="00080502" w:rsidRPr="0062139F" w:rsidRDefault="007C27CA" w:rsidP="00176770">
      <w:pPr>
        <w:pStyle w:val="a6"/>
        <w:numPr>
          <w:ilvl w:val="0"/>
          <w:numId w:val="106"/>
        </w:numPr>
        <w:spacing w:line="276" w:lineRule="auto"/>
        <w:ind w:left="426"/>
        <w:jc w:val="both"/>
        <w:rPr>
          <w:rFonts w:ascii="Times New Roman" w:eastAsia="Times New Roman" w:hAnsi="Times New Roman" w:cs="Times New Roman"/>
          <w:color w:val="000000"/>
          <w:sz w:val="28"/>
          <w:szCs w:val="28"/>
          <w:lang w:eastAsia="ru-RU"/>
        </w:rPr>
      </w:pPr>
      <w:r w:rsidRPr="0062139F">
        <w:rPr>
          <w:rFonts w:ascii="Times New Roman" w:hAnsi="Times New Roman"/>
          <w:sz w:val="28"/>
          <w:szCs w:val="28"/>
        </w:rPr>
        <w:lastRenderedPageBreak/>
        <w:t>ОО «Речевое развитие»- «</w:t>
      </w:r>
      <w:r w:rsidRPr="0062139F">
        <w:rPr>
          <w:rFonts w:ascii="Times New Roman" w:eastAsia="Times New Roman" w:hAnsi="Times New Roman" w:cs="Times New Roman"/>
          <w:color w:val="000000"/>
          <w:sz w:val="28"/>
          <w:szCs w:val="28"/>
          <w:lang w:eastAsia="ru-RU"/>
        </w:rPr>
        <w:t>Юный книголюб»;</w:t>
      </w:r>
    </w:p>
    <w:p w:rsidR="007C27CA" w:rsidRPr="0062139F" w:rsidRDefault="007C27CA"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eastAsia="Times New Roman" w:hAnsi="Times New Roman" w:cs="Times New Roman"/>
          <w:color w:val="000000"/>
          <w:sz w:val="28"/>
          <w:szCs w:val="28"/>
          <w:lang w:eastAsia="ru-RU"/>
        </w:rPr>
        <w:t xml:space="preserve">ОО «Познавательное развитие» - «Юный эколог», </w:t>
      </w:r>
      <w:r w:rsidR="00743B1F" w:rsidRPr="0062139F">
        <w:rPr>
          <w:rFonts w:ascii="Times New Roman" w:eastAsia="Times New Roman" w:hAnsi="Times New Roman" w:cs="Times New Roman"/>
          <w:color w:val="000000"/>
          <w:sz w:val="28"/>
          <w:szCs w:val="28"/>
          <w:lang w:eastAsia="ru-RU"/>
        </w:rPr>
        <w:t>«</w:t>
      </w:r>
      <w:r w:rsidR="00743B1F" w:rsidRPr="0062139F">
        <w:rPr>
          <w:rFonts w:ascii="Times New Roman" w:hAnsi="Times New Roman" w:cs="Times New Roman"/>
          <w:sz w:val="28"/>
          <w:szCs w:val="28"/>
        </w:rPr>
        <w:t>Юный  исследователь»,</w:t>
      </w:r>
    </w:p>
    <w:p w:rsidR="00743B1F" w:rsidRPr="0062139F" w:rsidRDefault="00743B1F"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hAnsi="Times New Roman" w:cs="Times New Roman"/>
          <w:sz w:val="28"/>
          <w:szCs w:val="28"/>
        </w:rPr>
        <w:t>ОО «Физическое развитие» - «Здоровячок»;</w:t>
      </w:r>
    </w:p>
    <w:p w:rsidR="00743B1F" w:rsidRPr="0062139F" w:rsidRDefault="00743B1F"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hAnsi="Times New Roman" w:cs="Times New Roman"/>
          <w:sz w:val="28"/>
          <w:szCs w:val="28"/>
        </w:rPr>
        <w:t>ОО «Социально-коммуникативное развитие» - «Азбука пешехода».</w:t>
      </w:r>
    </w:p>
    <w:p w:rsidR="00080502" w:rsidRPr="0065142E" w:rsidRDefault="00080502" w:rsidP="0062139F">
      <w:pPr>
        <w:pStyle w:val="a6"/>
        <w:autoSpaceDE w:val="0"/>
        <w:ind w:left="426" w:firstLine="642"/>
        <w:jc w:val="both"/>
        <w:rPr>
          <w:rFonts w:ascii="Times New Roman" w:hAnsi="Times New Roman"/>
          <w:bCs/>
          <w:sz w:val="28"/>
          <w:szCs w:val="28"/>
        </w:rPr>
      </w:pPr>
    </w:p>
    <w:p w:rsidR="003963CF" w:rsidRPr="00A175A8" w:rsidRDefault="003963CF" w:rsidP="003963CF">
      <w:pPr>
        <w:tabs>
          <w:tab w:val="left" w:pos="851"/>
        </w:tabs>
        <w:spacing w:after="12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Содержание коррекционной работы предусматривает коррекционное обучение и воспитание детей дошкольного возраста (с 5 до 7 лет) с общим недоразвитием речи с нормальным слухом и интеллектом.</w:t>
      </w:r>
    </w:p>
    <w:p w:rsidR="003963CF" w:rsidRPr="00A175A8" w:rsidRDefault="003963CF" w:rsidP="003963CF">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Целью данного направления является построение системы коррекционно-раз</w:t>
      </w:r>
      <w:r>
        <w:rPr>
          <w:rFonts w:ascii="Times New Roman" w:hAnsi="Times New Roman" w:cs="Times New Roman"/>
          <w:sz w:val="28"/>
          <w:szCs w:val="28"/>
        </w:rPr>
        <w:t>вивающей работы в логопедической группе</w:t>
      </w:r>
      <w:r w:rsidRPr="00A175A8">
        <w:rPr>
          <w:rFonts w:ascii="Times New Roman" w:hAnsi="Times New Roman" w:cs="Times New Roman"/>
          <w:sz w:val="28"/>
          <w:szCs w:val="28"/>
        </w:rPr>
        <w:t xml:space="preserve"> для детей с общим недоразвитием речи,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080502" w:rsidRPr="009368FB" w:rsidRDefault="00080502" w:rsidP="00080502">
      <w:pPr>
        <w:pStyle w:val="rtejustify"/>
        <w:spacing w:before="180" w:beforeAutospacing="0" w:after="18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080502" w:rsidRPr="00080502" w:rsidRDefault="00080502" w:rsidP="00176770">
      <w:pPr>
        <w:pStyle w:val="rtejustify"/>
        <w:numPr>
          <w:ilvl w:val="0"/>
          <w:numId w:val="9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080502" w:rsidRPr="00080502" w:rsidRDefault="00080502" w:rsidP="00080502">
      <w:pPr>
        <w:pStyle w:val="rtejustify"/>
        <w:spacing w:before="180" w:beforeAutospacing="0" w:after="180" w:afterAutospacing="0"/>
        <w:ind w:firstLine="360"/>
        <w:jc w:val="both"/>
        <w:rPr>
          <w:rFonts w:ascii="Arial" w:hAnsi="Arial" w:cs="Arial"/>
          <w:b/>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080502" w:rsidRDefault="00080502" w:rsidP="00080502">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080502" w:rsidRPr="000707A3" w:rsidRDefault="00080502" w:rsidP="00080502">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80502" w:rsidRPr="00080502" w:rsidRDefault="00080502" w:rsidP="00080502">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080502" w:rsidRPr="009368FB" w:rsidRDefault="00080502" w:rsidP="00176770">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lastRenderedPageBreak/>
        <w:t>создания активной развивающей среды, обеспечивающей единые подходы к развитию личности в семье и детском коллективе;</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080502" w:rsidRPr="00080502" w:rsidRDefault="00080502" w:rsidP="00080502">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080502" w:rsidRPr="00080502" w:rsidRDefault="00080502" w:rsidP="00080502">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sidR="003963CF">
        <w:rPr>
          <w:rStyle w:val="a8"/>
          <w:b w:val="0"/>
          <w:color w:val="0A0D10"/>
          <w:sz w:val="28"/>
          <w:szCs w:val="28"/>
        </w:rPr>
        <w:t>ое развитие личности детей, в МБДОУ «Детский сад № 47</w:t>
      </w:r>
      <w:r w:rsidRPr="00080502">
        <w:rPr>
          <w:rStyle w:val="a8"/>
          <w:b w:val="0"/>
          <w:color w:val="0A0D10"/>
          <w:sz w:val="28"/>
          <w:szCs w:val="28"/>
        </w:rPr>
        <w:t>» осуществляется взаимодействие с семьями воспитанников: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080502" w:rsidRPr="00080502" w:rsidRDefault="00080502" w:rsidP="00080502">
      <w:pPr>
        <w:pStyle w:val="rtejustify"/>
        <w:spacing w:before="180" w:beforeAutospacing="0" w:after="180" w:afterAutospacing="0"/>
        <w:ind w:firstLine="708"/>
        <w:jc w:val="both"/>
        <w:rPr>
          <w:rStyle w:val="a8"/>
          <w:b w:val="0"/>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080502" w:rsidRPr="00080502" w:rsidSect="00122EE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ernard MT Condensed">
    <w:altName w:val="Times New Roman"/>
    <w:panose1 w:val="02050806060905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nsid w:val="03E7681C"/>
    <w:multiLevelType w:val="hybridMultilevel"/>
    <w:tmpl w:val="7C428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9831B47"/>
    <w:multiLevelType w:val="multilevel"/>
    <w:tmpl w:val="4658ECB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0D3C6167"/>
    <w:multiLevelType w:val="hybridMultilevel"/>
    <w:tmpl w:val="0F0ED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D8E2526"/>
    <w:multiLevelType w:val="hybridMultilevel"/>
    <w:tmpl w:val="AC244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04716BC"/>
    <w:multiLevelType w:val="hybridMultilevel"/>
    <w:tmpl w:val="CF8475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A027A3"/>
    <w:multiLevelType w:val="hybridMultilevel"/>
    <w:tmpl w:val="C8F4DFE2"/>
    <w:lvl w:ilvl="0" w:tplc="6BDEADAE">
      <w:start w:val="1"/>
      <w:numFmt w:val="bullet"/>
      <w:lvlText w:val="•"/>
      <w:lvlJc w:val="left"/>
      <w:pPr>
        <w:tabs>
          <w:tab w:val="num" w:pos="720"/>
        </w:tabs>
        <w:ind w:left="720" w:hanging="360"/>
      </w:pPr>
      <w:rPr>
        <w:rFonts w:ascii="Arial" w:hAnsi="Arial" w:hint="default"/>
      </w:rPr>
    </w:lvl>
    <w:lvl w:ilvl="1" w:tplc="6E260746">
      <w:start w:val="1"/>
      <w:numFmt w:val="bullet"/>
      <w:lvlText w:val="•"/>
      <w:lvlJc w:val="left"/>
      <w:pPr>
        <w:tabs>
          <w:tab w:val="num" w:pos="1440"/>
        </w:tabs>
        <w:ind w:left="1440" w:hanging="360"/>
      </w:pPr>
      <w:rPr>
        <w:rFonts w:ascii="Arial" w:hAnsi="Arial" w:hint="default"/>
      </w:rPr>
    </w:lvl>
    <w:lvl w:ilvl="2" w:tplc="43F471CA" w:tentative="1">
      <w:start w:val="1"/>
      <w:numFmt w:val="bullet"/>
      <w:lvlText w:val="•"/>
      <w:lvlJc w:val="left"/>
      <w:pPr>
        <w:tabs>
          <w:tab w:val="num" w:pos="2160"/>
        </w:tabs>
        <w:ind w:left="2160" w:hanging="360"/>
      </w:pPr>
      <w:rPr>
        <w:rFonts w:ascii="Arial" w:hAnsi="Arial" w:hint="default"/>
      </w:rPr>
    </w:lvl>
    <w:lvl w:ilvl="3" w:tplc="E8DCF772" w:tentative="1">
      <w:start w:val="1"/>
      <w:numFmt w:val="bullet"/>
      <w:lvlText w:val="•"/>
      <w:lvlJc w:val="left"/>
      <w:pPr>
        <w:tabs>
          <w:tab w:val="num" w:pos="2880"/>
        </w:tabs>
        <w:ind w:left="2880" w:hanging="360"/>
      </w:pPr>
      <w:rPr>
        <w:rFonts w:ascii="Arial" w:hAnsi="Arial" w:hint="default"/>
      </w:rPr>
    </w:lvl>
    <w:lvl w:ilvl="4" w:tplc="9BF8E208" w:tentative="1">
      <w:start w:val="1"/>
      <w:numFmt w:val="bullet"/>
      <w:lvlText w:val="•"/>
      <w:lvlJc w:val="left"/>
      <w:pPr>
        <w:tabs>
          <w:tab w:val="num" w:pos="3600"/>
        </w:tabs>
        <w:ind w:left="3600" w:hanging="360"/>
      </w:pPr>
      <w:rPr>
        <w:rFonts w:ascii="Arial" w:hAnsi="Arial" w:hint="default"/>
      </w:rPr>
    </w:lvl>
    <w:lvl w:ilvl="5" w:tplc="CA48BEEC" w:tentative="1">
      <w:start w:val="1"/>
      <w:numFmt w:val="bullet"/>
      <w:lvlText w:val="•"/>
      <w:lvlJc w:val="left"/>
      <w:pPr>
        <w:tabs>
          <w:tab w:val="num" w:pos="4320"/>
        </w:tabs>
        <w:ind w:left="4320" w:hanging="360"/>
      </w:pPr>
      <w:rPr>
        <w:rFonts w:ascii="Arial" w:hAnsi="Arial" w:hint="default"/>
      </w:rPr>
    </w:lvl>
    <w:lvl w:ilvl="6" w:tplc="F1E6B580" w:tentative="1">
      <w:start w:val="1"/>
      <w:numFmt w:val="bullet"/>
      <w:lvlText w:val="•"/>
      <w:lvlJc w:val="left"/>
      <w:pPr>
        <w:tabs>
          <w:tab w:val="num" w:pos="5040"/>
        </w:tabs>
        <w:ind w:left="5040" w:hanging="360"/>
      </w:pPr>
      <w:rPr>
        <w:rFonts w:ascii="Arial" w:hAnsi="Arial" w:hint="default"/>
      </w:rPr>
    </w:lvl>
    <w:lvl w:ilvl="7" w:tplc="768C5B0C" w:tentative="1">
      <w:start w:val="1"/>
      <w:numFmt w:val="bullet"/>
      <w:lvlText w:val="•"/>
      <w:lvlJc w:val="left"/>
      <w:pPr>
        <w:tabs>
          <w:tab w:val="num" w:pos="5760"/>
        </w:tabs>
        <w:ind w:left="5760" w:hanging="360"/>
      </w:pPr>
      <w:rPr>
        <w:rFonts w:ascii="Arial" w:hAnsi="Arial" w:hint="default"/>
      </w:rPr>
    </w:lvl>
    <w:lvl w:ilvl="8" w:tplc="66E60FDA" w:tentative="1">
      <w:start w:val="1"/>
      <w:numFmt w:val="bullet"/>
      <w:lvlText w:val="•"/>
      <w:lvlJc w:val="left"/>
      <w:pPr>
        <w:tabs>
          <w:tab w:val="num" w:pos="6480"/>
        </w:tabs>
        <w:ind w:left="6480" w:hanging="360"/>
      </w:pPr>
      <w:rPr>
        <w:rFonts w:ascii="Arial" w:hAnsi="Arial" w:hint="default"/>
      </w:rPr>
    </w:lvl>
  </w:abstractNum>
  <w:abstractNum w:abstractNumId="29">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474AC8"/>
    <w:multiLevelType w:val="hybridMultilevel"/>
    <w:tmpl w:val="5C8843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nsid w:val="1EA4345D"/>
    <w:multiLevelType w:val="hybridMultilevel"/>
    <w:tmpl w:val="225A2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027E5A"/>
    <w:multiLevelType w:val="hybridMultilevel"/>
    <w:tmpl w:val="29D8B61A"/>
    <w:lvl w:ilvl="0" w:tplc="81D44946">
      <w:start w:val="1"/>
      <w:numFmt w:val="bullet"/>
      <w:lvlText w:val=""/>
      <w:lvlJc w:val="left"/>
      <w:pPr>
        <w:tabs>
          <w:tab w:val="num" w:pos="720"/>
        </w:tabs>
        <w:ind w:left="720" w:hanging="360"/>
      </w:pPr>
      <w:rPr>
        <w:rFonts w:ascii="Webdings" w:hAnsi="Webdings" w:hint="default"/>
      </w:rPr>
    </w:lvl>
    <w:lvl w:ilvl="1" w:tplc="9B00EB3E">
      <w:start w:val="1"/>
      <w:numFmt w:val="bullet"/>
      <w:lvlText w:val=""/>
      <w:lvlJc w:val="left"/>
      <w:pPr>
        <w:tabs>
          <w:tab w:val="num" w:pos="1440"/>
        </w:tabs>
        <w:ind w:left="1440" w:hanging="360"/>
      </w:pPr>
      <w:rPr>
        <w:rFonts w:ascii="Webdings" w:hAnsi="Webdings" w:hint="default"/>
      </w:rPr>
    </w:lvl>
    <w:lvl w:ilvl="2" w:tplc="65805D98" w:tentative="1">
      <w:start w:val="1"/>
      <w:numFmt w:val="bullet"/>
      <w:lvlText w:val=""/>
      <w:lvlJc w:val="left"/>
      <w:pPr>
        <w:tabs>
          <w:tab w:val="num" w:pos="2160"/>
        </w:tabs>
        <w:ind w:left="2160" w:hanging="360"/>
      </w:pPr>
      <w:rPr>
        <w:rFonts w:ascii="Webdings" w:hAnsi="Webdings" w:hint="default"/>
      </w:rPr>
    </w:lvl>
    <w:lvl w:ilvl="3" w:tplc="10363CB2" w:tentative="1">
      <w:start w:val="1"/>
      <w:numFmt w:val="bullet"/>
      <w:lvlText w:val=""/>
      <w:lvlJc w:val="left"/>
      <w:pPr>
        <w:tabs>
          <w:tab w:val="num" w:pos="2880"/>
        </w:tabs>
        <w:ind w:left="2880" w:hanging="360"/>
      </w:pPr>
      <w:rPr>
        <w:rFonts w:ascii="Webdings" w:hAnsi="Webdings" w:hint="default"/>
      </w:rPr>
    </w:lvl>
    <w:lvl w:ilvl="4" w:tplc="DB0CF4D2" w:tentative="1">
      <w:start w:val="1"/>
      <w:numFmt w:val="bullet"/>
      <w:lvlText w:val=""/>
      <w:lvlJc w:val="left"/>
      <w:pPr>
        <w:tabs>
          <w:tab w:val="num" w:pos="3600"/>
        </w:tabs>
        <w:ind w:left="3600" w:hanging="360"/>
      </w:pPr>
      <w:rPr>
        <w:rFonts w:ascii="Webdings" w:hAnsi="Webdings" w:hint="default"/>
      </w:rPr>
    </w:lvl>
    <w:lvl w:ilvl="5" w:tplc="B6FA2286" w:tentative="1">
      <w:start w:val="1"/>
      <w:numFmt w:val="bullet"/>
      <w:lvlText w:val=""/>
      <w:lvlJc w:val="left"/>
      <w:pPr>
        <w:tabs>
          <w:tab w:val="num" w:pos="4320"/>
        </w:tabs>
        <w:ind w:left="4320" w:hanging="360"/>
      </w:pPr>
      <w:rPr>
        <w:rFonts w:ascii="Webdings" w:hAnsi="Webdings" w:hint="default"/>
      </w:rPr>
    </w:lvl>
    <w:lvl w:ilvl="6" w:tplc="EDDEFDDC" w:tentative="1">
      <w:start w:val="1"/>
      <w:numFmt w:val="bullet"/>
      <w:lvlText w:val=""/>
      <w:lvlJc w:val="left"/>
      <w:pPr>
        <w:tabs>
          <w:tab w:val="num" w:pos="5040"/>
        </w:tabs>
        <w:ind w:left="5040" w:hanging="360"/>
      </w:pPr>
      <w:rPr>
        <w:rFonts w:ascii="Webdings" w:hAnsi="Webdings" w:hint="default"/>
      </w:rPr>
    </w:lvl>
    <w:lvl w:ilvl="7" w:tplc="705E4022" w:tentative="1">
      <w:start w:val="1"/>
      <w:numFmt w:val="bullet"/>
      <w:lvlText w:val=""/>
      <w:lvlJc w:val="left"/>
      <w:pPr>
        <w:tabs>
          <w:tab w:val="num" w:pos="5760"/>
        </w:tabs>
        <w:ind w:left="5760" w:hanging="360"/>
      </w:pPr>
      <w:rPr>
        <w:rFonts w:ascii="Webdings" w:hAnsi="Webdings" w:hint="default"/>
      </w:rPr>
    </w:lvl>
    <w:lvl w:ilvl="8" w:tplc="CFEE973E" w:tentative="1">
      <w:start w:val="1"/>
      <w:numFmt w:val="bullet"/>
      <w:lvlText w:val=""/>
      <w:lvlJc w:val="left"/>
      <w:pPr>
        <w:tabs>
          <w:tab w:val="num" w:pos="6480"/>
        </w:tabs>
        <w:ind w:left="6480" w:hanging="360"/>
      </w:pPr>
      <w:rPr>
        <w:rFonts w:ascii="Webdings" w:hAnsi="Webdings" w:hint="default"/>
      </w:rPr>
    </w:lvl>
  </w:abstractNum>
  <w:abstractNum w:abstractNumId="38">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C68EF"/>
    <w:multiLevelType w:val="hybridMultilevel"/>
    <w:tmpl w:val="EB8E69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D37B66"/>
    <w:multiLevelType w:val="hybridMultilevel"/>
    <w:tmpl w:val="911EA6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3C38B9"/>
    <w:multiLevelType w:val="hybridMultilevel"/>
    <w:tmpl w:val="884EB5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EA7795"/>
    <w:multiLevelType w:val="hybridMultilevel"/>
    <w:tmpl w:val="DE4EFF52"/>
    <w:lvl w:ilvl="0" w:tplc="B3123182">
      <w:start w:val="1"/>
      <w:numFmt w:val="bullet"/>
      <w:lvlText w:val="•"/>
      <w:lvlJc w:val="left"/>
      <w:pPr>
        <w:tabs>
          <w:tab w:val="num" w:pos="720"/>
        </w:tabs>
        <w:ind w:left="720" w:hanging="360"/>
      </w:pPr>
      <w:rPr>
        <w:rFonts w:ascii="Times New Roman" w:hAnsi="Times New Roman" w:hint="default"/>
      </w:rPr>
    </w:lvl>
    <w:lvl w:ilvl="1" w:tplc="AF42F1C8">
      <w:start w:val="1"/>
      <w:numFmt w:val="bullet"/>
      <w:lvlText w:val="•"/>
      <w:lvlJc w:val="left"/>
      <w:pPr>
        <w:tabs>
          <w:tab w:val="num" w:pos="1440"/>
        </w:tabs>
        <w:ind w:left="1440" w:hanging="360"/>
      </w:pPr>
      <w:rPr>
        <w:rFonts w:ascii="Times New Roman" w:hAnsi="Times New Roman" w:hint="default"/>
      </w:rPr>
    </w:lvl>
    <w:lvl w:ilvl="2" w:tplc="0B0E6EE2" w:tentative="1">
      <w:start w:val="1"/>
      <w:numFmt w:val="bullet"/>
      <w:lvlText w:val="•"/>
      <w:lvlJc w:val="left"/>
      <w:pPr>
        <w:tabs>
          <w:tab w:val="num" w:pos="2160"/>
        </w:tabs>
        <w:ind w:left="2160" w:hanging="360"/>
      </w:pPr>
      <w:rPr>
        <w:rFonts w:ascii="Times New Roman" w:hAnsi="Times New Roman" w:hint="default"/>
      </w:rPr>
    </w:lvl>
    <w:lvl w:ilvl="3" w:tplc="3C1A1D3E" w:tentative="1">
      <w:start w:val="1"/>
      <w:numFmt w:val="bullet"/>
      <w:lvlText w:val="•"/>
      <w:lvlJc w:val="left"/>
      <w:pPr>
        <w:tabs>
          <w:tab w:val="num" w:pos="2880"/>
        </w:tabs>
        <w:ind w:left="2880" w:hanging="360"/>
      </w:pPr>
      <w:rPr>
        <w:rFonts w:ascii="Times New Roman" w:hAnsi="Times New Roman" w:hint="default"/>
      </w:rPr>
    </w:lvl>
    <w:lvl w:ilvl="4" w:tplc="377C17E0" w:tentative="1">
      <w:start w:val="1"/>
      <w:numFmt w:val="bullet"/>
      <w:lvlText w:val="•"/>
      <w:lvlJc w:val="left"/>
      <w:pPr>
        <w:tabs>
          <w:tab w:val="num" w:pos="3600"/>
        </w:tabs>
        <w:ind w:left="3600" w:hanging="360"/>
      </w:pPr>
      <w:rPr>
        <w:rFonts w:ascii="Times New Roman" w:hAnsi="Times New Roman" w:hint="default"/>
      </w:rPr>
    </w:lvl>
    <w:lvl w:ilvl="5" w:tplc="738C5058" w:tentative="1">
      <w:start w:val="1"/>
      <w:numFmt w:val="bullet"/>
      <w:lvlText w:val="•"/>
      <w:lvlJc w:val="left"/>
      <w:pPr>
        <w:tabs>
          <w:tab w:val="num" w:pos="4320"/>
        </w:tabs>
        <w:ind w:left="4320" w:hanging="360"/>
      </w:pPr>
      <w:rPr>
        <w:rFonts w:ascii="Times New Roman" w:hAnsi="Times New Roman" w:hint="default"/>
      </w:rPr>
    </w:lvl>
    <w:lvl w:ilvl="6" w:tplc="A3CEA414" w:tentative="1">
      <w:start w:val="1"/>
      <w:numFmt w:val="bullet"/>
      <w:lvlText w:val="•"/>
      <w:lvlJc w:val="left"/>
      <w:pPr>
        <w:tabs>
          <w:tab w:val="num" w:pos="5040"/>
        </w:tabs>
        <w:ind w:left="5040" w:hanging="360"/>
      </w:pPr>
      <w:rPr>
        <w:rFonts w:ascii="Times New Roman" w:hAnsi="Times New Roman" w:hint="default"/>
      </w:rPr>
    </w:lvl>
    <w:lvl w:ilvl="7" w:tplc="18445158" w:tentative="1">
      <w:start w:val="1"/>
      <w:numFmt w:val="bullet"/>
      <w:lvlText w:val="•"/>
      <w:lvlJc w:val="left"/>
      <w:pPr>
        <w:tabs>
          <w:tab w:val="num" w:pos="5760"/>
        </w:tabs>
        <w:ind w:left="5760" w:hanging="360"/>
      </w:pPr>
      <w:rPr>
        <w:rFonts w:ascii="Times New Roman" w:hAnsi="Times New Roman" w:hint="default"/>
      </w:rPr>
    </w:lvl>
    <w:lvl w:ilvl="8" w:tplc="0E784C8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47">
    <w:nsid w:val="290D00B7"/>
    <w:multiLevelType w:val="multilevel"/>
    <w:tmpl w:val="568A6826"/>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2B1C13A9"/>
    <w:multiLevelType w:val="hybridMultilevel"/>
    <w:tmpl w:val="BAD64B6A"/>
    <w:lvl w:ilvl="0" w:tplc="6EBEEBF8">
      <w:start w:val="1"/>
      <w:numFmt w:val="bullet"/>
      <w:lvlText w:val="•"/>
      <w:lvlJc w:val="left"/>
      <w:pPr>
        <w:tabs>
          <w:tab w:val="num" w:pos="720"/>
        </w:tabs>
        <w:ind w:left="720" w:hanging="360"/>
      </w:pPr>
      <w:rPr>
        <w:rFonts w:ascii="Arial" w:hAnsi="Arial" w:hint="default"/>
      </w:rPr>
    </w:lvl>
    <w:lvl w:ilvl="1" w:tplc="135AD4CC" w:tentative="1">
      <w:start w:val="1"/>
      <w:numFmt w:val="bullet"/>
      <w:lvlText w:val="•"/>
      <w:lvlJc w:val="left"/>
      <w:pPr>
        <w:tabs>
          <w:tab w:val="num" w:pos="1440"/>
        </w:tabs>
        <w:ind w:left="1440" w:hanging="360"/>
      </w:pPr>
      <w:rPr>
        <w:rFonts w:ascii="Arial" w:hAnsi="Arial" w:hint="default"/>
      </w:rPr>
    </w:lvl>
    <w:lvl w:ilvl="2" w:tplc="34E0D508" w:tentative="1">
      <w:start w:val="1"/>
      <w:numFmt w:val="bullet"/>
      <w:lvlText w:val="•"/>
      <w:lvlJc w:val="left"/>
      <w:pPr>
        <w:tabs>
          <w:tab w:val="num" w:pos="2160"/>
        </w:tabs>
        <w:ind w:left="2160" w:hanging="360"/>
      </w:pPr>
      <w:rPr>
        <w:rFonts w:ascii="Arial" w:hAnsi="Arial" w:hint="default"/>
      </w:rPr>
    </w:lvl>
    <w:lvl w:ilvl="3" w:tplc="21C037C0" w:tentative="1">
      <w:start w:val="1"/>
      <w:numFmt w:val="bullet"/>
      <w:lvlText w:val="•"/>
      <w:lvlJc w:val="left"/>
      <w:pPr>
        <w:tabs>
          <w:tab w:val="num" w:pos="2880"/>
        </w:tabs>
        <w:ind w:left="2880" w:hanging="360"/>
      </w:pPr>
      <w:rPr>
        <w:rFonts w:ascii="Arial" w:hAnsi="Arial" w:hint="default"/>
      </w:rPr>
    </w:lvl>
    <w:lvl w:ilvl="4" w:tplc="3D6484AE" w:tentative="1">
      <w:start w:val="1"/>
      <w:numFmt w:val="bullet"/>
      <w:lvlText w:val="•"/>
      <w:lvlJc w:val="left"/>
      <w:pPr>
        <w:tabs>
          <w:tab w:val="num" w:pos="3600"/>
        </w:tabs>
        <w:ind w:left="3600" w:hanging="360"/>
      </w:pPr>
      <w:rPr>
        <w:rFonts w:ascii="Arial" w:hAnsi="Arial" w:hint="default"/>
      </w:rPr>
    </w:lvl>
    <w:lvl w:ilvl="5" w:tplc="7A8A949C" w:tentative="1">
      <w:start w:val="1"/>
      <w:numFmt w:val="bullet"/>
      <w:lvlText w:val="•"/>
      <w:lvlJc w:val="left"/>
      <w:pPr>
        <w:tabs>
          <w:tab w:val="num" w:pos="4320"/>
        </w:tabs>
        <w:ind w:left="4320" w:hanging="360"/>
      </w:pPr>
      <w:rPr>
        <w:rFonts w:ascii="Arial" w:hAnsi="Arial" w:hint="default"/>
      </w:rPr>
    </w:lvl>
    <w:lvl w:ilvl="6" w:tplc="9380305A" w:tentative="1">
      <w:start w:val="1"/>
      <w:numFmt w:val="bullet"/>
      <w:lvlText w:val="•"/>
      <w:lvlJc w:val="left"/>
      <w:pPr>
        <w:tabs>
          <w:tab w:val="num" w:pos="5040"/>
        </w:tabs>
        <w:ind w:left="5040" w:hanging="360"/>
      </w:pPr>
      <w:rPr>
        <w:rFonts w:ascii="Arial" w:hAnsi="Arial" w:hint="default"/>
      </w:rPr>
    </w:lvl>
    <w:lvl w:ilvl="7" w:tplc="4AA4FAC2" w:tentative="1">
      <w:start w:val="1"/>
      <w:numFmt w:val="bullet"/>
      <w:lvlText w:val="•"/>
      <w:lvlJc w:val="left"/>
      <w:pPr>
        <w:tabs>
          <w:tab w:val="num" w:pos="5760"/>
        </w:tabs>
        <w:ind w:left="5760" w:hanging="360"/>
      </w:pPr>
      <w:rPr>
        <w:rFonts w:ascii="Arial" w:hAnsi="Arial" w:hint="default"/>
      </w:rPr>
    </w:lvl>
    <w:lvl w:ilvl="8" w:tplc="97D65DF4" w:tentative="1">
      <w:start w:val="1"/>
      <w:numFmt w:val="bullet"/>
      <w:lvlText w:val="•"/>
      <w:lvlJc w:val="left"/>
      <w:pPr>
        <w:tabs>
          <w:tab w:val="num" w:pos="6480"/>
        </w:tabs>
        <w:ind w:left="6480" w:hanging="360"/>
      </w:pPr>
      <w:rPr>
        <w:rFonts w:ascii="Arial" w:hAnsi="Arial" w:hint="default"/>
      </w:rPr>
    </w:lvl>
  </w:abstractNum>
  <w:abstractNum w:abstractNumId="49">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53">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C837F5"/>
    <w:multiLevelType w:val="hybridMultilevel"/>
    <w:tmpl w:val="C898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58">
    <w:nsid w:val="331B4039"/>
    <w:multiLevelType w:val="hybridMultilevel"/>
    <w:tmpl w:val="03B6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C1276F"/>
    <w:multiLevelType w:val="hybridMultilevel"/>
    <w:tmpl w:val="F60A8B6E"/>
    <w:lvl w:ilvl="0" w:tplc="60980906">
      <w:start w:val="1"/>
      <w:numFmt w:val="bullet"/>
      <w:lvlText w:val="•"/>
      <w:lvlJc w:val="left"/>
      <w:pPr>
        <w:tabs>
          <w:tab w:val="num" w:pos="720"/>
        </w:tabs>
        <w:ind w:left="720" w:hanging="360"/>
      </w:pPr>
      <w:rPr>
        <w:rFonts w:ascii="Arial" w:hAnsi="Arial" w:hint="default"/>
      </w:rPr>
    </w:lvl>
    <w:lvl w:ilvl="1" w:tplc="6EA41D3C">
      <w:start w:val="1"/>
      <w:numFmt w:val="bullet"/>
      <w:lvlText w:val="•"/>
      <w:lvlJc w:val="left"/>
      <w:pPr>
        <w:tabs>
          <w:tab w:val="num" w:pos="1440"/>
        </w:tabs>
        <w:ind w:left="1440" w:hanging="360"/>
      </w:pPr>
      <w:rPr>
        <w:rFonts w:ascii="Arial" w:hAnsi="Arial" w:hint="default"/>
      </w:rPr>
    </w:lvl>
    <w:lvl w:ilvl="2" w:tplc="D4648FD4" w:tentative="1">
      <w:start w:val="1"/>
      <w:numFmt w:val="bullet"/>
      <w:lvlText w:val="•"/>
      <w:lvlJc w:val="left"/>
      <w:pPr>
        <w:tabs>
          <w:tab w:val="num" w:pos="2160"/>
        </w:tabs>
        <w:ind w:left="2160" w:hanging="360"/>
      </w:pPr>
      <w:rPr>
        <w:rFonts w:ascii="Arial" w:hAnsi="Arial" w:hint="default"/>
      </w:rPr>
    </w:lvl>
    <w:lvl w:ilvl="3" w:tplc="63C87480" w:tentative="1">
      <w:start w:val="1"/>
      <w:numFmt w:val="bullet"/>
      <w:lvlText w:val="•"/>
      <w:lvlJc w:val="left"/>
      <w:pPr>
        <w:tabs>
          <w:tab w:val="num" w:pos="2880"/>
        </w:tabs>
        <w:ind w:left="2880" w:hanging="360"/>
      </w:pPr>
      <w:rPr>
        <w:rFonts w:ascii="Arial" w:hAnsi="Arial" w:hint="default"/>
      </w:rPr>
    </w:lvl>
    <w:lvl w:ilvl="4" w:tplc="F22882DC" w:tentative="1">
      <w:start w:val="1"/>
      <w:numFmt w:val="bullet"/>
      <w:lvlText w:val="•"/>
      <w:lvlJc w:val="left"/>
      <w:pPr>
        <w:tabs>
          <w:tab w:val="num" w:pos="3600"/>
        </w:tabs>
        <w:ind w:left="3600" w:hanging="360"/>
      </w:pPr>
      <w:rPr>
        <w:rFonts w:ascii="Arial" w:hAnsi="Arial" w:hint="default"/>
      </w:rPr>
    </w:lvl>
    <w:lvl w:ilvl="5" w:tplc="AFC827CE" w:tentative="1">
      <w:start w:val="1"/>
      <w:numFmt w:val="bullet"/>
      <w:lvlText w:val="•"/>
      <w:lvlJc w:val="left"/>
      <w:pPr>
        <w:tabs>
          <w:tab w:val="num" w:pos="4320"/>
        </w:tabs>
        <w:ind w:left="4320" w:hanging="360"/>
      </w:pPr>
      <w:rPr>
        <w:rFonts w:ascii="Arial" w:hAnsi="Arial" w:hint="default"/>
      </w:rPr>
    </w:lvl>
    <w:lvl w:ilvl="6" w:tplc="908025BC" w:tentative="1">
      <w:start w:val="1"/>
      <w:numFmt w:val="bullet"/>
      <w:lvlText w:val="•"/>
      <w:lvlJc w:val="left"/>
      <w:pPr>
        <w:tabs>
          <w:tab w:val="num" w:pos="5040"/>
        </w:tabs>
        <w:ind w:left="5040" w:hanging="360"/>
      </w:pPr>
      <w:rPr>
        <w:rFonts w:ascii="Arial" w:hAnsi="Arial" w:hint="default"/>
      </w:rPr>
    </w:lvl>
    <w:lvl w:ilvl="7" w:tplc="EE909F6E" w:tentative="1">
      <w:start w:val="1"/>
      <w:numFmt w:val="bullet"/>
      <w:lvlText w:val="•"/>
      <w:lvlJc w:val="left"/>
      <w:pPr>
        <w:tabs>
          <w:tab w:val="num" w:pos="5760"/>
        </w:tabs>
        <w:ind w:left="5760" w:hanging="360"/>
      </w:pPr>
      <w:rPr>
        <w:rFonts w:ascii="Arial" w:hAnsi="Arial" w:hint="default"/>
      </w:rPr>
    </w:lvl>
    <w:lvl w:ilvl="8" w:tplc="A9F81164" w:tentative="1">
      <w:start w:val="1"/>
      <w:numFmt w:val="bullet"/>
      <w:lvlText w:val="•"/>
      <w:lvlJc w:val="left"/>
      <w:pPr>
        <w:tabs>
          <w:tab w:val="num" w:pos="6480"/>
        </w:tabs>
        <w:ind w:left="6480" w:hanging="360"/>
      </w:pPr>
      <w:rPr>
        <w:rFonts w:ascii="Arial" w:hAnsi="Arial" w:hint="default"/>
      </w:rPr>
    </w:lvl>
  </w:abstractNum>
  <w:abstractNum w:abstractNumId="6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61">
    <w:nsid w:val="371F695F"/>
    <w:multiLevelType w:val="hybridMultilevel"/>
    <w:tmpl w:val="557028B4"/>
    <w:lvl w:ilvl="0" w:tplc="D340F2DA">
      <w:start w:val="1"/>
      <w:numFmt w:val="bullet"/>
      <w:lvlText w:val=""/>
      <w:lvlJc w:val="left"/>
      <w:pPr>
        <w:tabs>
          <w:tab w:val="num" w:pos="720"/>
        </w:tabs>
        <w:ind w:left="720" w:hanging="360"/>
      </w:pPr>
      <w:rPr>
        <w:rFonts w:ascii="Symbol" w:hAnsi="Symbol" w:hint="default"/>
      </w:rPr>
    </w:lvl>
    <w:lvl w:ilvl="1" w:tplc="55D2F38A">
      <w:start w:val="1"/>
      <w:numFmt w:val="bullet"/>
      <w:lvlText w:val=""/>
      <w:lvlJc w:val="left"/>
      <w:pPr>
        <w:tabs>
          <w:tab w:val="num" w:pos="1440"/>
        </w:tabs>
        <w:ind w:left="1440" w:hanging="360"/>
      </w:pPr>
      <w:rPr>
        <w:rFonts w:ascii="Symbol" w:hAnsi="Symbol" w:hint="default"/>
      </w:rPr>
    </w:lvl>
    <w:lvl w:ilvl="2" w:tplc="76F89482" w:tentative="1">
      <w:start w:val="1"/>
      <w:numFmt w:val="bullet"/>
      <w:lvlText w:val=""/>
      <w:lvlJc w:val="left"/>
      <w:pPr>
        <w:tabs>
          <w:tab w:val="num" w:pos="2160"/>
        </w:tabs>
        <w:ind w:left="2160" w:hanging="360"/>
      </w:pPr>
      <w:rPr>
        <w:rFonts w:ascii="Symbol" w:hAnsi="Symbol" w:hint="default"/>
      </w:rPr>
    </w:lvl>
    <w:lvl w:ilvl="3" w:tplc="D5082348" w:tentative="1">
      <w:start w:val="1"/>
      <w:numFmt w:val="bullet"/>
      <w:lvlText w:val=""/>
      <w:lvlJc w:val="left"/>
      <w:pPr>
        <w:tabs>
          <w:tab w:val="num" w:pos="2880"/>
        </w:tabs>
        <w:ind w:left="2880" w:hanging="360"/>
      </w:pPr>
      <w:rPr>
        <w:rFonts w:ascii="Symbol" w:hAnsi="Symbol" w:hint="default"/>
      </w:rPr>
    </w:lvl>
    <w:lvl w:ilvl="4" w:tplc="CD444CAE" w:tentative="1">
      <w:start w:val="1"/>
      <w:numFmt w:val="bullet"/>
      <w:lvlText w:val=""/>
      <w:lvlJc w:val="left"/>
      <w:pPr>
        <w:tabs>
          <w:tab w:val="num" w:pos="3600"/>
        </w:tabs>
        <w:ind w:left="3600" w:hanging="360"/>
      </w:pPr>
      <w:rPr>
        <w:rFonts w:ascii="Symbol" w:hAnsi="Symbol" w:hint="default"/>
      </w:rPr>
    </w:lvl>
    <w:lvl w:ilvl="5" w:tplc="2B1C3328" w:tentative="1">
      <w:start w:val="1"/>
      <w:numFmt w:val="bullet"/>
      <w:lvlText w:val=""/>
      <w:lvlJc w:val="left"/>
      <w:pPr>
        <w:tabs>
          <w:tab w:val="num" w:pos="4320"/>
        </w:tabs>
        <w:ind w:left="4320" w:hanging="360"/>
      </w:pPr>
      <w:rPr>
        <w:rFonts w:ascii="Symbol" w:hAnsi="Symbol" w:hint="default"/>
      </w:rPr>
    </w:lvl>
    <w:lvl w:ilvl="6" w:tplc="CBA042A4" w:tentative="1">
      <w:start w:val="1"/>
      <w:numFmt w:val="bullet"/>
      <w:lvlText w:val=""/>
      <w:lvlJc w:val="left"/>
      <w:pPr>
        <w:tabs>
          <w:tab w:val="num" w:pos="5040"/>
        </w:tabs>
        <w:ind w:left="5040" w:hanging="360"/>
      </w:pPr>
      <w:rPr>
        <w:rFonts w:ascii="Symbol" w:hAnsi="Symbol" w:hint="default"/>
      </w:rPr>
    </w:lvl>
    <w:lvl w:ilvl="7" w:tplc="10504B0A" w:tentative="1">
      <w:start w:val="1"/>
      <w:numFmt w:val="bullet"/>
      <w:lvlText w:val=""/>
      <w:lvlJc w:val="left"/>
      <w:pPr>
        <w:tabs>
          <w:tab w:val="num" w:pos="5760"/>
        </w:tabs>
        <w:ind w:left="5760" w:hanging="360"/>
      </w:pPr>
      <w:rPr>
        <w:rFonts w:ascii="Symbol" w:hAnsi="Symbol" w:hint="default"/>
      </w:rPr>
    </w:lvl>
    <w:lvl w:ilvl="8" w:tplc="34A2758C" w:tentative="1">
      <w:start w:val="1"/>
      <w:numFmt w:val="bullet"/>
      <w:lvlText w:val=""/>
      <w:lvlJc w:val="left"/>
      <w:pPr>
        <w:tabs>
          <w:tab w:val="num" w:pos="6480"/>
        </w:tabs>
        <w:ind w:left="6480" w:hanging="360"/>
      </w:pPr>
      <w:rPr>
        <w:rFonts w:ascii="Symbol" w:hAnsi="Symbol" w:hint="default"/>
      </w:rPr>
    </w:lvl>
  </w:abstractNum>
  <w:abstractNum w:abstractNumId="62">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7771956"/>
    <w:multiLevelType w:val="hybridMultilevel"/>
    <w:tmpl w:val="752C744E"/>
    <w:lvl w:ilvl="0" w:tplc="69764052">
      <w:start w:val="1"/>
      <w:numFmt w:val="bullet"/>
      <w:lvlText w:val="•"/>
      <w:lvlJc w:val="left"/>
      <w:pPr>
        <w:tabs>
          <w:tab w:val="num" w:pos="720"/>
        </w:tabs>
        <w:ind w:left="720" w:hanging="360"/>
      </w:pPr>
      <w:rPr>
        <w:rFonts w:ascii="Arial" w:hAnsi="Arial" w:hint="default"/>
      </w:rPr>
    </w:lvl>
    <w:lvl w:ilvl="1" w:tplc="14FA1CFC" w:tentative="1">
      <w:start w:val="1"/>
      <w:numFmt w:val="bullet"/>
      <w:lvlText w:val="•"/>
      <w:lvlJc w:val="left"/>
      <w:pPr>
        <w:tabs>
          <w:tab w:val="num" w:pos="1440"/>
        </w:tabs>
        <w:ind w:left="1440" w:hanging="360"/>
      </w:pPr>
      <w:rPr>
        <w:rFonts w:ascii="Arial" w:hAnsi="Arial" w:hint="default"/>
      </w:rPr>
    </w:lvl>
    <w:lvl w:ilvl="2" w:tplc="505AE286" w:tentative="1">
      <w:start w:val="1"/>
      <w:numFmt w:val="bullet"/>
      <w:lvlText w:val="•"/>
      <w:lvlJc w:val="left"/>
      <w:pPr>
        <w:tabs>
          <w:tab w:val="num" w:pos="2160"/>
        </w:tabs>
        <w:ind w:left="2160" w:hanging="360"/>
      </w:pPr>
      <w:rPr>
        <w:rFonts w:ascii="Arial" w:hAnsi="Arial" w:hint="default"/>
      </w:rPr>
    </w:lvl>
    <w:lvl w:ilvl="3" w:tplc="B9D4A79C" w:tentative="1">
      <w:start w:val="1"/>
      <w:numFmt w:val="bullet"/>
      <w:lvlText w:val="•"/>
      <w:lvlJc w:val="left"/>
      <w:pPr>
        <w:tabs>
          <w:tab w:val="num" w:pos="2880"/>
        </w:tabs>
        <w:ind w:left="2880" w:hanging="360"/>
      </w:pPr>
      <w:rPr>
        <w:rFonts w:ascii="Arial" w:hAnsi="Arial" w:hint="default"/>
      </w:rPr>
    </w:lvl>
    <w:lvl w:ilvl="4" w:tplc="8DBA7950" w:tentative="1">
      <w:start w:val="1"/>
      <w:numFmt w:val="bullet"/>
      <w:lvlText w:val="•"/>
      <w:lvlJc w:val="left"/>
      <w:pPr>
        <w:tabs>
          <w:tab w:val="num" w:pos="3600"/>
        </w:tabs>
        <w:ind w:left="3600" w:hanging="360"/>
      </w:pPr>
      <w:rPr>
        <w:rFonts w:ascii="Arial" w:hAnsi="Arial" w:hint="default"/>
      </w:rPr>
    </w:lvl>
    <w:lvl w:ilvl="5" w:tplc="6D5E379C" w:tentative="1">
      <w:start w:val="1"/>
      <w:numFmt w:val="bullet"/>
      <w:lvlText w:val="•"/>
      <w:lvlJc w:val="left"/>
      <w:pPr>
        <w:tabs>
          <w:tab w:val="num" w:pos="4320"/>
        </w:tabs>
        <w:ind w:left="4320" w:hanging="360"/>
      </w:pPr>
      <w:rPr>
        <w:rFonts w:ascii="Arial" w:hAnsi="Arial" w:hint="default"/>
      </w:rPr>
    </w:lvl>
    <w:lvl w:ilvl="6" w:tplc="DFE87CEC" w:tentative="1">
      <w:start w:val="1"/>
      <w:numFmt w:val="bullet"/>
      <w:lvlText w:val="•"/>
      <w:lvlJc w:val="left"/>
      <w:pPr>
        <w:tabs>
          <w:tab w:val="num" w:pos="5040"/>
        </w:tabs>
        <w:ind w:left="5040" w:hanging="360"/>
      </w:pPr>
      <w:rPr>
        <w:rFonts w:ascii="Arial" w:hAnsi="Arial" w:hint="default"/>
      </w:rPr>
    </w:lvl>
    <w:lvl w:ilvl="7" w:tplc="E7EA87E2" w:tentative="1">
      <w:start w:val="1"/>
      <w:numFmt w:val="bullet"/>
      <w:lvlText w:val="•"/>
      <w:lvlJc w:val="left"/>
      <w:pPr>
        <w:tabs>
          <w:tab w:val="num" w:pos="5760"/>
        </w:tabs>
        <w:ind w:left="5760" w:hanging="360"/>
      </w:pPr>
      <w:rPr>
        <w:rFonts w:ascii="Arial" w:hAnsi="Arial" w:hint="default"/>
      </w:rPr>
    </w:lvl>
    <w:lvl w:ilvl="8" w:tplc="7776708C" w:tentative="1">
      <w:start w:val="1"/>
      <w:numFmt w:val="bullet"/>
      <w:lvlText w:val="•"/>
      <w:lvlJc w:val="left"/>
      <w:pPr>
        <w:tabs>
          <w:tab w:val="num" w:pos="6480"/>
        </w:tabs>
        <w:ind w:left="6480" w:hanging="360"/>
      </w:pPr>
      <w:rPr>
        <w:rFonts w:ascii="Arial" w:hAnsi="Arial" w:hint="default"/>
      </w:rPr>
    </w:lvl>
  </w:abstractNum>
  <w:abstractNum w:abstractNumId="64">
    <w:nsid w:val="38752027"/>
    <w:multiLevelType w:val="hybridMultilevel"/>
    <w:tmpl w:val="7BB202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0F1132"/>
    <w:multiLevelType w:val="hybridMultilevel"/>
    <w:tmpl w:val="C758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9C6178"/>
    <w:multiLevelType w:val="hybridMultilevel"/>
    <w:tmpl w:val="FD2C18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8A47E5"/>
    <w:multiLevelType w:val="hybridMultilevel"/>
    <w:tmpl w:val="A2924F86"/>
    <w:lvl w:ilvl="0" w:tplc="431E5CD4">
      <w:start w:val="1"/>
      <w:numFmt w:val="bullet"/>
      <w:lvlText w:val="•"/>
      <w:lvlJc w:val="left"/>
      <w:pPr>
        <w:tabs>
          <w:tab w:val="num" w:pos="720"/>
        </w:tabs>
        <w:ind w:left="720" w:hanging="360"/>
      </w:pPr>
      <w:rPr>
        <w:rFonts w:ascii="Arial" w:hAnsi="Arial" w:hint="default"/>
      </w:rPr>
    </w:lvl>
    <w:lvl w:ilvl="1" w:tplc="B0D8E8D0" w:tentative="1">
      <w:start w:val="1"/>
      <w:numFmt w:val="bullet"/>
      <w:lvlText w:val="•"/>
      <w:lvlJc w:val="left"/>
      <w:pPr>
        <w:tabs>
          <w:tab w:val="num" w:pos="1440"/>
        </w:tabs>
        <w:ind w:left="1440" w:hanging="360"/>
      </w:pPr>
      <w:rPr>
        <w:rFonts w:ascii="Arial" w:hAnsi="Arial" w:hint="default"/>
      </w:rPr>
    </w:lvl>
    <w:lvl w:ilvl="2" w:tplc="0AB63F80" w:tentative="1">
      <w:start w:val="1"/>
      <w:numFmt w:val="bullet"/>
      <w:lvlText w:val="•"/>
      <w:lvlJc w:val="left"/>
      <w:pPr>
        <w:tabs>
          <w:tab w:val="num" w:pos="2160"/>
        </w:tabs>
        <w:ind w:left="2160" w:hanging="360"/>
      </w:pPr>
      <w:rPr>
        <w:rFonts w:ascii="Arial" w:hAnsi="Arial" w:hint="default"/>
      </w:rPr>
    </w:lvl>
    <w:lvl w:ilvl="3" w:tplc="683A068A" w:tentative="1">
      <w:start w:val="1"/>
      <w:numFmt w:val="bullet"/>
      <w:lvlText w:val="•"/>
      <w:lvlJc w:val="left"/>
      <w:pPr>
        <w:tabs>
          <w:tab w:val="num" w:pos="2880"/>
        </w:tabs>
        <w:ind w:left="2880" w:hanging="360"/>
      </w:pPr>
      <w:rPr>
        <w:rFonts w:ascii="Arial" w:hAnsi="Arial" w:hint="default"/>
      </w:rPr>
    </w:lvl>
    <w:lvl w:ilvl="4" w:tplc="39D29688" w:tentative="1">
      <w:start w:val="1"/>
      <w:numFmt w:val="bullet"/>
      <w:lvlText w:val="•"/>
      <w:lvlJc w:val="left"/>
      <w:pPr>
        <w:tabs>
          <w:tab w:val="num" w:pos="3600"/>
        </w:tabs>
        <w:ind w:left="3600" w:hanging="360"/>
      </w:pPr>
      <w:rPr>
        <w:rFonts w:ascii="Arial" w:hAnsi="Arial" w:hint="default"/>
      </w:rPr>
    </w:lvl>
    <w:lvl w:ilvl="5" w:tplc="73086846" w:tentative="1">
      <w:start w:val="1"/>
      <w:numFmt w:val="bullet"/>
      <w:lvlText w:val="•"/>
      <w:lvlJc w:val="left"/>
      <w:pPr>
        <w:tabs>
          <w:tab w:val="num" w:pos="4320"/>
        </w:tabs>
        <w:ind w:left="4320" w:hanging="360"/>
      </w:pPr>
      <w:rPr>
        <w:rFonts w:ascii="Arial" w:hAnsi="Arial" w:hint="default"/>
      </w:rPr>
    </w:lvl>
    <w:lvl w:ilvl="6" w:tplc="D8222924" w:tentative="1">
      <w:start w:val="1"/>
      <w:numFmt w:val="bullet"/>
      <w:lvlText w:val="•"/>
      <w:lvlJc w:val="left"/>
      <w:pPr>
        <w:tabs>
          <w:tab w:val="num" w:pos="5040"/>
        </w:tabs>
        <w:ind w:left="5040" w:hanging="360"/>
      </w:pPr>
      <w:rPr>
        <w:rFonts w:ascii="Arial" w:hAnsi="Arial" w:hint="default"/>
      </w:rPr>
    </w:lvl>
    <w:lvl w:ilvl="7" w:tplc="B39A8F18" w:tentative="1">
      <w:start w:val="1"/>
      <w:numFmt w:val="bullet"/>
      <w:lvlText w:val="•"/>
      <w:lvlJc w:val="left"/>
      <w:pPr>
        <w:tabs>
          <w:tab w:val="num" w:pos="5760"/>
        </w:tabs>
        <w:ind w:left="5760" w:hanging="360"/>
      </w:pPr>
      <w:rPr>
        <w:rFonts w:ascii="Arial" w:hAnsi="Arial" w:hint="default"/>
      </w:rPr>
    </w:lvl>
    <w:lvl w:ilvl="8" w:tplc="F8BCD270" w:tentative="1">
      <w:start w:val="1"/>
      <w:numFmt w:val="bullet"/>
      <w:lvlText w:val="•"/>
      <w:lvlJc w:val="left"/>
      <w:pPr>
        <w:tabs>
          <w:tab w:val="num" w:pos="6480"/>
        </w:tabs>
        <w:ind w:left="6480" w:hanging="360"/>
      </w:pPr>
      <w:rPr>
        <w:rFonts w:ascii="Arial" w:hAnsi="Arial" w:hint="default"/>
      </w:rPr>
    </w:lvl>
  </w:abstractNum>
  <w:abstractNum w:abstractNumId="71">
    <w:nsid w:val="3FB24140"/>
    <w:multiLevelType w:val="hybridMultilevel"/>
    <w:tmpl w:val="FACE5214"/>
    <w:lvl w:ilvl="0" w:tplc="5FB64D86">
      <w:start w:val="1"/>
      <w:numFmt w:val="bullet"/>
      <w:lvlText w:val=""/>
      <w:lvlJc w:val="left"/>
      <w:pPr>
        <w:tabs>
          <w:tab w:val="num" w:pos="720"/>
        </w:tabs>
        <w:ind w:left="720" w:hanging="360"/>
      </w:pPr>
      <w:rPr>
        <w:rFonts w:ascii="Symbol" w:hAnsi="Symbol" w:hint="default"/>
      </w:rPr>
    </w:lvl>
    <w:lvl w:ilvl="1" w:tplc="8710F93E" w:tentative="1">
      <w:start w:val="1"/>
      <w:numFmt w:val="bullet"/>
      <w:lvlText w:val=""/>
      <w:lvlJc w:val="left"/>
      <w:pPr>
        <w:tabs>
          <w:tab w:val="num" w:pos="1440"/>
        </w:tabs>
        <w:ind w:left="1440" w:hanging="360"/>
      </w:pPr>
      <w:rPr>
        <w:rFonts w:ascii="Symbol" w:hAnsi="Symbol" w:hint="default"/>
      </w:rPr>
    </w:lvl>
    <w:lvl w:ilvl="2" w:tplc="54AE31E0">
      <w:start w:val="1"/>
      <w:numFmt w:val="bullet"/>
      <w:lvlText w:val=""/>
      <w:lvlJc w:val="left"/>
      <w:pPr>
        <w:tabs>
          <w:tab w:val="num" w:pos="2160"/>
        </w:tabs>
        <w:ind w:left="2160" w:hanging="360"/>
      </w:pPr>
      <w:rPr>
        <w:rFonts w:ascii="Symbol" w:hAnsi="Symbol" w:hint="default"/>
      </w:rPr>
    </w:lvl>
    <w:lvl w:ilvl="3" w:tplc="C78E3814" w:tentative="1">
      <w:start w:val="1"/>
      <w:numFmt w:val="bullet"/>
      <w:lvlText w:val=""/>
      <w:lvlJc w:val="left"/>
      <w:pPr>
        <w:tabs>
          <w:tab w:val="num" w:pos="2880"/>
        </w:tabs>
        <w:ind w:left="2880" w:hanging="360"/>
      </w:pPr>
      <w:rPr>
        <w:rFonts w:ascii="Symbol" w:hAnsi="Symbol" w:hint="default"/>
      </w:rPr>
    </w:lvl>
    <w:lvl w:ilvl="4" w:tplc="E77ABD62" w:tentative="1">
      <w:start w:val="1"/>
      <w:numFmt w:val="bullet"/>
      <w:lvlText w:val=""/>
      <w:lvlJc w:val="left"/>
      <w:pPr>
        <w:tabs>
          <w:tab w:val="num" w:pos="3600"/>
        </w:tabs>
        <w:ind w:left="3600" w:hanging="360"/>
      </w:pPr>
      <w:rPr>
        <w:rFonts w:ascii="Symbol" w:hAnsi="Symbol" w:hint="default"/>
      </w:rPr>
    </w:lvl>
    <w:lvl w:ilvl="5" w:tplc="FF66865E" w:tentative="1">
      <w:start w:val="1"/>
      <w:numFmt w:val="bullet"/>
      <w:lvlText w:val=""/>
      <w:lvlJc w:val="left"/>
      <w:pPr>
        <w:tabs>
          <w:tab w:val="num" w:pos="4320"/>
        </w:tabs>
        <w:ind w:left="4320" w:hanging="360"/>
      </w:pPr>
      <w:rPr>
        <w:rFonts w:ascii="Symbol" w:hAnsi="Symbol" w:hint="default"/>
      </w:rPr>
    </w:lvl>
    <w:lvl w:ilvl="6" w:tplc="3D762B78" w:tentative="1">
      <w:start w:val="1"/>
      <w:numFmt w:val="bullet"/>
      <w:lvlText w:val=""/>
      <w:lvlJc w:val="left"/>
      <w:pPr>
        <w:tabs>
          <w:tab w:val="num" w:pos="5040"/>
        </w:tabs>
        <w:ind w:left="5040" w:hanging="360"/>
      </w:pPr>
      <w:rPr>
        <w:rFonts w:ascii="Symbol" w:hAnsi="Symbol" w:hint="default"/>
      </w:rPr>
    </w:lvl>
    <w:lvl w:ilvl="7" w:tplc="074896E2" w:tentative="1">
      <w:start w:val="1"/>
      <w:numFmt w:val="bullet"/>
      <w:lvlText w:val=""/>
      <w:lvlJc w:val="left"/>
      <w:pPr>
        <w:tabs>
          <w:tab w:val="num" w:pos="5760"/>
        </w:tabs>
        <w:ind w:left="5760" w:hanging="360"/>
      </w:pPr>
      <w:rPr>
        <w:rFonts w:ascii="Symbol" w:hAnsi="Symbol" w:hint="default"/>
      </w:rPr>
    </w:lvl>
    <w:lvl w:ilvl="8" w:tplc="E4703AE2" w:tentative="1">
      <w:start w:val="1"/>
      <w:numFmt w:val="bullet"/>
      <w:lvlText w:val=""/>
      <w:lvlJc w:val="left"/>
      <w:pPr>
        <w:tabs>
          <w:tab w:val="num" w:pos="6480"/>
        </w:tabs>
        <w:ind w:left="6480" w:hanging="360"/>
      </w:pPr>
      <w:rPr>
        <w:rFonts w:ascii="Symbol" w:hAnsi="Symbol" w:hint="default"/>
      </w:rPr>
    </w:lvl>
  </w:abstractNum>
  <w:abstractNum w:abstractNumId="72">
    <w:nsid w:val="3FDB012B"/>
    <w:multiLevelType w:val="hybridMultilevel"/>
    <w:tmpl w:val="F67A62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A71D86"/>
    <w:multiLevelType w:val="hybridMultilevel"/>
    <w:tmpl w:val="BF663A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8">
    <w:nsid w:val="4BE678D5"/>
    <w:multiLevelType w:val="hybridMultilevel"/>
    <w:tmpl w:val="C5E8D504"/>
    <w:lvl w:ilvl="0" w:tplc="A7388D5E">
      <w:start w:val="1"/>
      <w:numFmt w:val="bullet"/>
      <w:lvlText w:val=""/>
      <w:lvlJc w:val="left"/>
      <w:pPr>
        <w:tabs>
          <w:tab w:val="num" w:pos="720"/>
        </w:tabs>
        <w:ind w:left="720" w:hanging="360"/>
      </w:pPr>
      <w:rPr>
        <w:rFonts w:ascii="Webdings" w:hAnsi="Webdings" w:hint="default"/>
      </w:rPr>
    </w:lvl>
    <w:lvl w:ilvl="1" w:tplc="D032C3EA">
      <w:start w:val="1"/>
      <w:numFmt w:val="bullet"/>
      <w:lvlText w:val=""/>
      <w:lvlJc w:val="left"/>
      <w:pPr>
        <w:tabs>
          <w:tab w:val="num" w:pos="1440"/>
        </w:tabs>
        <w:ind w:left="1440" w:hanging="360"/>
      </w:pPr>
      <w:rPr>
        <w:rFonts w:ascii="Webdings" w:hAnsi="Webdings" w:hint="default"/>
      </w:rPr>
    </w:lvl>
    <w:lvl w:ilvl="2" w:tplc="75D010E2" w:tentative="1">
      <w:start w:val="1"/>
      <w:numFmt w:val="bullet"/>
      <w:lvlText w:val=""/>
      <w:lvlJc w:val="left"/>
      <w:pPr>
        <w:tabs>
          <w:tab w:val="num" w:pos="2160"/>
        </w:tabs>
        <w:ind w:left="2160" w:hanging="360"/>
      </w:pPr>
      <w:rPr>
        <w:rFonts w:ascii="Webdings" w:hAnsi="Webdings" w:hint="default"/>
      </w:rPr>
    </w:lvl>
    <w:lvl w:ilvl="3" w:tplc="F19A295E" w:tentative="1">
      <w:start w:val="1"/>
      <w:numFmt w:val="bullet"/>
      <w:lvlText w:val=""/>
      <w:lvlJc w:val="left"/>
      <w:pPr>
        <w:tabs>
          <w:tab w:val="num" w:pos="2880"/>
        </w:tabs>
        <w:ind w:left="2880" w:hanging="360"/>
      </w:pPr>
      <w:rPr>
        <w:rFonts w:ascii="Webdings" w:hAnsi="Webdings" w:hint="default"/>
      </w:rPr>
    </w:lvl>
    <w:lvl w:ilvl="4" w:tplc="821AC734" w:tentative="1">
      <w:start w:val="1"/>
      <w:numFmt w:val="bullet"/>
      <w:lvlText w:val=""/>
      <w:lvlJc w:val="left"/>
      <w:pPr>
        <w:tabs>
          <w:tab w:val="num" w:pos="3600"/>
        </w:tabs>
        <w:ind w:left="3600" w:hanging="360"/>
      </w:pPr>
      <w:rPr>
        <w:rFonts w:ascii="Webdings" w:hAnsi="Webdings" w:hint="default"/>
      </w:rPr>
    </w:lvl>
    <w:lvl w:ilvl="5" w:tplc="D0BEB006" w:tentative="1">
      <w:start w:val="1"/>
      <w:numFmt w:val="bullet"/>
      <w:lvlText w:val=""/>
      <w:lvlJc w:val="left"/>
      <w:pPr>
        <w:tabs>
          <w:tab w:val="num" w:pos="4320"/>
        </w:tabs>
        <w:ind w:left="4320" w:hanging="360"/>
      </w:pPr>
      <w:rPr>
        <w:rFonts w:ascii="Webdings" w:hAnsi="Webdings" w:hint="default"/>
      </w:rPr>
    </w:lvl>
    <w:lvl w:ilvl="6" w:tplc="42CE2DDA" w:tentative="1">
      <w:start w:val="1"/>
      <w:numFmt w:val="bullet"/>
      <w:lvlText w:val=""/>
      <w:lvlJc w:val="left"/>
      <w:pPr>
        <w:tabs>
          <w:tab w:val="num" w:pos="5040"/>
        </w:tabs>
        <w:ind w:left="5040" w:hanging="360"/>
      </w:pPr>
      <w:rPr>
        <w:rFonts w:ascii="Webdings" w:hAnsi="Webdings" w:hint="default"/>
      </w:rPr>
    </w:lvl>
    <w:lvl w:ilvl="7" w:tplc="6FB27112" w:tentative="1">
      <w:start w:val="1"/>
      <w:numFmt w:val="bullet"/>
      <w:lvlText w:val=""/>
      <w:lvlJc w:val="left"/>
      <w:pPr>
        <w:tabs>
          <w:tab w:val="num" w:pos="5760"/>
        </w:tabs>
        <w:ind w:left="5760" w:hanging="360"/>
      </w:pPr>
      <w:rPr>
        <w:rFonts w:ascii="Webdings" w:hAnsi="Webdings" w:hint="default"/>
      </w:rPr>
    </w:lvl>
    <w:lvl w:ilvl="8" w:tplc="5D42397E" w:tentative="1">
      <w:start w:val="1"/>
      <w:numFmt w:val="bullet"/>
      <w:lvlText w:val=""/>
      <w:lvlJc w:val="left"/>
      <w:pPr>
        <w:tabs>
          <w:tab w:val="num" w:pos="6480"/>
        </w:tabs>
        <w:ind w:left="6480" w:hanging="360"/>
      </w:pPr>
      <w:rPr>
        <w:rFonts w:ascii="Webdings" w:hAnsi="Webdings" w:hint="default"/>
      </w:rPr>
    </w:lvl>
  </w:abstractNum>
  <w:abstractNum w:abstractNumId="79">
    <w:nsid w:val="4DBE2A08"/>
    <w:multiLevelType w:val="hybridMultilevel"/>
    <w:tmpl w:val="68BEB434"/>
    <w:lvl w:ilvl="0" w:tplc="C5B07250">
      <w:start w:val="1"/>
      <w:numFmt w:val="bullet"/>
      <w:lvlText w:val=""/>
      <w:lvlJc w:val="left"/>
      <w:pPr>
        <w:tabs>
          <w:tab w:val="num" w:pos="720"/>
        </w:tabs>
        <w:ind w:left="720" w:hanging="360"/>
      </w:pPr>
      <w:rPr>
        <w:rFonts w:ascii="Webdings" w:hAnsi="Webdings" w:hint="default"/>
      </w:rPr>
    </w:lvl>
    <w:lvl w:ilvl="1" w:tplc="D8A6FC78">
      <w:start w:val="1"/>
      <w:numFmt w:val="bullet"/>
      <w:lvlText w:val=""/>
      <w:lvlJc w:val="left"/>
      <w:pPr>
        <w:tabs>
          <w:tab w:val="num" w:pos="1440"/>
        </w:tabs>
        <w:ind w:left="1440" w:hanging="360"/>
      </w:pPr>
      <w:rPr>
        <w:rFonts w:ascii="Webdings" w:hAnsi="Webdings" w:hint="default"/>
      </w:rPr>
    </w:lvl>
    <w:lvl w:ilvl="2" w:tplc="3CEEEA34" w:tentative="1">
      <w:start w:val="1"/>
      <w:numFmt w:val="bullet"/>
      <w:lvlText w:val=""/>
      <w:lvlJc w:val="left"/>
      <w:pPr>
        <w:tabs>
          <w:tab w:val="num" w:pos="2160"/>
        </w:tabs>
        <w:ind w:left="2160" w:hanging="360"/>
      </w:pPr>
      <w:rPr>
        <w:rFonts w:ascii="Webdings" w:hAnsi="Webdings" w:hint="default"/>
      </w:rPr>
    </w:lvl>
    <w:lvl w:ilvl="3" w:tplc="82DA7240" w:tentative="1">
      <w:start w:val="1"/>
      <w:numFmt w:val="bullet"/>
      <w:lvlText w:val=""/>
      <w:lvlJc w:val="left"/>
      <w:pPr>
        <w:tabs>
          <w:tab w:val="num" w:pos="2880"/>
        </w:tabs>
        <w:ind w:left="2880" w:hanging="360"/>
      </w:pPr>
      <w:rPr>
        <w:rFonts w:ascii="Webdings" w:hAnsi="Webdings" w:hint="default"/>
      </w:rPr>
    </w:lvl>
    <w:lvl w:ilvl="4" w:tplc="8F08C0B2" w:tentative="1">
      <w:start w:val="1"/>
      <w:numFmt w:val="bullet"/>
      <w:lvlText w:val=""/>
      <w:lvlJc w:val="left"/>
      <w:pPr>
        <w:tabs>
          <w:tab w:val="num" w:pos="3600"/>
        </w:tabs>
        <w:ind w:left="3600" w:hanging="360"/>
      </w:pPr>
      <w:rPr>
        <w:rFonts w:ascii="Webdings" w:hAnsi="Webdings" w:hint="default"/>
      </w:rPr>
    </w:lvl>
    <w:lvl w:ilvl="5" w:tplc="F93E7EEE" w:tentative="1">
      <w:start w:val="1"/>
      <w:numFmt w:val="bullet"/>
      <w:lvlText w:val=""/>
      <w:lvlJc w:val="left"/>
      <w:pPr>
        <w:tabs>
          <w:tab w:val="num" w:pos="4320"/>
        </w:tabs>
        <w:ind w:left="4320" w:hanging="360"/>
      </w:pPr>
      <w:rPr>
        <w:rFonts w:ascii="Webdings" w:hAnsi="Webdings" w:hint="default"/>
      </w:rPr>
    </w:lvl>
    <w:lvl w:ilvl="6" w:tplc="E84C42E2" w:tentative="1">
      <w:start w:val="1"/>
      <w:numFmt w:val="bullet"/>
      <w:lvlText w:val=""/>
      <w:lvlJc w:val="left"/>
      <w:pPr>
        <w:tabs>
          <w:tab w:val="num" w:pos="5040"/>
        </w:tabs>
        <w:ind w:left="5040" w:hanging="360"/>
      </w:pPr>
      <w:rPr>
        <w:rFonts w:ascii="Webdings" w:hAnsi="Webdings" w:hint="default"/>
      </w:rPr>
    </w:lvl>
    <w:lvl w:ilvl="7" w:tplc="536CC5FC" w:tentative="1">
      <w:start w:val="1"/>
      <w:numFmt w:val="bullet"/>
      <w:lvlText w:val=""/>
      <w:lvlJc w:val="left"/>
      <w:pPr>
        <w:tabs>
          <w:tab w:val="num" w:pos="5760"/>
        </w:tabs>
        <w:ind w:left="5760" w:hanging="360"/>
      </w:pPr>
      <w:rPr>
        <w:rFonts w:ascii="Webdings" w:hAnsi="Webdings" w:hint="default"/>
      </w:rPr>
    </w:lvl>
    <w:lvl w:ilvl="8" w:tplc="FD86831E" w:tentative="1">
      <w:start w:val="1"/>
      <w:numFmt w:val="bullet"/>
      <w:lvlText w:val=""/>
      <w:lvlJc w:val="left"/>
      <w:pPr>
        <w:tabs>
          <w:tab w:val="num" w:pos="6480"/>
        </w:tabs>
        <w:ind w:left="6480" w:hanging="360"/>
      </w:pPr>
      <w:rPr>
        <w:rFonts w:ascii="Webdings" w:hAnsi="Webdings" w:hint="default"/>
      </w:rPr>
    </w:lvl>
  </w:abstractNum>
  <w:abstractNum w:abstractNumId="80">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F96005"/>
    <w:multiLevelType w:val="hybridMultilevel"/>
    <w:tmpl w:val="D63A27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4FE85097"/>
    <w:multiLevelType w:val="hybridMultilevel"/>
    <w:tmpl w:val="FC26CF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86">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DE712B"/>
    <w:multiLevelType w:val="hybridMultilevel"/>
    <w:tmpl w:val="82F0A476"/>
    <w:lvl w:ilvl="0" w:tplc="C944B986">
      <w:start w:val="1"/>
      <w:numFmt w:val="bullet"/>
      <w:lvlText w:val=""/>
      <w:lvlJc w:val="left"/>
      <w:pPr>
        <w:tabs>
          <w:tab w:val="num" w:pos="720"/>
        </w:tabs>
        <w:ind w:left="720" w:hanging="360"/>
      </w:pPr>
      <w:rPr>
        <w:rFonts w:ascii="Wingdings" w:hAnsi="Wingdings" w:hint="default"/>
      </w:rPr>
    </w:lvl>
    <w:lvl w:ilvl="1" w:tplc="EFC039B0">
      <w:start w:val="1"/>
      <w:numFmt w:val="bullet"/>
      <w:lvlText w:val=""/>
      <w:lvlJc w:val="left"/>
      <w:pPr>
        <w:tabs>
          <w:tab w:val="num" w:pos="1440"/>
        </w:tabs>
        <w:ind w:left="1440" w:hanging="360"/>
      </w:pPr>
      <w:rPr>
        <w:rFonts w:ascii="Wingdings" w:hAnsi="Wingdings" w:hint="default"/>
      </w:rPr>
    </w:lvl>
    <w:lvl w:ilvl="2" w:tplc="6764FC80" w:tentative="1">
      <w:start w:val="1"/>
      <w:numFmt w:val="bullet"/>
      <w:lvlText w:val=""/>
      <w:lvlJc w:val="left"/>
      <w:pPr>
        <w:tabs>
          <w:tab w:val="num" w:pos="2160"/>
        </w:tabs>
        <w:ind w:left="2160" w:hanging="360"/>
      </w:pPr>
      <w:rPr>
        <w:rFonts w:ascii="Wingdings" w:hAnsi="Wingdings" w:hint="default"/>
      </w:rPr>
    </w:lvl>
    <w:lvl w:ilvl="3" w:tplc="6A5CB074" w:tentative="1">
      <w:start w:val="1"/>
      <w:numFmt w:val="bullet"/>
      <w:lvlText w:val=""/>
      <w:lvlJc w:val="left"/>
      <w:pPr>
        <w:tabs>
          <w:tab w:val="num" w:pos="2880"/>
        </w:tabs>
        <w:ind w:left="2880" w:hanging="360"/>
      </w:pPr>
      <w:rPr>
        <w:rFonts w:ascii="Wingdings" w:hAnsi="Wingdings" w:hint="default"/>
      </w:rPr>
    </w:lvl>
    <w:lvl w:ilvl="4" w:tplc="F53456FA" w:tentative="1">
      <w:start w:val="1"/>
      <w:numFmt w:val="bullet"/>
      <w:lvlText w:val=""/>
      <w:lvlJc w:val="left"/>
      <w:pPr>
        <w:tabs>
          <w:tab w:val="num" w:pos="3600"/>
        </w:tabs>
        <w:ind w:left="3600" w:hanging="360"/>
      </w:pPr>
      <w:rPr>
        <w:rFonts w:ascii="Wingdings" w:hAnsi="Wingdings" w:hint="default"/>
      </w:rPr>
    </w:lvl>
    <w:lvl w:ilvl="5" w:tplc="2D9E61C2" w:tentative="1">
      <w:start w:val="1"/>
      <w:numFmt w:val="bullet"/>
      <w:lvlText w:val=""/>
      <w:lvlJc w:val="left"/>
      <w:pPr>
        <w:tabs>
          <w:tab w:val="num" w:pos="4320"/>
        </w:tabs>
        <w:ind w:left="4320" w:hanging="360"/>
      </w:pPr>
      <w:rPr>
        <w:rFonts w:ascii="Wingdings" w:hAnsi="Wingdings" w:hint="default"/>
      </w:rPr>
    </w:lvl>
    <w:lvl w:ilvl="6" w:tplc="E1D65C5C" w:tentative="1">
      <w:start w:val="1"/>
      <w:numFmt w:val="bullet"/>
      <w:lvlText w:val=""/>
      <w:lvlJc w:val="left"/>
      <w:pPr>
        <w:tabs>
          <w:tab w:val="num" w:pos="5040"/>
        </w:tabs>
        <w:ind w:left="5040" w:hanging="360"/>
      </w:pPr>
      <w:rPr>
        <w:rFonts w:ascii="Wingdings" w:hAnsi="Wingdings" w:hint="default"/>
      </w:rPr>
    </w:lvl>
    <w:lvl w:ilvl="7" w:tplc="878ED608" w:tentative="1">
      <w:start w:val="1"/>
      <w:numFmt w:val="bullet"/>
      <w:lvlText w:val=""/>
      <w:lvlJc w:val="left"/>
      <w:pPr>
        <w:tabs>
          <w:tab w:val="num" w:pos="5760"/>
        </w:tabs>
        <w:ind w:left="5760" w:hanging="360"/>
      </w:pPr>
      <w:rPr>
        <w:rFonts w:ascii="Wingdings" w:hAnsi="Wingdings" w:hint="default"/>
      </w:rPr>
    </w:lvl>
    <w:lvl w:ilvl="8" w:tplc="9A367C86" w:tentative="1">
      <w:start w:val="1"/>
      <w:numFmt w:val="bullet"/>
      <w:lvlText w:val=""/>
      <w:lvlJc w:val="left"/>
      <w:pPr>
        <w:tabs>
          <w:tab w:val="num" w:pos="6480"/>
        </w:tabs>
        <w:ind w:left="6480" w:hanging="360"/>
      </w:pPr>
      <w:rPr>
        <w:rFonts w:ascii="Wingdings" w:hAnsi="Wingdings" w:hint="default"/>
      </w:rPr>
    </w:lvl>
  </w:abstractNum>
  <w:abstractNum w:abstractNumId="88">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B214F0"/>
    <w:multiLevelType w:val="hybridMultilevel"/>
    <w:tmpl w:val="FBEA0C04"/>
    <w:lvl w:ilvl="0" w:tplc="3A88ECDC">
      <w:start w:val="1"/>
      <w:numFmt w:val="bullet"/>
      <w:lvlText w:val=""/>
      <w:lvlJc w:val="left"/>
      <w:pPr>
        <w:tabs>
          <w:tab w:val="num" w:pos="720"/>
        </w:tabs>
        <w:ind w:left="720" w:hanging="360"/>
      </w:pPr>
      <w:rPr>
        <w:rFonts w:ascii="Symbol" w:hAnsi="Symbol" w:hint="default"/>
      </w:rPr>
    </w:lvl>
    <w:lvl w:ilvl="1" w:tplc="79121470" w:tentative="1">
      <w:start w:val="1"/>
      <w:numFmt w:val="bullet"/>
      <w:lvlText w:val=""/>
      <w:lvlJc w:val="left"/>
      <w:pPr>
        <w:tabs>
          <w:tab w:val="num" w:pos="1440"/>
        </w:tabs>
        <w:ind w:left="1440" w:hanging="360"/>
      </w:pPr>
      <w:rPr>
        <w:rFonts w:ascii="Symbol" w:hAnsi="Symbol" w:hint="default"/>
      </w:rPr>
    </w:lvl>
    <w:lvl w:ilvl="2" w:tplc="7520D70E" w:tentative="1">
      <w:start w:val="1"/>
      <w:numFmt w:val="bullet"/>
      <w:lvlText w:val=""/>
      <w:lvlJc w:val="left"/>
      <w:pPr>
        <w:tabs>
          <w:tab w:val="num" w:pos="2160"/>
        </w:tabs>
        <w:ind w:left="2160" w:hanging="360"/>
      </w:pPr>
      <w:rPr>
        <w:rFonts w:ascii="Symbol" w:hAnsi="Symbol" w:hint="default"/>
      </w:rPr>
    </w:lvl>
    <w:lvl w:ilvl="3" w:tplc="DD7C6A82" w:tentative="1">
      <w:start w:val="1"/>
      <w:numFmt w:val="bullet"/>
      <w:lvlText w:val=""/>
      <w:lvlJc w:val="left"/>
      <w:pPr>
        <w:tabs>
          <w:tab w:val="num" w:pos="2880"/>
        </w:tabs>
        <w:ind w:left="2880" w:hanging="360"/>
      </w:pPr>
      <w:rPr>
        <w:rFonts w:ascii="Symbol" w:hAnsi="Symbol" w:hint="default"/>
      </w:rPr>
    </w:lvl>
    <w:lvl w:ilvl="4" w:tplc="5E0C4ED0" w:tentative="1">
      <w:start w:val="1"/>
      <w:numFmt w:val="bullet"/>
      <w:lvlText w:val=""/>
      <w:lvlJc w:val="left"/>
      <w:pPr>
        <w:tabs>
          <w:tab w:val="num" w:pos="3600"/>
        </w:tabs>
        <w:ind w:left="3600" w:hanging="360"/>
      </w:pPr>
      <w:rPr>
        <w:rFonts w:ascii="Symbol" w:hAnsi="Symbol" w:hint="default"/>
      </w:rPr>
    </w:lvl>
    <w:lvl w:ilvl="5" w:tplc="DE9C85B4" w:tentative="1">
      <w:start w:val="1"/>
      <w:numFmt w:val="bullet"/>
      <w:lvlText w:val=""/>
      <w:lvlJc w:val="left"/>
      <w:pPr>
        <w:tabs>
          <w:tab w:val="num" w:pos="4320"/>
        </w:tabs>
        <w:ind w:left="4320" w:hanging="360"/>
      </w:pPr>
      <w:rPr>
        <w:rFonts w:ascii="Symbol" w:hAnsi="Symbol" w:hint="default"/>
      </w:rPr>
    </w:lvl>
    <w:lvl w:ilvl="6" w:tplc="D79ACD86" w:tentative="1">
      <w:start w:val="1"/>
      <w:numFmt w:val="bullet"/>
      <w:lvlText w:val=""/>
      <w:lvlJc w:val="left"/>
      <w:pPr>
        <w:tabs>
          <w:tab w:val="num" w:pos="5040"/>
        </w:tabs>
        <w:ind w:left="5040" w:hanging="360"/>
      </w:pPr>
      <w:rPr>
        <w:rFonts w:ascii="Symbol" w:hAnsi="Symbol" w:hint="default"/>
      </w:rPr>
    </w:lvl>
    <w:lvl w:ilvl="7" w:tplc="3050F498" w:tentative="1">
      <w:start w:val="1"/>
      <w:numFmt w:val="bullet"/>
      <w:lvlText w:val=""/>
      <w:lvlJc w:val="left"/>
      <w:pPr>
        <w:tabs>
          <w:tab w:val="num" w:pos="5760"/>
        </w:tabs>
        <w:ind w:left="5760" w:hanging="360"/>
      </w:pPr>
      <w:rPr>
        <w:rFonts w:ascii="Symbol" w:hAnsi="Symbol" w:hint="default"/>
      </w:rPr>
    </w:lvl>
    <w:lvl w:ilvl="8" w:tplc="27E271F4" w:tentative="1">
      <w:start w:val="1"/>
      <w:numFmt w:val="bullet"/>
      <w:lvlText w:val=""/>
      <w:lvlJc w:val="left"/>
      <w:pPr>
        <w:tabs>
          <w:tab w:val="num" w:pos="6480"/>
        </w:tabs>
        <w:ind w:left="6480" w:hanging="360"/>
      </w:pPr>
      <w:rPr>
        <w:rFonts w:ascii="Symbol" w:hAnsi="Symbol" w:hint="default"/>
      </w:rPr>
    </w:lvl>
  </w:abstractNum>
  <w:abstractNum w:abstractNumId="91">
    <w:nsid w:val="57E663C5"/>
    <w:multiLevelType w:val="hybridMultilevel"/>
    <w:tmpl w:val="AA249C3A"/>
    <w:lvl w:ilvl="0" w:tplc="0CDCADF0">
      <w:start w:val="1"/>
      <w:numFmt w:val="bullet"/>
      <w:lvlText w:val=""/>
      <w:lvlJc w:val="left"/>
      <w:pPr>
        <w:tabs>
          <w:tab w:val="num" w:pos="720"/>
        </w:tabs>
        <w:ind w:left="720" w:hanging="360"/>
      </w:pPr>
      <w:rPr>
        <w:rFonts w:ascii="Webdings" w:hAnsi="Webdings" w:hint="default"/>
      </w:rPr>
    </w:lvl>
    <w:lvl w:ilvl="1" w:tplc="627CC610">
      <w:start w:val="1"/>
      <w:numFmt w:val="bullet"/>
      <w:lvlText w:val=""/>
      <w:lvlJc w:val="left"/>
      <w:pPr>
        <w:tabs>
          <w:tab w:val="num" w:pos="1440"/>
        </w:tabs>
        <w:ind w:left="1440" w:hanging="360"/>
      </w:pPr>
      <w:rPr>
        <w:rFonts w:ascii="Webdings" w:hAnsi="Webdings" w:hint="default"/>
      </w:rPr>
    </w:lvl>
    <w:lvl w:ilvl="2" w:tplc="E6E20F7C" w:tentative="1">
      <w:start w:val="1"/>
      <w:numFmt w:val="bullet"/>
      <w:lvlText w:val=""/>
      <w:lvlJc w:val="left"/>
      <w:pPr>
        <w:tabs>
          <w:tab w:val="num" w:pos="2160"/>
        </w:tabs>
        <w:ind w:left="2160" w:hanging="360"/>
      </w:pPr>
      <w:rPr>
        <w:rFonts w:ascii="Webdings" w:hAnsi="Webdings" w:hint="default"/>
      </w:rPr>
    </w:lvl>
    <w:lvl w:ilvl="3" w:tplc="7C4E21D2" w:tentative="1">
      <w:start w:val="1"/>
      <w:numFmt w:val="bullet"/>
      <w:lvlText w:val=""/>
      <w:lvlJc w:val="left"/>
      <w:pPr>
        <w:tabs>
          <w:tab w:val="num" w:pos="2880"/>
        </w:tabs>
        <w:ind w:left="2880" w:hanging="360"/>
      </w:pPr>
      <w:rPr>
        <w:rFonts w:ascii="Webdings" w:hAnsi="Webdings" w:hint="default"/>
      </w:rPr>
    </w:lvl>
    <w:lvl w:ilvl="4" w:tplc="FA427652" w:tentative="1">
      <w:start w:val="1"/>
      <w:numFmt w:val="bullet"/>
      <w:lvlText w:val=""/>
      <w:lvlJc w:val="left"/>
      <w:pPr>
        <w:tabs>
          <w:tab w:val="num" w:pos="3600"/>
        </w:tabs>
        <w:ind w:left="3600" w:hanging="360"/>
      </w:pPr>
      <w:rPr>
        <w:rFonts w:ascii="Webdings" w:hAnsi="Webdings" w:hint="default"/>
      </w:rPr>
    </w:lvl>
    <w:lvl w:ilvl="5" w:tplc="9D94E526" w:tentative="1">
      <w:start w:val="1"/>
      <w:numFmt w:val="bullet"/>
      <w:lvlText w:val=""/>
      <w:lvlJc w:val="left"/>
      <w:pPr>
        <w:tabs>
          <w:tab w:val="num" w:pos="4320"/>
        </w:tabs>
        <w:ind w:left="4320" w:hanging="360"/>
      </w:pPr>
      <w:rPr>
        <w:rFonts w:ascii="Webdings" w:hAnsi="Webdings" w:hint="default"/>
      </w:rPr>
    </w:lvl>
    <w:lvl w:ilvl="6" w:tplc="9320BA64" w:tentative="1">
      <w:start w:val="1"/>
      <w:numFmt w:val="bullet"/>
      <w:lvlText w:val=""/>
      <w:lvlJc w:val="left"/>
      <w:pPr>
        <w:tabs>
          <w:tab w:val="num" w:pos="5040"/>
        </w:tabs>
        <w:ind w:left="5040" w:hanging="360"/>
      </w:pPr>
      <w:rPr>
        <w:rFonts w:ascii="Webdings" w:hAnsi="Webdings" w:hint="default"/>
      </w:rPr>
    </w:lvl>
    <w:lvl w:ilvl="7" w:tplc="1564E3BA" w:tentative="1">
      <w:start w:val="1"/>
      <w:numFmt w:val="bullet"/>
      <w:lvlText w:val=""/>
      <w:lvlJc w:val="left"/>
      <w:pPr>
        <w:tabs>
          <w:tab w:val="num" w:pos="5760"/>
        </w:tabs>
        <w:ind w:left="5760" w:hanging="360"/>
      </w:pPr>
      <w:rPr>
        <w:rFonts w:ascii="Webdings" w:hAnsi="Webdings" w:hint="default"/>
      </w:rPr>
    </w:lvl>
    <w:lvl w:ilvl="8" w:tplc="09DA42BA" w:tentative="1">
      <w:start w:val="1"/>
      <w:numFmt w:val="bullet"/>
      <w:lvlText w:val=""/>
      <w:lvlJc w:val="left"/>
      <w:pPr>
        <w:tabs>
          <w:tab w:val="num" w:pos="6480"/>
        </w:tabs>
        <w:ind w:left="6480" w:hanging="360"/>
      </w:pPr>
      <w:rPr>
        <w:rFonts w:ascii="Webdings" w:hAnsi="Webdings" w:hint="default"/>
      </w:rPr>
    </w:lvl>
  </w:abstractNum>
  <w:abstractNum w:abstractNumId="92">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96">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97">
    <w:nsid w:val="5BC0263D"/>
    <w:multiLevelType w:val="hybridMultilevel"/>
    <w:tmpl w:val="6F8258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13E54BA"/>
    <w:multiLevelType w:val="hybridMultilevel"/>
    <w:tmpl w:val="348C2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C62DF0"/>
    <w:multiLevelType w:val="hybridMultilevel"/>
    <w:tmpl w:val="F274FA82"/>
    <w:lvl w:ilvl="0" w:tplc="E2B035FC">
      <w:start w:val="1"/>
      <w:numFmt w:val="bullet"/>
      <w:lvlText w:val="•"/>
      <w:lvlJc w:val="left"/>
      <w:pPr>
        <w:tabs>
          <w:tab w:val="num" w:pos="720"/>
        </w:tabs>
        <w:ind w:left="720" w:hanging="360"/>
      </w:pPr>
      <w:rPr>
        <w:rFonts w:ascii="Arial" w:hAnsi="Arial" w:hint="default"/>
      </w:rPr>
    </w:lvl>
    <w:lvl w:ilvl="1" w:tplc="7BF038B4" w:tentative="1">
      <w:start w:val="1"/>
      <w:numFmt w:val="bullet"/>
      <w:lvlText w:val="•"/>
      <w:lvlJc w:val="left"/>
      <w:pPr>
        <w:tabs>
          <w:tab w:val="num" w:pos="1440"/>
        </w:tabs>
        <w:ind w:left="1440" w:hanging="360"/>
      </w:pPr>
      <w:rPr>
        <w:rFonts w:ascii="Arial" w:hAnsi="Arial" w:hint="default"/>
      </w:rPr>
    </w:lvl>
    <w:lvl w:ilvl="2" w:tplc="DF067CE2" w:tentative="1">
      <w:start w:val="1"/>
      <w:numFmt w:val="bullet"/>
      <w:lvlText w:val="•"/>
      <w:lvlJc w:val="left"/>
      <w:pPr>
        <w:tabs>
          <w:tab w:val="num" w:pos="2160"/>
        </w:tabs>
        <w:ind w:left="2160" w:hanging="360"/>
      </w:pPr>
      <w:rPr>
        <w:rFonts w:ascii="Arial" w:hAnsi="Arial" w:hint="default"/>
      </w:rPr>
    </w:lvl>
    <w:lvl w:ilvl="3" w:tplc="69846B1C" w:tentative="1">
      <w:start w:val="1"/>
      <w:numFmt w:val="bullet"/>
      <w:lvlText w:val="•"/>
      <w:lvlJc w:val="left"/>
      <w:pPr>
        <w:tabs>
          <w:tab w:val="num" w:pos="2880"/>
        </w:tabs>
        <w:ind w:left="2880" w:hanging="360"/>
      </w:pPr>
      <w:rPr>
        <w:rFonts w:ascii="Arial" w:hAnsi="Arial" w:hint="default"/>
      </w:rPr>
    </w:lvl>
    <w:lvl w:ilvl="4" w:tplc="A74EEF3C" w:tentative="1">
      <w:start w:val="1"/>
      <w:numFmt w:val="bullet"/>
      <w:lvlText w:val="•"/>
      <w:lvlJc w:val="left"/>
      <w:pPr>
        <w:tabs>
          <w:tab w:val="num" w:pos="3600"/>
        </w:tabs>
        <w:ind w:left="3600" w:hanging="360"/>
      </w:pPr>
      <w:rPr>
        <w:rFonts w:ascii="Arial" w:hAnsi="Arial" w:hint="default"/>
      </w:rPr>
    </w:lvl>
    <w:lvl w:ilvl="5" w:tplc="6C081168" w:tentative="1">
      <w:start w:val="1"/>
      <w:numFmt w:val="bullet"/>
      <w:lvlText w:val="•"/>
      <w:lvlJc w:val="left"/>
      <w:pPr>
        <w:tabs>
          <w:tab w:val="num" w:pos="4320"/>
        </w:tabs>
        <w:ind w:left="4320" w:hanging="360"/>
      </w:pPr>
      <w:rPr>
        <w:rFonts w:ascii="Arial" w:hAnsi="Arial" w:hint="default"/>
      </w:rPr>
    </w:lvl>
    <w:lvl w:ilvl="6" w:tplc="2BEC484A" w:tentative="1">
      <w:start w:val="1"/>
      <w:numFmt w:val="bullet"/>
      <w:lvlText w:val="•"/>
      <w:lvlJc w:val="left"/>
      <w:pPr>
        <w:tabs>
          <w:tab w:val="num" w:pos="5040"/>
        </w:tabs>
        <w:ind w:left="5040" w:hanging="360"/>
      </w:pPr>
      <w:rPr>
        <w:rFonts w:ascii="Arial" w:hAnsi="Arial" w:hint="default"/>
      </w:rPr>
    </w:lvl>
    <w:lvl w:ilvl="7" w:tplc="B47C96CE" w:tentative="1">
      <w:start w:val="1"/>
      <w:numFmt w:val="bullet"/>
      <w:lvlText w:val="•"/>
      <w:lvlJc w:val="left"/>
      <w:pPr>
        <w:tabs>
          <w:tab w:val="num" w:pos="5760"/>
        </w:tabs>
        <w:ind w:left="5760" w:hanging="360"/>
      </w:pPr>
      <w:rPr>
        <w:rFonts w:ascii="Arial" w:hAnsi="Arial" w:hint="default"/>
      </w:rPr>
    </w:lvl>
    <w:lvl w:ilvl="8" w:tplc="CDB40B12" w:tentative="1">
      <w:start w:val="1"/>
      <w:numFmt w:val="bullet"/>
      <w:lvlText w:val="•"/>
      <w:lvlJc w:val="left"/>
      <w:pPr>
        <w:tabs>
          <w:tab w:val="num" w:pos="6480"/>
        </w:tabs>
        <w:ind w:left="6480" w:hanging="360"/>
      </w:pPr>
      <w:rPr>
        <w:rFonts w:ascii="Arial" w:hAnsi="Arial" w:hint="default"/>
      </w:rPr>
    </w:lvl>
  </w:abstractNum>
  <w:abstractNum w:abstractNumId="104">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105">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134174"/>
    <w:multiLevelType w:val="hybridMultilevel"/>
    <w:tmpl w:val="5E020CCA"/>
    <w:lvl w:ilvl="0" w:tplc="0419000F">
      <w:start w:val="1"/>
      <w:numFmt w:val="decimal"/>
      <w:lvlText w:val="%1."/>
      <w:lvlJc w:val="left"/>
      <w:pPr>
        <w:ind w:left="720" w:hanging="360"/>
      </w:pPr>
    </w:lvl>
    <w:lvl w:ilvl="1" w:tplc="E2C092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B83416B"/>
    <w:multiLevelType w:val="hybridMultilevel"/>
    <w:tmpl w:val="C5C82800"/>
    <w:lvl w:ilvl="0" w:tplc="E56CDB34">
      <w:start w:val="1"/>
      <w:numFmt w:val="bullet"/>
      <w:lvlText w:val="•"/>
      <w:lvlJc w:val="left"/>
      <w:pPr>
        <w:tabs>
          <w:tab w:val="num" w:pos="720"/>
        </w:tabs>
        <w:ind w:left="720" w:hanging="360"/>
      </w:pPr>
      <w:rPr>
        <w:rFonts w:ascii="Arial" w:hAnsi="Arial" w:hint="default"/>
      </w:rPr>
    </w:lvl>
    <w:lvl w:ilvl="1" w:tplc="F9CA606C" w:tentative="1">
      <w:start w:val="1"/>
      <w:numFmt w:val="bullet"/>
      <w:lvlText w:val="•"/>
      <w:lvlJc w:val="left"/>
      <w:pPr>
        <w:tabs>
          <w:tab w:val="num" w:pos="1440"/>
        </w:tabs>
        <w:ind w:left="1440" w:hanging="360"/>
      </w:pPr>
      <w:rPr>
        <w:rFonts w:ascii="Arial" w:hAnsi="Arial" w:hint="default"/>
      </w:rPr>
    </w:lvl>
    <w:lvl w:ilvl="2" w:tplc="7876C22C" w:tentative="1">
      <w:start w:val="1"/>
      <w:numFmt w:val="bullet"/>
      <w:lvlText w:val="•"/>
      <w:lvlJc w:val="left"/>
      <w:pPr>
        <w:tabs>
          <w:tab w:val="num" w:pos="2160"/>
        </w:tabs>
        <w:ind w:left="2160" w:hanging="360"/>
      </w:pPr>
      <w:rPr>
        <w:rFonts w:ascii="Arial" w:hAnsi="Arial" w:hint="default"/>
      </w:rPr>
    </w:lvl>
    <w:lvl w:ilvl="3" w:tplc="9FBEDD7A" w:tentative="1">
      <w:start w:val="1"/>
      <w:numFmt w:val="bullet"/>
      <w:lvlText w:val="•"/>
      <w:lvlJc w:val="left"/>
      <w:pPr>
        <w:tabs>
          <w:tab w:val="num" w:pos="2880"/>
        </w:tabs>
        <w:ind w:left="2880" w:hanging="360"/>
      </w:pPr>
      <w:rPr>
        <w:rFonts w:ascii="Arial" w:hAnsi="Arial" w:hint="default"/>
      </w:rPr>
    </w:lvl>
    <w:lvl w:ilvl="4" w:tplc="29A63EA6" w:tentative="1">
      <w:start w:val="1"/>
      <w:numFmt w:val="bullet"/>
      <w:lvlText w:val="•"/>
      <w:lvlJc w:val="left"/>
      <w:pPr>
        <w:tabs>
          <w:tab w:val="num" w:pos="3600"/>
        </w:tabs>
        <w:ind w:left="3600" w:hanging="360"/>
      </w:pPr>
      <w:rPr>
        <w:rFonts w:ascii="Arial" w:hAnsi="Arial" w:hint="default"/>
      </w:rPr>
    </w:lvl>
    <w:lvl w:ilvl="5" w:tplc="CF240DD8" w:tentative="1">
      <w:start w:val="1"/>
      <w:numFmt w:val="bullet"/>
      <w:lvlText w:val="•"/>
      <w:lvlJc w:val="left"/>
      <w:pPr>
        <w:tabs>
          <w:tab w:val="num" w:pos="4320"/>
        </w:tabs>
        <w:ind w:left="4320" w:hanging="360"/>
      </w:pPr>
      <w:rPr>
        <w:rFonts w:ascii="Arial" w:hAnsi="Arial" w:hint="default"/>
      </w:rPr>
    </w:lvl>
    <w:lvl w:ilvl="6" w:tplc="5C4E9722" w:tentative="1">
      <w:start w:val="1"/>
      <w:numFmt w:val="bullet"/>
      <w:lvlText w:val="•"/>
      <w:lvlJc w:val="left"/>
      <w:pPr>
        <w:tabs>
          <w:tab w:val="num" w:pos="5040"/>
        </w:tabs>
        <w:ind w:left="5040" w:hanging="360"/>
      </w:pPr>
      <w:rPr>
        <w:rFonts w:ascii="Arial" w:hAnsi="Arial" w:hint="default"/>
      </w:rPr>
    </w:lvl>
    <w:lvl w:ilvl="7" w:tplc="86AE5E04" w:tentative="1">
      <w:start w:val="1"/>
      <w:numFmt w:val="bullet"/>
      <w:lvlText w:val="•"/>
      <w:lvlJc w:val="left"/>
      <w:pPr>
        <w:tabs>
          <w:tab w:val="num" w:pos="5760"/>
        </w:tabs>
        <w:ind w:left="5760" w:hanging="360"/>
      </w:pPr>
      <w:rPr>
        <w:rFonts w:ascii="Arial" w:hAnsi="Arial" w:hint="default"/>
      </w:rPr>
    </w:lvl>
    <w:lvl w:ilvl="8" w:tplc="4BE29EDE" w:tentative="1">
      <w:start w:val="1"/>
      <w:numFmt w:val="bullet"/>
      <w:lvlText w:val="•"/>
      <w:lvlJc w:val="left"/>
      <w:pPr>
        <w:tabs>
          <w:tab w:val="num" w:pos="6480"/>
        </w:tabs>
        <w:ind w:left="6480" w:hanging="360"/>
      </w:pPr>
      <w:rPr>
        <w:rFonts w:ascii="Arial" w:hAnsi="Arial" w:hint="default"/>
      </w:rPr>
    </w:lvl>
  </w:abstractNum>
  <w:abstractNum w:abstractNumId="112">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D3D140C"/>
    <w:multiLevelType w:val="hybridMultilevel"/>
    <w:tmpl w:val="8D8810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6E6206C0"/>
    <w:multiLevelType w:val="hybridMultilevel"/>
    <w:tmpl w:val="2806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nsid w:val="770D7A82"/>
    <w:multiLevelType w:val="hybridMultilevel"/>
    <w:tmpl w:val="537EA23C"/>
    <w:lvl w:ilvl="0" w:tplc="69AED516">
      <w:start w:val="1"/>
      <w:numFmt w:val="bullet"/>
      <w:lvlText w:val=""/>
      <w:lvlJc w:val="left"/>
      <w:pPr>
        <w:tabs>
          <w:tab w:val="num" w:pos="720"/>
        </w:tabs>
        <w:ind w:left="720" w:hanging="360"/>
      </w:pPr>
      <w:rPr>
        <w:rFonts w:ascii="Wingdings" w:hAnsi="Wingdings" w:hint="default"/>
      </w:rPr>
    </w:lvl>
    <w:lvl w:ilvl="1" w:tplc="2AAA07AE">
      <w:start w:val="1"/>
      <w:numFmt w:val="bullet"/>
      <w:lvlText w:val=""/>
      <w:lvlJc w:val="left"/>
      <w:pPr>
        <w:tabs>
          <w:tab w:val="num" w:pos="1636"/>
        </w:tabs>
        <w:ind w:left="1636" w:hanging="360"/>
      </w:pPr>
      <w:rPr>
        <w:rFonts w:ascii="Wingdings" w:hAnsi="Wingdings" w:hint="default"/>
      </w:rPr>
    </w:lvl>
    <w:lvl w:ilvl="2" w:tplc="067AC1DA" w:tentative="1">
      <w:start w:val="1"/>
      <w:numFmt w:val="bullet"/>
      <w:lvlText w:val=""/>
      <w:lvlJc w:val="left"/>
      <w:pPr>
        <w:tabs>
          <w:tab w:val="num" w:pos="2160"/>
        </w:tabs>
        <w:ind w:left="2160" w:hanging="360"/>
      </w:pPr>
      <w:rPr>
        <w:rFonts w:ascii="Wingdings" w:hAnsi="Wingdings" w:hint="default"/>
      </w:rPr>
    </w:lvl>
    <w:lvl w:ilvl="3" w:tplc="7C180AFC" w:tentative="1">
      <w:start w:val="1"/>
      <w:numFmt w:val="bullet"/>
      <w:lvlText w:val=""/>
      <w:lvlJc w:val="left"/>
      <w:pPr>
        <w:tabs>
          <w:tab w:val="num" w:pos="2880"/>
        </w:tabs>
        <w:ind w:left="2880" w:hanging="360"/>
      </w:pPr>
      <w:rPr>
        <w:rFonts w:ascii="Wingdings" w:hAnsi="Wingdings" w:hint="default"/>
      </w:rPr>
    </w:lvl>
    <w:lvl w:ilvl="4" w:tplc="C35A0348" w:tentative="1">
      <w:start w:val="1"/>
      <w:numFmt w:val="bullet"/>
      <w:lvlText w:val=""/>
      <w:lvlJc w:val="left"/>
      <w:pPr>
        <w:tabs>
          <w:tab w:val="num" w:pos="3600"/>
        </w:tabs>
        <w:ind w:left="3600" w:hanging="360"/>
      </w:pPr>
      <w:rPr>
        <w:rFonts w:ascii="Wingdings" w:hAnsi="Wingdings" w:hint="default"/>
      </w:rPr>
    </w:lvl>
    <w:lvl w:ilvl="5" w:tplc="209A1446" w:tentative="1">
      <w:start w:val="1"/>
      <w:numFmt w:val="bullet"/>
      <w:lvlText w:val=""/>
      <w:lvlJc w:val="left"/>
      <w:pPr>
        <w:tabs>
          <w:tab w:val="num" w:pos="4320"/>
        </w:tabs>
        <w:ind w:left="4320" w:hanging="360"/>
      </w:pPr>
      <w:rPr>
        <w:rFonts w:ascii="Wingdings" w:hAnsi="Wingdings" w:hint="default"/>
      </w:rPr>
    </w:lvl>
    <w:lvl w:ilvl="6" w:tplc="3A785896" w:tentative="1">
      <w:start w:val="1"/>
      <w:numFmt w:val="bullet"/>
      <w:lvlText w:val=""/>
      <w:lvlJc w:val="left"/>
      <w:pPr>
        <w:tabs>
          <w:tab w:val="num" w:pos="5040"/>
        </w:tabs>
        <w:ind w:left="5040" w:hanging="360"/>
      </w:pPr>
      <w:rPr>
        <w:rFonts w:ascii="Wingdings" w:hAnsi="Wingdings" w:hint="default"/>
      </w:rPr>
    </w:lvl>
    <w:lvl w:ilvl="7" w:tplc="C58C3BBE" w:tentative="1">
      <w:start w:val="1"/>
      <w:numFmt w:val="bullet"/>
      <w:lvlText w:val=""/>
      <w:lvlJc w:val="left"/>
      <w:pPr>
        <w:tabs>
          <w:tab w:val="num" w:pos="5760"/>
        </w:tabs>
        <w:ind w:left="5760" w:hanging="360"/>
      </w:pPr>
      <w:rPr>
        <w:rFonts w:ascii="Wingdings" w:hAnsi="Wingdings" w:hint="default"/>
      </w:rPr>
    </w:lvl>
    <w:lvl w:ilvl="8" w:tplc="76202CDE" w:tentative="1">
      <w:start w:val="1"/>
      <w:numFmt w:val="bullet"/>
      <w:lvlText w:val=""/>
      <w:lvlJc w:val="left"/>
      <w:pPr>
        <w:tabs>
          <w:tab w:val="num" w:pos="6480"/>
        </w:tabs>
        <w:ind w:left="6480" w:hanging="360"/>
      </w:pPr>
      <w:rPr>
        <w:rFonts w:ascii="Wingdings" w:hAnsi="Wingdings" w:hint="default"/>
      </w:rPr>
    </w:lvl>
  </w:abstractNum>
  <w:abstractNum w:abstractNumId="124">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126">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7DA02D0D"/>
    <w:multiLevelType w:val="hybridMultilevel"/>
    <w:tmpl w:val="11F64A78"/>
    <w:lvl w:ilvl="0" w:tplc="2E4EDECE">
      <w:start w:val="1"/>
      <w:numFmt w:val="bullet"/>
      <w:lvlText w:val=""/>
      <w:lvlJc w:val="left"/>
      <w:pPr>
        <w:tabs>
          <w:tab w:val="num" w:pos="720"/>
        </w:tabs>
        <w:ind w:left="720" w:hanging="360"/>
      </w:pPr>
      <w:rPr>
        <w:rFonts w:ascii="Wingdings" w:hAnsi="Wingdings" w:hint="default"/>
      </w:rPr>
    </w:lvl>
    <w:lvl w:ilvl="1" w:tplc="37F875A8">
      <w:start w:val="1"/>
      <w:numFmt w:val="bullet"/>
      <w:lvlText w:val=""/>
      <w:lvlJc w:val="left"/>
      <w:pPr>
        <w:tabs>
          <w:tab w:val="num" w:pos="1440"/>
        </w:tabs>
        <w:ind w:left="1440" w:hanging="360"/>
      </w:pPr>
      <w:rPr>
        <w:rFonts w:ascii="Wingdings" w:hAnsi="Wingdings" w:hint="default"/>
      </w:rPr>
    </w:lvl>
    <w:lvl w:ilvl="2" w:tplc="3F54052C" w:tentative="1">
      <w:start w:val="1"/>
      <w:numFmt w:val="bullet"/>
      <w:lvlText w:val=""/>
      <w:lvlJc w:val="left"/>
      <w:pPr>
        <w:tabs>
          <w:tab w:val="num" w:pos="2160"/>
        </w:tabs>
        <w:ind w:left="2160" w:hanging="360"/>
      </w:pPr>
      <w:rPr>
        <w:rFonts w:ascii="Wingdings" w:hAnsi="Wingdings" w:hint="default"/>
      </w:rPr>
    </w:lvl>
    <w:lvl w:ilvl="3" w:tplc="B3CAD0EA" w:tentative="1">
      <w:start w:val="1"/>
      <w:numFmt w:val="bullet"/>
      <w:lvlText w:val=""/>
      <w:lvlJc w:val="left"/>
      <w:pPr>
        <w:tabs>
          <w:tab w:val="num" w:pos="2880"/>
        </w:tabs>
        <w:ind w:left="2880" w:hanging="360"/>
      </w:pPr>
      <w:rPr>
        <w:rFonts w:ascii="Wingdings" w:hAnsi="Wingdings" w:hint="default"/>
      </w:rPr>
    </w:lvl>
    <w:lvl w:ilvl="4" w:tplc="173CDB16" w:tentative="1">
      <w:start w:val="1"/>
      <w:numFmt w:val="bullet"/>
      <w:lvlText w:val=""/>
      <w:lvlJc w:val="left"/>
      <w:pPr>
        <w:tabs>
          <w:tab w:val="num" w:pos="3600"/>
        </w:tabs>
        <w:ind w:left="3600" w:hanging="360"/>
      </w:pPr>
      <w:rPr>
        <w:rFonts w:ascii="Wingdings" w:hAnsi="Wingdings" w:hint="default"/>
      </w:rPr>
    </w:lvl>
    <w:lvl w:ilvl="5" w:tplc="6B92200A" w:tentative="1">
      <w:start w:val="1"/>
      <w:numFmt w:val="bullet"/>
      <w:lvlText w:val=""/>
      <w:lvlJc w:val="left"/>
      <w:pPr>
        <w:tabs>
          <w:tab w:val="num" w:pos="4320"/>
        </w:tabs>
        <w:ind w:left="4320" w:hanging="360"/>
      </w:pPr>
      <w:rPr>
        <w:rFonts w:ascii="Wingdings" w:hAnsi="Wingdings" w:hint="default"/>
      </w:rPr>
    </w:lvl>
    <w:lvl w:ilvl="6" w:tplc="9C389442" w:tentative="1">
      <w:start w:val="1"/>
      <w:numFmt w:val="bullet"/>
      <w:lvlText w:val=""/>
      <w:lvlJc w:val="left"/>
      <w:pPr>
        <w:tabs>
          <w:tab w:val="num" w:pos="5040"/>
        </w:tabs>
        <w:ind w:left="5040" w:hanging="360"/>
      </w:pPr>
      <w:rPr>
        <w:rFonts w:ascii="Wingdings" w:hAnsi="Wingdings" w:hint="default"/>
      </w:rPr>
    </w:lvl>
    <w:lvl w:ilvl="7" w:tplc="2F36B6F8" w:tentative="1">
      <w:start w:val="1"/>
      <w:numFmt w:val="bullet"/>
      <w:lvlText w:val=""/>
      <w:lvlJc w:val="left"/>
      <w:pPr>
        <w:tabs>
          <w:tab w:val="num" w:pos="5760"/>
        </w:tabs>
        <w:ind w:left="5760" w:hanging="360"/>
      </w:pPr>
      <w:rPr>
        <w:rFonts w:ascii="Wingdings" w:hAnsi="Wingdings" w:hint="default"/>
      </w:rPr>
    </w:lvl>
    <w:lvl w:ilvl="8" w:tplc="D1847152" w:tentative="1">
      <w:start w:val="1"/>
      <w:numFmt w:val="bullet"/>
      <w:lvlText w:val=""/>
      <w:lvlJc w:val="left"/>
      <w:pPr>
        <w:tabs>
          <w:tab w:val="num" w:pos="6480"/>
        </w:tabs>
        <w:ind w:left="6480" w:hanging="360"/>
      </w:pPr>
      <w:rPr>
        <w:rFonts w:ascii="Wingdings" w:hAnsi="Wingdings" w:hint="default"/>
      </w:rPr>
    </w:lvl>
  </w:abstractNum>
  <w:abstractNum w:abstractNumId="128">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EE26F7D"/>
    <w:multiLevelType w:val="hybridMultilevel"/>
    <w:tmpl w:val="D3A297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FA11D82"/>
    <w:multiLevelType w:val="hybridMultilevel"/>
    <w:tmpl w:val="94A04B1A"/>
    <w:lvl w:ilvl="0" w:tplc="76CA827E">
      <w:start w:val="1"/>
      <w:numFmt w:val="bullet"/>
      <w:lvlText w:val=""/>
      <w:lvlJc w:val="left"/>
      <w:pPr>
        <w:tabs>
          <w:tab w:val="num" w:pos="720"/>
        </w:tabs>
        <w:ind w:left="720" w:hanging="360"/>
      </w:pPr>
      <w:rPr>
        <w:rFonts w:ascii="Symbol" w:hAnsi="Symbol" w:hint="default"/>
      </w:rPr>
    </w:lvl>
    <w:lvl w:ilvl="1" w:tplc="9C120D08">
      <w:start w:val="1"/>
      <w:numFmt w:val="bullet"/>
      <w:lvlText w:val=""/>
      <w:lvlJc w:val="left"/>
      <w:pPr>
        <w:tabs>
          <w:tab w:val="num" w:pos="1440"/>
        </w:tabs>
        <w:ind w:left="1440" w:hanging="360"/>
      </w:pPr>
      <w:rPr>
        <w:rFonts w:ascii="Symbol" w:hAnsi="Symbol" w:hint="default"/>
      </w:rPr>
    </w:lvl>
    <w:lvl w:ilvl="2" w:tplc="521C8432" w:tentative="1">
      <w:start w:val="1"/>
      <w:numFmt w:val="bullet"/>
      <w:lvlText w:val=""/>
      <w:lvlJc w:val="left"/>
      <w:pPr>
        <w:tabs>
          <w:tab w:val="num" w:pos="2160"/>
        </w:tabs>
        <w:ind w:left="2160" w:hanging="360"/>
      </w:pPr>
      <w:rPr>
        <w:rFonts w:ascii="Symbol" w:hAnsi="Symbol" w:hint="default"/>
      </w:rPr>
    </w:lvl>
    <w:lvl w:ilvl="3" w:tplc="FA182F86" w:tentative="1">
      <w:start w:val="1"/>
      <w:numFmt w:val="bullet"/>
      <w:lvlText w:val=""/>
      <w:lvlJc w:val="left"/>
      <w:pPr>
        <w:tabs>
          <w:tab w:val="num" w:pos="2880"/>
        </w:tabs>
        <w:ind w:left="2880" w:hanging="360"/>
      </w:pPr>
      <w:rPr>
        <w:rFonts w:ascii="Symbol" w:hAnsi="Symbol" w:hint="default"/>
      </w:rPr>
    </w:lvl>
    <w:lvl w:ilvl="4" w:tplc="76ECA31E" w:tentative="1">
      <w:start w:val="1"/>
      <w:numFmt w:val="bullet"/>
      <w:lvlText w:val=""/>
      <w:lvlJc w:val="left"/>
      <w:pPr>
        <w:tabs>
          <w:tab w:val="num" w:pos="3600"/>
        </w:tabs>
        <w:ind w:left="3600" w:hanging="360"/>
      </w:pPr>
      <w:rPr>
        <w:rFonts w:ascii="Symbol" w:hAnsi="Symbol" w:hint="default"/>
      </w:rPr>
    </w:lvl>
    <w:lvl w:ilvl="5" w:tplc="25A23026" w:tentative="1">
      <w:start w:val="1"/>
      <w:numFmt w:val="bullet"/>
      <w:lvlText w:val=""/>
      <w:lvlJc w:val="left"/>
      <w:pPr>
        <w:tabs>
          <w:tab w:val="num" w:pos="4320"/>
        </w:tabs>
        <w:ind w:left="4320" w:hanging="360"/>
      </w:pPr>
      <w:rPr>
        <w:rFonts w:ascii="Symbol" w:hAnsi="Symbol" w:hint="default"/>
      </w:rPr>
    </w:lvl>
    <w:lvl w:ilvl="6" w:tplc="8E165DF4" w:tentative="1">
      <w:start w:val="1"/>
      <w:numFmt w:val="bullet"/>
      <w:lvlText w:val=""/>
      <w:lvlJc w:val="left"/>
      <w:pPr>
        <w:tabs>
          <w:tab w:val="num" w:pos="5040"/>
        </w:tabs>
        <w:ind w:left="5040" w:hanging="360"/>
      </w:pPr>
      <w:rPr>
        <w:rFonts w:ascii="Symbol" w:hAnsi="Symbol" w:hint="default"/>
      </w:rPr>
    </w:lvl>
    <w:lvl w:ilvl="7" w:tplc="F0B022A0" w:tentative="1">
      <w:start w:val="1"/>
      <w:numFmt w:val="bullet"/>
      <w:lvlText w:val=""/>
      <w:lvlJc w:val="left"/>
      <w:pPr>
        <w:tabs>
          <w:tab w:val="num" w:pos="5760"/>
        </w:tabs>
        <w:ind w:left="5760" w:hanging="360"/>
      </w:pPr>
      <w:rPr>
        <w:rFonts w:ascii="Symbol" w:hAnsi="Symbol" w:hint="default"/>
      </w:rPr>
    </w:lvl>
    <w:lvl w:ilvl="8" w:tplc="A93AC0C4" w:tentative="1">
      <w:start w:val="1"/>
      <w:numFmt w:val="bullet"/>
      <w:lvlText w:val=""/>
      <w:lvlJc w:val="left"/>
      <w:pPr>
        <w:tabs>
          <w:tab w:val="num" w:pos="6480"/>
        </w:tabs>
        <w:ind w:left="6480" w:hanging="360"/>
      </w:pPr>
      <w:rPr>
        <w:rFonts w:ascii="Symbol" w:hAnsi="Symbol" w:hint="default"/>
      </w:rPr>
    </w:lvl>
  </w:abstractNum>
  <w:num w:numId="1">
    <w:abstractNumId w:val="118"/>
  </w:num>
  <w:num w:numId="2">
    <w:abstractNumId w:val="86"/>
  </w:num>
  <w:num w:numId="3">
    <w:abstractNumId w:val="93"/>
  </w:num>
  <w:num w:numId="4">
    <w:abstractNumId w:val="30"/>
  </w:num>
  <w:num w:numId="5">
    <w:abstractNumId w:val="107"/>
  </w:num>
  <w:num w:numId="6">
    <w:abstractNumId w:val="98"/>
  </w:num>
  <w:num w:numId="7">
    <w:abstractNumId w:val="121"/>
  </w:num>
  <w:num w:numId="8">
    <w:abstractNumId w:val="0"/>
  </w:num>
  <w:num w:numId="9">
    <w:abstractNumId w:val="9"/>
  </w:num>
  <w:num w:numId="10">
    <w:abstractNumId w:val="18"/>
  </w:num>
  <w:num w:numId="11">
    <w:abstractNumId w:val="1"/>
  </w:num>
  <w:num w:numId="12">
    <w:abstractNumId w:val="13"/>
  </w:num>
  <w:num w:numId="13">
    <w:abstractNumId w:val="2"/>
  </w:num>
  <w:num w:numId="14">
    <w:abstractNumId w:val="44"/>
  </w:num>
  <w:num w:numId="15">
    <w:abstractNumId w:val="8"/>
  </w:num>
  <w:num w:numId="16">
    <w:abstractNumId w:val="65"/>
  </w:num>
  <w:num w:numId="17">
    <w:abstractNumId w:val="34"/>
  </w:num>
  <w:num w:numId="18">
    <w:abstractNumId w:val="122"/>
  </w:num>
  <w:num w:numId="19">
    <w:abstractNumId w:val="117"/>
  </w:num>
  <w:num w:numId="20">
    <w:abstractNumId w:val="23"/>
  </w:num>
  <w:num w:numId="21">
    <w:abstractNumId w:val="120"/>
  </w:num>
  <w:num w:numId="22">
    <w:abstractNumId w:val="11"/>
  </w:num>
  <w:num w:numId="23">
    <w:abstractNumId w:val="39"/>
  </w:num>
  <w:num w:numId="24">
    <w:abstractNumId w:val="36"/>
  </w:num>
  <w:num w:numId="25">
    <w:abstractNumId w:val="15"/>
  </w:num>
  <w:num w:numId="26">
    <w:abstractNumId w:val="73"/>
  </w:num>
  <w:num w:numId="27">
    <w:abstractNumId w:val="126"/>
  </w:num>
  <w:num w:numId="28">
    <w:abstractNumId w:val="25"/>
  </w:num>
  <w:num w:numId="29">
    <w:abstractNumId w:val="17"/>
  </w:num>
  <w:num w:numId="30">
    <w:abstractNumId w:val="92"/>
  </w:num>
  <w:num w:numId="31">
    <w:abstractNumId w:val="130"/>
  </w:num>
  <w:num w:numId="32">
    <w:abstractNumId w:val="104"/>
  </w:num>
  <w:num w:numId="33">
    <w:abstractNumId w:val="52"/>
  </w:num>
  <w:num w:numId="34">
    <w:abstractNumId w:val="125"/>
  </w:num>
  <w:num w:numId="35">
    <w:abstractNumId w:val="95"/>
  </w:num>
  <w:num w:numId="36">
    <w:abstractNumId w:val="60"/>
  </w:num>
  <w:num w:numId="37">
    <w:abstractNumId w:val="46"/>
  </w:num>
  <w:num w:numId="38">
    <w:abstractNumId w:val="85"/>
  </w:num>
  <w:num w:numId="39">
    <w:abstractNumId w:val="114"/>
  </w:num>
  <w:num w:numId="40">
    <w:abstractNumId w:val="16"/>
  </w:num>
  <w:num w:numId="41">
    <w:abstractNumId w:val="57"/>
  </w:num>
  <w:num w:numId="42">
    <w:abstractNumId w:val="87"/>
  </w:num>
  <w:num w:numId="43">
    <w:abstractNumId w:val="123"/>
  </w:num>
  <w:num w:numId="44">
    <w:abstractNumId w:val="127"/>
  </w:num>
  <w:num w:numId="45">
    <w:abstractNumId w:val="55"/>
  </w:num>
  <w:num w:numId="46">
    <w:abstractNumId w:val="47"/>
  </w:num>
  <w:num w:numId="47">
    <w:abstractNumId w:val="108"/>
  </w:num>
  <w:num w:numId="48">
    <w:abstractNumId w:val="97"/>
  </w:num>
  <w:num w:numId="49">
    <w:abstractNumId w:val="102"/>
  </w:num>
  <w:num w:numId="50">
    <w:abstractNumId w:val="82"/>
  </w:num>
  <w:num w:numId="51">
    <w:abstractNumId w:val="113"/>
  </w:num>
  <w:num w:numId="52">
    <w:abstractNumId w:val="129"/>
  </w:num>
  <w:num w:numId="53">
    <w:abstractNumId w:val="20"/>
  </w:num>
  <w:num w:numId="54">
    <w:abstractNumId w:val="41"/>
  </w:num>
  <w:num w:numId="55">
    <w:abstractNumId w:val="35"/>
  </w:num>
  <w:num w:numId="56">
    <w:abstractNumId w:val="115"/>
  </w:num>
  <w:num w:numId="57">
    <w:abstractNumId w:val="58"/>
  </w:num>
  <w:num w:numId="58">
    <w:abstractNumId w:val="40"/>
  </w:num>
  <w:num w:numId="59">
    <w:abstractNumId w:val="64"/>
  </w:num>
  <w:num w:numId="60">
    <w:abstractNumId w:val="10"/>
  </w:num>
  <w:num w:numId="61">
    <w:abstractNumId w:val="42"/>
  </w:num>
  <w:num w:numId="62">
    <w:abstractNumId w:val="51"/>
  </w:num>
  <w:num w:numId="63">
    <w:abstractNumId w:val="56"/>
  </w:num>
  <w:num w:numId="64">
    <w:abstractNumId w:val="100"/>
  </w:num>
  <w:num w:numId="65">
    <w:abstractNumId w:val="24"/>
  </w:num>
  <w:num w:numId="66">
    <w:abstractNumId w:val="14"/>
  </w:num>
  <w:num w:numId="67">
    <w:abstractNumId w:val="33"/>
  </w:num>
  <w:num w:numId="68">
    <w:abstractNumId w:val="27"/>
  </w:num>
  <w:num w:numId="69">
    <w:abstractNumId w:val="124"/>
  </w:num>
  <w:num w:numId="70">
    <w:abstractNumId w:val="110"/>
  </w:num>
  <w:num w:numId="71">
    <w:abstractNumId w:val="69"/>
  </w:num>
  <w:num w:numId="72">
    <w:abstractNumId w:val="22"/>
  </w:num>
  <w:num w:numId="73">
    <w:abstractNumId w:val="49"/>
  </w:num>
  <w:num w:numId="74">
    <w:abstractNumId w:val="88"/>
  </w:num>
  <w:num w:numId="75">
    <w:abstractNumId w:val="21"/>
  </w:num>
  <w:num w:numId="76">
    <w:abstractNumId w:val="109"/>
  </w:num>
  <w:num w:numId="77">
    <w:abstractNumId w:val="67"/>
  </w:num>
  <w:num w:numId="78">
    <w:abstractNumId w:val="74"/>
  </w:num>
  <w:num w:numId="79">
    <w:abstractNumId w:val="62"/>
  </w:num>
  <w:num w:numId="80">
    <w:abstractNumId w:val="76"/>
  </w:num>
  <w:num w:numId="81">
    <w:abstractNumId w:val="38"/>
  </w:num>
  <w:num w:numId="82">
    <w:abstractNumId w:val="105"/>
  </w:num>
  <w:num w:numId="83">
    <w:abstractNumId w:val="5"/>
  </w:num>
  <w:num w:numId="84">
    <w:abstractNumId w:val="6"/>
  </w:num>
  <w:num w:numId="85">
    <w:abstractNumId w:val="53"/>
  </w:num>
  <w:num w:numId="86">
    <w:abstractNumId w:val="3"/>
  </w:num>
  <w:num w:numId="87">
    <w:abstractNumId w:val="4"/>
  </w:num>
  <w:num w:numId="88">
    <w:abstractNumId w:val="128"/>
  </w:num>
  <w:num w:numId="89">
    <w:abstractNumId w:val="43"/>
  </w:num>
  <w:num w:numId="90">
    <w:abstractNumId w:val="12"/>
  </w:num>
  <w:num w:numId="91">
    <w:abstractNumId w:val="101"/>
  </w:num>
  <w:num w:numId="92">
    <w:abstractNumId w:val="29"/>
  </w:num>
  <w:num w:numId="93">
    <w:abstractNumId w:val="112"/>
  </w:num>
  <w:num w:numId="94">
    <w:abstractNumId w:val="116"/>
  </w:num>
  <w:num w:numId="95">
    <w:abstractNumId w:val="54"/>
  </w:num>
  <w:num w:numId="96">
    <w:abstractNumId w:val="26"/>
  </w:num>
  <w:num w:numId="97">
    <w:abstractNumId w:val="75"/>
  </w:num>
  <w:num w:numId="98">
    <w:abstractNumId w:val="81"/>
  </w:num>
  <w:num w:numId="99">
    <w:abstractNumId w:val="72"/>
  </w:num>
  <w:num w:numId="100">
    <w:abstractNumId w:val="19"/>
  </w:num>
  <w:num w:numId="101">
    <w:abstractNumId w:val="106"/>
  </w:num>
  <w:num w:numId="102">
    <w:abstractNumId w:val="119"/>
  </w:num>
  <w:num w:numId="103">
    <w:abstractNumId w:val="50"/>
  </w:num>
  <w:num w:numId="104">
    <w:abstractNumId w:val="89"/>
  </w:num>
  <w:num w:numId="105">
    <w:abstractNumId w:val="80"/>
  </w:num>
  <w:num w:numId="106">
    <w:abstractNumId w:val="31"/>
  </w:num>
  <w:num w:numId="107">
    <w:abstractNumId w:val="68"/>
  </w:num>
  <w:num w:numId="108">
    <w:abstractNumId w:val="7"/>
  </w:num>
  <w:num w:numId="109">
    <w:abstractNumId w:val="94"/>
  </w:num>
  <w:num w:numId="110">
    <w:abstractNumId w:val="77"/>
  </w:num>
  <w:num w:numId="111">
    <w:abstractNumId w:val="99"/>
  </w:num>
  <w:num w:numId="112">
    <w:abstractNumId w:val="32"/>
  </w:num>
  <w:num w:numId="113">
    <w:abstractNumId w:val="83"/>
  </w:num>
  <w:num w:numId="114">
    <w:abstractNumId w:val="84"/>
  </w:num>
  <w:num w:numId="115">
    <w:abstractNumId w:val="96"/>
  </w:num>
  <w:num w:numId="116">
    <w:abstractNumId w:val="66"/>
  </w:num>
  <w:num w:numId="117">
    <w:abstractNumId w:val="28"/>
  </w:num>
  <w:num w:numId="118">
    <w:abstractNumId w:val="71"/>
  </w:num>
  <w:num w:numId="119">
    <w:abstractNumId w:val="59"/>
  </w:num>
  <w:num w:numId="120">
    <w:abstractNumId w:val="45"/>
  </w:num>
  <w:num w:numId="121">
    <w:abstractNumId w:val="79"/>
  </w:num>
  <w:num w:numId="122">
    <w:abstractNumId w:val="78"/>
  </w:num>
  <w:num w:numId="123">
    <w:abstractNumId w:val="91"/>
  </w:num>
  <w:num w:numId="124">
    <w:abstractNumId w:val="37"/>
  </w:num>
  <w:num w:numId="125">
    <w:abstractNumId w:val="63"/>
  </w:num>
  <w:num w:numId="126">
    <w:abstractNumId w:val="70"/>
  </w:num>
  <w:num w:numId="127">
    <w:abstractNumId w:val="111"/>
  </w:num>
  <w:num w:numId="128">
    <w:abstractNumId w:val="48"/>
  </w:num>
  <w:num w:numId="129">
    <w:abstractNumId w:val="103"/>
  </w:num>
  <w:num w:numId="130">
    <w:abstractNumId w:val="61"/>
  </w:num>
  <w:num w:numId="131">
    <w:abstractNumId w:val="90"/>
  </w:num>
  <w:num w:numId="132">
    <w:abstractNumId w:val="13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2"/>
    <w:rsid w:val="000338DE"/>
    <w:rsid w:val="00041808"/>
    <w:rsid w:val="000536FD"/>
    <w:rsid w:val="00057D45"/>
    <w:rsid w:val="000774FD"/>
    <w:rsid w:val="00080502"/>
    <w:rsid w:val="0008674B"/>
    <w:rsid w:val="00091C1B"/>
    <w:rsid w:val="000A3CAE"/>
    <w:rsid w:val="000B6F1A"/>
    <w:rsid w:val="000C1EA5"/>
    <w:rsid w:val="000F2BA3"/>
    <w:rsid w:val="001205FF"/>
    <w:rsid w:val="00122EE8"/>
    <w:rsid w:val="00140B68"/>
    <w:rsid w:val="00176770"/>
    <w:rsid w:val="0019184F"/>
    <w:rsid w:val="001968B1"/>
    <w:rsid w:val="001F7AE9"/>
    <w:rsid w:val="00247625"/>
    <w:rsid w:val="00293208"/>
    <w:rsid w:val="002B5044"/>
    <w:rsid w:val="002E58C3"/>
    <w:rsid w:val="002E61DF"/>
    <w:rsid w:val="0034041D"/>
    <w:rsid w:val="00366B82"/>
    <w:rsid w:val="00394063"/>
    <w:rsid w:val="003963CF"/>
    <w:rsid w:val="003C43DD"/>
    <w:rsid w:val="003D43DD"/>
    <w:rsid w:val="003E193F"/>
    <w:rsid w:val="003E6DCB"/>
    <w:rsid w:val="003F2398"/>
    <w:rsid w:val="003F731A"/>
    <w:rsid w:val="004323D7"/>
    <w:rsid w:val="00460A7C"/>
    <w:rsid w:val="00472F9C"/>
    <w:rsid w:val="004800F4"/>
    <w:rsid w:val="004864EB"/>
    <w:rsid w:val="004A5EFC"/>
    <w:rsid w:val="005A1EE0"/>
    <w:rsid w:val="005A32EE"/>
    <w:rsid w:val="005A4607"/>
    <w:rsid w:val="005A5B42"/>
    <w:rsid w:val="005B567C"/>
    <w:rsid w:val="005F34AE"/>
    <w:rsid w:val="005F38DD"/>
    <w:rsid w:val="005F3DF6"/>
    <w:rsid w:val="00600FCB"/>
    <w:rsid w:val="0062139F"/>
    <w:rsid w:val="00625819"/>
    <w:rsid w:val="00647301"/>
    <w:rsid w:val="00670F97"/>
    <w:rsid w:val="006C286E"/>
    <w:rsid w:val="006E4C68"/>
    <w:rsid w:val="006E7114"/>
    <w:rsid w:val="006F380A"/>
    <w:rsid w:val="0072669C"/>
    <w:rsid w:val="00743B1F"/>
    <w:rsid w:val="007541F4"/>
    <w:rsid w:val="00755A5F"/>
    <w:rsid w:val="0075732C"/>
    <w:rsid w:val="0076538C"/>
    <w:rsid w:val="00794303"/>
    <w:rsid w:val="007C2763"/>
    <w:rsid w:val="007C27CA"/>
    <w:rsid w:val="007C42E3"/>
    <w:rsid w:val="007E007C"/>
    <w:rsid w:val="007F0F42"/>
    <w:rsid w:val="0084106C"/>
    <w:rsid w:val="008654F7"/>
    <w:rsid w:val="00886624"/>
    <w:rsid w:val="008A7E89"/>
    <w:rsid w:val="008C0A55"/>
    <w:rsid w:val="008E618A"/>
    <w:rsid w:val="008F4546"/>
    <w:rsid w:val="00905AC5"/>
    <w:rsid w:val="009128AB"/>
    <w:rsid w:val="009137C1"/>
    <w:rsid w:val="00923E0B"/>
    <w:rsid w:val="00954388"/>
    <w:rsid w:val="00961915"/>
    <w:rsid w:val="009B7D13"/>
    <w:rsid w:val="009C3DE7"/>
    <w:rsid w:val="009E30B9"/>
    <w:rsid w:val="009E44C1"/>
    <w:rsid w:val="00A374D2"/>
    <w:rsid w:val="00A622D0"/>
    <w:rsid w:val="00AE6CB4"/>
    <w:rsid w:val="00B0363C"/>
    <w:rsid w:val="00B13458"/>
    <w:rsid w:val="00B72D70"/>
    <w:rsid w:val="00BA0396"/>
    <w:rsid w:val="00BA2884"/>
    <w:rsid w:val="00BB2B90"/>
    <w:rsid w:val="00BC749C"/>
    <w:rsid w:val="00C3267C"/>
    <w:rsid w:val="00C52DC1"/>
    <w:rsid w:val="00C72E5C"/>
    <w:rsid w:val="00C75E83"/>
    <w:rsid w:val="00CE1ACC"/>
    <w:rsid w:val="00D23CAE"/>
    <w:rsid w:val="00D374FC"/>
    <w:rsid w:val="00D71EEA"/>
    <w:rsid w:val="00D80D3B"/>
    <w:rsid w:val="00D91838"/>
    <w:rsid w:val="00DA2252"/>
    <w:rsid w:val="00DA534A"/>
    <w:rsid w:val="00DD0154"/>
    <w:rsid w:val="00DE1F24"/>
    <w:rsid w:val="00DF0D98"/>
    <w:rsid w:val="00DF4F92"/>
    <w:rsid w:val="00E115B4"/>
    <w:rsid w:val="00E26E28"/>
    <w:rsid w:val="00E83AB1"/>
    <w:rsid w:val="00E92BF7"/>
    <w:rsid w:val="00ED0826"/>
    <w:rsid w:val="00EF75DB"/>
    <w:rsid w:val="00F021E9"/>
    <w:rsid w:val="00F0480F"/>
    <w:rsid w:val="00F27E46"/>
    <w:rsid w:val="00F45B40"/>
    <w:rsid w:val="00FB4F4E"/>
    <w:rsid w:val="00FB71D9"/>
    <w:rsid w:val="00FC4376"/>
    <w:rsid w:val="00FD3FDA"/>
    <w:rsid w:val="00FE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2D7A2-3103-4BB5-A07B-F5D2A7C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02"/>
  </w:style>
  <w:style w:type="paragraph" w:styleId="2">
    <w:name w:val="heading 2"/>
    <w:basedOn w:val="a"/>
    <w:next w:val="a"/>
    <w:link w:val="20"/>
    <w:uiPriority w:val="9"/>
    <w:semiHidden/>
    <w:unhideWhenUsed/>
    <w:qFormat/>
    <w:rsid w:val="0008050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502"/>
    <w:rPr>
      <w:rFonts w:ascii="Cambria" w:eastAsia="Times New Roman" w:hAnsi="Cambria" w:cs="Times New Roman"/>
      <w:b/>
      <w:bCs/>
      <w:color w:val="4F81BD"/>
      <w:sz w:val="26"/>
      <w:szCs w:val="26"/>
    </w:rPr>
  </w:style>
  <w:style w:type="paragraph" w:styleId="a3">
    <w:name w:val="List Paragraph"/>
    <w:basedOn w:val="a"/>
    <w:uiPriority w:val="34"/>
    <w:qFormat/>
    <w:rsid w:val="00080502"/>
    <w:pPr>
      <w:ind w:left="720"/>
      <w:contextualSpacing/>
    </w:pPr>
  </w:style>
  <w:style w:type="table" w:styleId="a4">
    <w:name w:val="Table Grid"/>
    <w:basedOn w:val="a1"/>
    <w:uiPriority w:val="59"/>
    <w:rsid w:val="00080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080502"/>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080502"/>
    <w:pPr>
      <w:spacing w:after="0" w:line="240" w:lineRule="auto"/>
    </w:pPr>
  </w:style>
  <w:style w:type="character" w:styleId="a8">
    <w:name w:val="Strong"/>
    <w:basedOn w:val="a0"/>
    <w:uiPriority w:val="22"/>
    <w:qFormat/>
    <w:rsid w:val="00080502"/>
    <w:rPr>
      <w:b/>
      <w:bCs/>
    </w:rPr>
  </w:style>
  <w:style w:type="character" w:customStyle="1" w:styleId="a7">
    <w:name w:val="Без интервала Знак"/>
    <w:link w:val="a6"/>
    <w:rsid w:val="00080502"/>
  </w:style>
  <w:style w:type="table" w:customStyle="1" w:styleId="1">
    <w:name w:val="Сетка таблицы1"/>
    <w:basedOn w:val="a1"/>
    <w:next w:val="a4"/>
    <w:uiPriority w:val="59"/>
    <w:rsid w:val="0008050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0805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0502"/>
    <w:rPr>
      <w:rFonts w:ascii="Tahoma" w:hAnsi="Tahoma" w:cs="Tahoma"/>
      <w:sz w:val="16"/>
      <w:szCs w:val="16"/>
    </w:rPr>
  </w:style>
  <w:style w:type="paragraph" w:customStyle="1" w:styleId="Style24">
    <w:name w:val="Style24"/>
    <w:basedOn w:val="a"/>
    <w:rsid w:val="000805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0805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80502"/>
  </w:style>
  <w:style w:type="paragraph" w:customStyle="1" w:styleId="rtejustify">
    <w:name w:val="rtejustify"/>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080502"/>
    <w:pPr>
      <w:widowControl w:val="0"/>
      <w:autoSpaceDE w:val="0"/>
      <w:autoSpaceDN w:val="0"/>
      <w:adjustRightInd w:val="0"/>
      <w:spacing w:after="0" w:line="240" w:lineRule="auto"/>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diagramData" Target="diagrams/data1.xml"/><Relationship Id="rId34" Type="http://schemas.openxmlformats.org/officeDocument/2006/relationships/diagramColors" Target="diagrams/colors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fontTable" Target="fontTable.xml"/><Relationship Id="rId5" Type="http://schemas.openxmlformats.org/officeDocument/2006/relationships/hyperlink" Target="http://viro.edu.ru/attachments/article/4107/1234_22.10.2012_Gosprogramma_razvitije_obrazovanija_VO_na%202013-2018.doc" TargetMode="External"/><Relationship Id="rId15" Type="http://schemas.openxmlformats.org/officeDocument/2006/relationships/image" Target="media/image10.jpeg"/><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yperlink" Target="http://viro.edu.ru/attachments/article/4107/1234_22.10.2012_Gosprogramma_razvitije_obrazovanija_VO_na%202013-2018.doc"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8DCD5B-137E-45B4-B247-EACB020FB18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BFDC71AE-9343-4F97-BB7D-C73D146C70D5}">
      <dgm:prSet phldrT="[Текст]" custT="1"/>
      <dgm:spPr/>
      <dgm:t>
        <a:bodyPr/>
        <a:lstStyle/>
        <a:p>
          <a:r>
            <a:rPr lang="ru-RU" sz="2000" b="1">
              <a:latin typeface="Bookman Old Style" pitchFamily="18" charset="0"/>
            </a:rPr>
            <a:t>Методы физического воспитания</a:t>
          </a:r>
        </a:p>
      </dgm:t>
    </dgm:pt>
    <dgm:pt modelId="{EEF02869-2685-4EEB-926B-31DA899B31F7}" type="parTrans" cxnId="{C1E2F330-8732-4999-A451-11B85BD2DC09}">
      <dgm:prSet/>
      <dgm:spPr/>
      <dgm:t>
        <a:bodyPr/>
        <a:lstStyle/>
        <a:p>
          <a:endParaRPr lang="ru-RU"/>
        </a:p>
      </dgm:t>
    </dgm:pt>
    <dgm:pt modelId="{5FC87E92-5FAC-48CC-AA59-6F9EE0A06E92}" type="sibTrans" cxnId="{C1E2F330-8732-4999-A451-11B85BD2DC09}">
      <dgm:prSet/>
      <dgm:spPr/>
      <dgm:t>
        <a:bodyPr/>
        <a:lstStyle/>
        <a:p>
          <a:endParaRPr lang="ru-RU"/>
        </a:p>
      </dgm:t>
    </dgm:pt>
    <dgm:pt modelId="{D984B39D-0E94-4D54-A5F2-4E5AD5469DC2}">
      <dgm:prSet phldrT="[Текст]" custT="1"/>
      <dgm:spPr/>
      <dgm:t>
        <a:bodyPr/>
        <a:lstStyle/>
        <a:p>
          <a:r>
            <a:rPr lang="ru-RU" sz="1600" b="1">
              <a:latin typeface="+mj-lt"/>
            </a:rPr>
            <a:t>Наглядный</a:t>
          </a:r>
        </a:p>
        <a:p>
          <a:r>
            <a:rPr lang="ru-RU" sz="1200">
              <a:latin typeface="+mj-lt"/>
            </a:rPr>
            <a:t>* Наглядно-зрительные приемы (показ физических упражнений, использование наглядных пособий, имитация, зрительные ориентиры </a:t>
          </a:r>
        </a:p>
        <a:p>
          <a:r>
            <a:rPr lang="ru-RU" sz="1200">
              <a:latin typeface="+mj-lt"/>
            </a:rPr>
            <a:t>* Наглядно-слуховые приемы  (музыка, песни)</a:t>
          </a:r>
        </a:p>
        <a:p>
          <a:r>
            <a:rPr lang="ru-RU" sz="1200">
              <a:latin typeface="+mj-lt"/>
            </a:rPr>
            <a:t>* Тактильно-мышечные приемы (непосредственнопомощь воспитателя)</a:t>
          </a:r>
        </a:p>
        <a:p>
          <a:endParaRPr lang="ru-RU" sz="1100"/>
        </a:p>
      </dgm:t>
    </dgm:pt>
    <dgm:pt modelId="{3E89B436-802E-4593-8CA2-99468980B19F}" type="parTrans" cxnId="{3ECC0D02-1C88-4ECB-BE4E-DD57F32B1ADF}">
      <dgm:prSet/>
      <dgm:spPr/>
      <dgm:t>
        <a:bodyPr/>
        <a:lstStyle/>
        <a:p>
          <a:endParaRPr lang="ru-RU"/>
        </a:p>
      </dgm:t>
    </dgm:pt>
    <dgm:pt modelId="{0D40BCFE-3C74-4FAC-82CD-87C1328DC133}" type="sibTrans" cxnId="{3ECC0D02-1C88-4ECB-BE4E-DD57F32B1ADF}">
      <dgm:prSet/>
      <dgm:spPr/>
      <dgm:t>
        <a:bodyPr/>
        <a:lstStyle/>
        <a:p>
          <a:endParaRPr lang="ru-RU"/>
        </a:p>
      </dgm:t>
    </dgm:pt>
    <dgm:pt modelId="{AB9ED531-E5FC-4169-B9A7-9BA6D2FB7415}">
      <dgm:prSet phldrT="[Текст]" custT="1"/>
      <dgm:spPr/>
      <dgm:t>
        <a:bodyPr/>
        <a:lstStyle/>
        <a:p>
          <a:r>
            <a:rPr lang="ru-RU" sz="1600" b="1">
              <a:latin typeface="+mj-lt"/>
            </a:rPr>
            <a:t>Словесный </a:t>
          </a:r>
        </a:p>
        <a:p>
          <a:r>
            <a:rPr lang="ru-RU" sz="1200">
              <a:latin typeface="+mj-lt"/>
            </a:rPr>
            <a:t>* Объяснение, пояснения, указания</a:t>
          </a:r>
        </a:p>
        <a:p>
          <a:r>
            <a:rPr lang="ru-RU" sz="1200">
              <a:latin typeface="+mj-lt"/>
            </a:rPr>
            <a:t>*Подача команд,  распоряжений, команд</a:t>
          </a:r>
        </a:p>
        <a:p>
          <a:r>
            <a:rPr lang="ru-RU" sz="1200">
              <a:latin typeface="+mj-lt"/>
            </a:rPr>
            <a:t>* Вопросы к детям</a:t>
          </a:r>
        </a:p>
        <a:p>
          <a:r>
            <a:rPr lang="ru-RU" sz="1200">
              <a:latin typeface="+mj-lt"/>
            </a:rPr>
            <a:t>*Образный сюжетный рассказ, беседа</a:t>
          </a:r>
        </a:p>
        <a:p>
          <a:r>
            <a:rPr lang="ru-RU" sz="1200">
              <a:latin typeface="+mj-lt"/>
            </a:rPr>
            <a:t>* Словесная инструкция</a:t>
          </a:r>
        </a:p>
      </dgm:t>
    </dgm:pt>
    <dgm:pt modelId="{6BDB163D-8804-4514-A1B2-222E2FA689D2}" type="parTrans" cxnId="{4F6D1201-2269-44BC-8520-39340CB3027F}">
      <dgm:prSet/>
      <dgm:spPr/>
      <dgm:t>
        <a:bodyPr/>
        <a:lstStyle/>
        <a:p>
          <a:endParaRPr lang="ru-RU"/>
        </a:p>
      </dgm:t>
    </dgm:pt>
    <dgm:pt modelId="{7E93F2C3-031A-4CFD-8D34-EC5734E293FD}" type="sibTrans" cxnId="{4F6D1201-2269-44BC-8520-39340CB3027F}">
      <dgm:prSet/>
      <dgm:spPr/>
      <dgm:t>
        <a:bodyPr/>
        <a:lstStyle/>
        <a:p>
          <a:endParaRPr lang="ru-RU"/>
        </a:p>
      </dgm:t>
    </dgm:pt>
    <dgm:pt modelId="{A902F467-647F-4660-BFB8-2B8298CB0B8F}">
      <dgm:prSet phldrT="[Текст]" custT="1"/>
      <dgm:spPr/>
      <dgm:t>
        <a:bodyPr/>
        <a:lstStyle/>
        <a:p>
          <a:r>
            <a:rPr lang="ru-RU" sz="1600" b="1">
              <a:latin typeface="+mj-lt"/>
            </a:rPr>
            <a:t>Практический</a:t>
          </a:r>
        </a:p>
        <a:p>
          <a:r>
            <a:rPr lang="ru-RU" sz="1100"/>
            <a:t>*</a:t>
          </a:r>
          <a:r>
            <a:rPr lang="ru-RU" sz="1200">
              <a:latin typeface="Constantia" pitchFamily="18" charset="0"/>
            </a:rPr>
            <a:t>Повторений упражнений без изменения и с изменениями</a:t>
          </a:r>
        </a:p>
        <a:p>
          <a:r>
            <a:rPr lang="ru-RU" sz="1200">
              <a:latin typeface="Constantia" pitchFamily="18" charset="0"/>
            </a:rPr>
            <a:t>* Проведение упражнений в игровой форме</a:t>
          </a:r>
        </a:p>
        <a:p>
          <a:r>
            <a:rPr lang="ru-RU" sz="1200">
              <a:latin typeface="Constantia" pitchFamily="18" charset="0"/>
            </a:rPr>
            <a:t>* Проведение упражнений в соревновательной форме</a:t>
          </a:r>
        </a:p>
        <a:p>
          <a:endParaRPr lang="ru-RU" sz="1100"/>
        </a:p>
      </dgm:t>
    </dgm:pt>
    <dgm:pt modelId="{72741841-B754-4A3F-8481-A785CC9867FA}" type="parTrans" cxnId="{E21A01B9-2E0D-4314-841D-BF7967DD1CDD}">
      <dgm:prSet/>
      <dgm:spPr/>
      <dgm:t>
        <a:bodyPr/>
        <a:lstStyle/>
        <a:p>
          <a:endParaRPr lang="ru-RU"/>
        </a:p>
      </dgm:t>
    </dgm:pt>
    <dgm:pt modelId="{A421E1B0-C680-4E1F-B1E5-E0A52FE43756}" type="sibTrans" cxnId="{E21A01B9-2E0D-4314-841D-BF7967DD1CDD}">
      <dgm:prSet/>
      <dgm:spPr/>
      <dgm:t>
        <a:bodyPr/>
        <a:lstStyle/>
        <a:p>
          <a:endParaRPr lang="ru-RU"/>
        </a:p>
      </dgm:t>
    </dgm:pt>
    <dgm:pt modelId="{9A5DDB9F-D2A5-446F-815D-052C16D2EB03}" type="pres">
      <dgm:prSet presAssocID="{278DCD5B-137E-45B4-B247-EACB020FB187}" presName="composite" presStyleCnt="0">
        <dgm:presLayoutVars>
          <dgm:chMax val="1"/>
          <dgm:dir/>
          <dgm:resizeHandles val="exact"/>
        </dgm:presLayoutVars>
      </dgm:prSet>
      <dgm:spPr/>
      <dgm:t>
        <a:bodyPr/>
        <a:lstStyle/>
        <a:p>
          <a:endParaRPr lang="ru-RU"/>
        </a:p>
      </dgm:t>
    </dgm:pt>
    <dgm:pt modelId="{77FCD368-E12C-4A2E-BCF3-E06E89FD6D8B}" type="pres">
      <dgm:prSet presAssocID="{BFDC71AE-9343-4F97-BB7D-C73D146C70D5}" presName="roof" presStyleLbl="dkBgShp" presStyleIdx="0" presStyleCnt="2" custScaleY="58962"/>
      <dgm:spPr/>
      <dgm:t>
        <a:bodyPr/>
        <a:lstStyle/>
        <a:p>
          <a:endParaRPr lang="ru-RU"/>
        </a:p>
      </dgm:t>
    </dgm:pt>
    <dgm:pt modelId="{A51C2286-114C-4119-97F5-24117640E35A}" type="pres">
      <dgm:prSet presAssocID="{BFDC71AE-9343-4F97-BB7D-C73D146C70D5}" presName="pillars" presStyleCnt="0"/>
      <dgm:spPr/>
    </dgm:pt>
    <dgm:pt modelId="{08387A0C-E284-4DB0-9D2B-1AC93AA79C35}" type="pres">
      <dgm:prSet presAssocID="{BFDC71AE-9343-4F97-BB7D-C73D146C70D5}" presName="pillar1" presStyleLbl="node1" presStyleIdx="0" presStyleCnt="3" custScaleY="110629">
        <dgm:presLayoutVars>
          <dgm:bulletEnabled val="1"/>
        </dgm:presLayoutVars>
      </dgm:prSet>
      <dgm:spPr/>
      <dgm:t>
        <a:bodyPr/>
        <a:lstStyle/>
        <a:p>
          <a:endParaRPr lang="ru-RU"/>
        </a:p>
      </dgm:t>
    </dgm:pt>
    <dgm:pt modelId="{ED9A1A41-BBDC-4EF6-96E9-042118036B99}" type="pres">
      <dgm:prSet presAssocID="{AB9ED531-E5FC-4169-B9A7-9BA6D2FB7415}" presName="pillarX" presStyleLbl="node1" presStyleIdx="1" presStyleCnt="3" custScaleY="109208">
        <dgm:presLayoutVars>
          <dgm:bulletEnabled val="1"/>
        </dgm:presLayoutVars>
      </dgm:prSet>
      <dgm:spPr/>
      <dgm:t>
        <a:bodyPr/>
        <a:lstStyle/>
        <a:p>
          <a:endParaRPr lang="ru-RU"/>
        </a:p>
      </dgm:t>
    </dgm:pt>
    <dgm:pt modelId="{1400F63F-D5A0-4D5B-9FDC-E1B1507F0F5F}" type="pres">
      <dgm:prSet presAssocID="{A902F467-647F-4660-BFB8-2B8298CB0B8F}" presName="pillarX" presStyleLbl="node1" presStyleIdx="2" presStyleCnt="3" custScaleY="110629">
        <dgm:presLayoutVars>
          <dgm:bulletEnabled val="1"/>
        </dgm:presLayoutVars>
      </dgm:prSet>
      <dgm:spPr/>
      <dgm:t>
        <a:bodyPr/>
        <a:lstStyle/>
        <a:p>
          <a:endParaRPr lang="ru-RU"/>
        </a:p>
      </dgm:t>
    </dgm:pt>
    <dgm:pt modelId="{B6D96958-733F-4240-BEFE-F6A65642FB60}" type="pres">
      <dgm:prSet presAssocID="{BFDC71AE-9343-4F97-BB7D-C73D146C70D5}" presName="base" presStyleLbl="dkBgShp" presStyleIdx="1" presStyleCnt="2" custFlipVert="1" custScaleY="73384"/>
      <dgm:spPr/>
    </dgm:pt>
  </dgm:ptLst>
  <dgm:cxnLst>
    <dgm:cxn modelId="{962F517C-2414-42D2-A0BE-5467D9B4A70E}" type="presOf" srcId="{D984B39D-0E94-4D54-A5F2-4E5AD5469DC2}" destId="{08387A0C-E284-4DB0-9D2B-1AC93AA79C35}" srcOrd="0" destOrd="0" presId="urn:microsoft.com/office/officeart/2005/8/layout/hList3"/>
    <dgm:cxn modelId="{4F6D1201-2269-44BC-8520-39340CB3027F}" srcId="{BFDC71AE-9343-4F97-BB7D-C73D146C70D5}" destId="{AB9ED531-E5FC-4169-B9A7-9BA6D2FB7415}" srcOrd="1" destOrd="0" parTransId="{6BDB163D-8804-4514-A1B2-222E2FA689D2}" sibTransId="{7E93F2C3-031A-4CFD-8D34-EC5734E293FD}"/>
    <dgm:cxn modelId="{922763D0-59C5-4241-8CDC-DF683FA3DAD1}" type="presOf" srcId="{A902F467-647F-4660-BFB8-2B8298CB0B8F}" destId="{1400F63F-D5A0-4D5B-9FDC-E1B1507F0F5F}" srcOrd="0" destOrd="0" presId="urn:microsoft.com/office/officeart/2005/8/layout/hList3"/>
    <dgm:cxn modelId="{3ECC0D02-1C88-4ECB-BE4E-DD57F32B1ADF}" srcId="{BFDC71AE-9343-4F97-BB7D-C73D146C70D5}" destId="{D984B39D-0E94-4D54-A5F2-4E5AD5469DC2}" srcOrd="0" destOrd="0" parTransId="{3E89B436-802E-4593-8CA2-99468980B19F}" sibTransId="{0D40BCFE-3C74-4FAC-82CD-87C1328DC133}"/>
    <dgm:cxn modelId="{E21A01B9-2E0D-4314-841D-BF7967DD1CDD}" srcId="{BFDC71AE-9343-4F97-BB7D-C73D146C70D5}" destId="{A902F467-647F-4660-BFB8-2B8298CB0B8F}" srcOrd="2" destOrd="0" parTransId="{72741841-B754-4A3F-8481-A785CC9867FA}" sibTransId="{A421E1B0-C680-4E1F-B1E5-E0A52FE43756}"/>
    <dgm:cxn modelId="{62965A96-62CF-471C-AE5B-FF18FC092B1E}" type="presOf" srcId="{AB9ED531-E5FC-4169-B9A7-9BA6D2FB7415}" destId="{ED9A1A41-BBDC-4EF6-96E9-042118036B99}" srcOrd="0" destOrd="0" presId="urn:microsoft.com/office/officeart/2005/8/layout/hList3"/>
    <dgm:cxn modelId="{BDF01283-AFD6-4CA0-87DB-B57E43259344}" type="presOf" srcId="{278DCD5B-137E-45B4-B247-EACB020FB187}" destId="{9A5DDB9F-D2A5-446F-815D-052C16D2EB03}" srcOrd="0" destOrd="0" presId="urn:microsoft.com/office/officeart/2005/8/layout/hList3"/>
    <dgm:cxn modelId="{C1E2F330-8732-4999-A451-11B85BD2DC09}" srcId="{278DCD5B-137E-45B4-B247-EACB020FB187}" destId="{BFDC71AE-9343-4F97-BB7D-C73D146C70D5}" srcOrd="0" destOrd="0" parTransId="{EEF02869-2685-4EEB-926B-31DA899B31F7}" sibTransId="{5FC87E92-5FAC-48CC-AA59-6F9EE0A06E92}"/>
    <dgm:cxn modelId="{38B86865-6A11-4592-AEDE-C327A4E45F78}" type="presOf" srcId="{BFDC71AE-9343-4F97-BB7D-C73D146C70D5}" destId="{77FCD368-E12C-4A2E-BCF3-E06E89FD6D8B}" srcOrd="0" destOrd="0" presId="urn:microsoft.com/office/officeart/2005/8/layout/hList3"/>
    <dgm:cxn modelId="{08F0CB81-AD11-44A2-A1CB-A78F752AB8D5}" type="presParOf" srcId="{9A5DDB9F-D2A5-446F-815D-052C16D2EB03}" destId="{77FCD368-E12C-4A2E-BCF3-E06E89FD6D8B}" srcOrd="0" destOrd="0" presId="urn:microsoft.com/office/officeart/2005/8/layout/hList3"/>
    <dgm:cxn modelId="{3F64E104-0ED9-477B-9211-CC6516B6F417}" type="presParOf" srcId="{9A5DDB9F-D2A5-446F-815D-052C16D2EB03}" destId="{A51C2286-114C-4119-97F5-24117640E35A}" srcOrd="1" destOrd="0" presId="urn:microsoft.com/office/officeart/2005/8/layout/hList3"/>
    <dgm:cxn modelId="{E2D3C91F-4338-4ED9-B8CC-59D4B6A93BDF}" type="presParOf" srcId="{A51C2286-114C-4119-97F5-24117640E35A}" destId="{08387A0C-E284-4DB0-9D2B-1AC93AA79C35}" srcOrd="0" destOrd="0" presId="urn:microsoft.com/office/officeart/2005/8/layout/hList3"/>
    <dgm:cxn modelId="{9029AFFF-BB8A-445F-A421-EA96DB62953D}" type="presParOf" srcId="{A51C2286-114C-4119-97F5-24117640E35A}" destId="{ED9A1A41-BBDC-4EF6-96E9-042118036B99}" srcOrd="1" destOrd="0" presId="urn:microsoft.com/office/officeart/2005/8/layout/hList3"/>
    <dgm:cxn modelId="{33F375A4-BBFF-4C5B-8875-0E1B73039495}" type="presParOf" srcId="{A51C2286-114C-4119-97F5-24117640E35A}" destId="{1400F63F-D5A0-4D5B-9FDC-E1B1507F0F5F}" srcOrd="2" destOrd="0" presId="urn:microsoft.com/office/officeart/2005/8/layout/hList3"/>
    <dgm:cxn modelId="{05930F89-8E62-4C4D-AA17-5E86A9C4EFB5}" type="presParOf" srcId="{9A5DDB9F-D2A5-446F-815D-052C16D2EB03}" destId="{B6D96958-733F-4240-BEFE-F6A65642FB60}" srcOrd="2" destOrd="0" presId="urn:microsoft.com/office/officeart/2005/8/layout/h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571FCE-59F8-4758-97E2-22DEB70EC4F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73F3FBC0-B474-47FB-9A50-84443C3B8A42}">
      <dgm:prSet phldrT="[Текст]" custT="1"/>
      <dgm:spPr/>
      <dgm:t>
        <a:bodyPr/>
        <a:lstStyle/>
        <a:p>
          <a:r>
            <a:rPr lang="ru-RU" sz="1800" b="1">
              <a:latin typeface="+mj-lt"/>
            </a:rPr>
            <a:t>Двигательная активность, занятия физкультурой</a:t>
          </a:r>
        </a:p>
      </dgm:t>
    </dgm:pt>
    <dgm:pt modelId="{357F213C-8EBB-4ACC-B3FC-26406CAD6807}" type="parTrans" cxnId="{8C3A1D30-D2C1-4A85-8A8B-5DA55599157F}">
      <dgm:prSet/>
      <dgm:spPr/>
      <dgm:t>
        <a:bodyPr/>
        <a:lstStyle/>
        <a:p>
          <a:endParaRPr lang="ru-RU"/>
        </a:p>
      </dgm:t>
    </dgm:pt>
    <dgm:pt modelId="{73131968-C9F3-4718-BE14-E32E4D3ED5FB}" type="sibTrans" cxnId="{8C3A1D30-D2C1-4A85-8A8B-5DA55599157F}">
      <dgm:prSet/>
      <dgm:spPr/>
      <dgm:t>
        <a:bodyPr/>
        <a:lstStyle/>
        <a:p>
          <a:endParaRPr lang="ru-RU"/>
        </a:p>
      </dgm:t>
    </dgm:pt>
    <dgm:pt modelId="{5ECDBD8E-D09C-468B-9641-E4EACE3C5D7A}">
      <dgm:prSet phldrT="[Текст]" custT="1"/>
      <dgm:spPr/>
      <dgm:t>
        <a:bodyPr/>
        <a:lstStyle/>
        <a:p>
          <a:r>
            <a:rPr lang="ru-RU" sz="1800" b="1">
              <a:latin typeface="+mj-lt"/>
            </a:rPr>
            <a:t>Эколого-природные факторы (солнце, воздух, вода)</a:t>
          </a:r>
        </a:p>
      </dgm:t>
    </dgm:pt>
    <dgm:pt modelId="{B622C515-EB93-4EB6-9EA5-E5B58BD62C66}" type="parTrans" cxnId="{9FB61F2F-02AF-47C0-B7BB-89BB12D33549}">
      <dgm:prSet/>
      <dgm:spPr/>
      <dgm:t>
        <a:bodyPr/>
        <a:lstStyle/>
        <a:p>
          <a:endParaRPr lang="ru-RU"/>
        </a:p>
      </dgm:t>
    </dgm:pt>
    <dgm:pt modelId="{0DA11AB5-76F0-431B-9E68-C421D764FA60}" type="sibTrans" cxnId="{9FB61F2F-02AF-47C0-B7BB-89BB12D33549}">
      <dgm:prSet/>
      <dgm:spPr/>
      <dgm:t>
        <a:bodyPr/>
        <a:lstStyle/>
        <a:p>
          <a:endParaRPr lang="ru-RU"/>
        </a:p>
      </dgm:t>
    </dgm:pt>
    <dgm:pt modelId="{025CF7A0-054C-48C0-9D46-5384AC8492DB}">
      <dgm:prSet phldrT="[Текст]" custT="1"/>
      <dgm:spPr/>
      <dgm:t>
        <a:bodyPr/>
        <a:lstStyle/>
        <a:p>
          <a:r>
            <a:rPr lang="ru-RU" sz="1800" b="1">
              <a:latin typeface="+mj-lt"/>
            </a:rPr>
            <a:t>Психогииенические факторы (гигиена сна, питания, образовательной деятельности</a:t>
          </a:r>
        </a:p>
      </dgm:t>
    </dgm:pt>
    <dgm:pt modelId="{4C23F506-9438-4278-8F8C-552B5FB1491D}" type="parTrans" cxnId="{10D643E9-04AC-4E86-A414-48A54A5A00A7}">
      <dgm:prSet/>
      <dgm:spPr/>
      <dgm:t>
        <a:bodyPr/>
        <a:lstStyle/>
        <a:p>
          <a:endParaRPr lang="ru-RU"/>
        </a:p>
      </dgm:t>
    </dgm:pt>
    <dgm:pt modelId="{A5930638-0201-48CD-943F-925B93867A72}" type="sibTrans" cxnId="{10D643E9-04AC-4E86-A414-48A54A5A00A7}">
      <dgm:prSet/>
      <dgm:spPr/>
      <dgm:t>
        <a:bodyPr/>
        <a:lstStyle/>
        <a:p>
          <a:endParaRPr lang="ru-RU"/>
        </a:p>
      </dgm:t>
    </dgm:pt>
    <dgm:pt modelId="{5AA53A7A-89FB-428C-B523-573DB70D199D}" type="pres">
      <dgm:prSet presAssocID="{92571FCE-59F8-4758-97E2-22DEB70EC4FE}" presName="linear" presStyleCnt="0">
        <dgm:presLayoutVars>
          <dgm:dir/>
          <dgm:animLvl val="lvl"/>
          <dgm:resizeHandles val="exact"/>
        </dgm:presLayoutVars>
      </dgm:prSet>
      <dgm:spPr/>
      <dgm:t>
        <a:bodyPr/>
        <a:lstStyle/>
        <a:p>
          <a:endParaRPr lang="ru-RU"/>
        </a:p>
      </dgm:t>
    </dgm:pt>
    <dgm:pt modelId="{D5FD9BE4-2D30-44BC-B6A9-A9ED5A0257D1}" type="pres">
      <dgm:prSet presAssocID="{73F3FBC0-B474-47FB-9A50-84443C3B8A42}" presName="parentLin" presStyleCnt="0"/>
      <dgm:spPr/>
    </dgm:pt>
    <dgm:pt modelId="{E3632188-51C9-4D52-8253-DD93795716B9}" type="pres">
      <dgm:prSet presAssocID="{73F3FBC0-B474-47FB-9A50-84443C3B8A42}" presName="parentLeftMargin" presStyleLbl="node1" presStyleIdx="0" presStyleCnt="3"/>
      <dgm:spPr/>
      <dgm:t>
        <a:bodyPr/>
        <a:lstStyle/>
        <a:p>
          <a:endParaRPr lang="ru-RU"/>
        </a:p>
      </dgm:t>
    </dgm:pt>
    <dgm:pt modelId="{D0BCF7C2-A80F-4683-B031-D36F2580B2A1}" type="pres">
      <dgm:prSet presAssocID="{73F3FBC0-B474-47FB-9A50-84443C3B8A42}" presName="parentText" presStyleLbl="node1" presStyleIdx="0" presStyleCnt="3" custScaleX="125322" custScaleY="422488">
        <dgm:presLayoutVars>
          <dgm:chMax val="0"/>
          <dgm:bulletEnabled val="1"/>
        </dgm:presLayoutVars>
      </dgm:prSet>
      <dgm:spPr/>
      <dgm:t>
        <a:bodyPr/>
        <a:lstStyle/>
        <a:p>
          <a:endParaRPr lang="ru-RU"/>
        </a:p>
      </dgm:t>
    </dgm:pt>
    <dgm:pt modelId="{8883B8B6-C406-41E8-B474-2946B499D99E}" type="pres">
      <dgm:prSet presAssocID="{73F3FBC0-B474-47FB-9A50-84443C3B8A42}" presName="negativeSpace" presStyleCnt="0"/>
      <dgm:spPr/>
    </dgm:pt>
    <dgm:pt modelId="{F93DBA9D-28F4-4F91-8775-0DE9D7237529}" type="pres">
      <dgm:prSet presAssocID="{73F3FBC0-B474-47FB-9A50-84443C3B8A42}" presName="childText" presStyleLbl="conFgAcc1" presStyleIdx="0" presStyleCnt="3">
        <dgm:presLayoutVars>
          <dgm:bulletEnabled val="1"/>
        </dgm:presLayoutVars>
      </dgm:prSet>
      <dgm:spPr/>
    </dgm:pt>
    <dgm:pt modelId="{A3F3235B-BB29-40B2-AFEA-32EEC4AFF8FC}" type="pres">
      <dgm:prSet presAssocID="{73131968-C9F3-4718-BE14-E32E4D3ED5FB}" presName="spaceBetweenRectangles" presStyleCnt="0"/>
      <dgm:spPr/>
    </dgm:pt>
    <dgm:pt modelId="{85CACEDD-BDBA-4F16-8972-F2DEFE45FFBE}" type="pres">
      <dgm:prSet presAssocID="{5ECDBD8E-D09C-468B-9641-E4EACE3C5D7A}" presName="parentLin" presStyleCnt="0"/>
      <dgm:spPr/>
    </dgm:pt>
    <dgm:pt modelId="{9F66FD71-B176-4935-8C2C-E51F3702BFB0}" type="pres">
      <dgm:prSet presAssocID="{5ECDBD8E-D09C-468B-9641-E4EACE3C5D7A}" presName="parentLeftMargin" presStyleLbl="node1" presStyleIdx="0" presStyleCnt="3"/>
      <dgm:spPr/>
      <dgm:t>
        <a:bodyPr/>
        <a:lstStyle/>
        <a:p>
          <a:endParaRPr lang="ru-RU"/>
        </a:p>
      </dgm:t>
    </dgm:pt>
    <dgm:pt modelId="{F843A6C3-D852-4E77-AA6A-1EF9E49C6713}" type="pres">
      <dgm:prSet presAssocID="{5ECDBD8E-D09C-468B-9641-E4EACE3C5D7A}" presName="parentText" presStyleLbl="node1" presStyleIdx="1" presStyleCnt="3" custScaleX="125322" custScaleY="348985">
        <dgm:presLayoutVars>
          <dgm:chMax val="0"/>
          <dgm:bulletEnabled val="1"/>
        </dgm:presLayoutVars>
      </dgm:prSet>
      <dgm:spPr/>
      <dgm:t>
        <a:bodyPr/>
        <a:lstStyle/>
        <a:p>
          <a:endParaRPr lang="ru-RU"/>
        </a:p>
      </dgm:t>
    </dgm:pt>
    <dgm:pt modelId="{404A04F9-9D09-46A5-83D2-9CC4F0D67C1D}" type="pres">
      <dgm:prSet presAssocID="{5ECDBD8E-D09C-468B-9641-E4EACE3C5D7A}" presName="negativeSpace" presStyleCnt="0"/>
      <dgm:spPr/>
    </dgm:pt>
    <dgm:pt modelId="{1543C22E-4E40-4271-B928-1F45B26C0670}" type="pres">
      <dgm:prSet presAssocID="{5ECDBD8E-D09C-468B-9641-E4EACE3C5D7A}" presName="childText" presStyleLbl="conFgAcc1" presStyleIdx="1" presStyleCnt="3">
        <dgm:presLayoutVars>
          <dgm:bulletEnabled val="1"/>
        </dgm:presLayoutVars>
      </dgm:prSet>
      <dgm:spPr/>
    </dgm:pt>
    <dgm:pt modelId="{A87CA391-B28B-4817-93C8-D9183B8DE17E}" type="pres">
      <dgm:prSet presAssocID="{0DA11AB5-76F0-431B-9E68-C421D764FA60}" presName="spaceBetweenRectangles" presStyleCnt="0"/>
      <dgm:spPr/>
    </dgm:pt>
    <dgm:pt modelId="{FEDBF3E3-4AAE-40F3-9D52-C1143E5CAA5B}" type="pres">
      <dgm:prSet presAssocID="{025CF7A0-054C-48C0-9D46-5384AC8492DB}" presName="parentLin" presStyleCnt="0"/>
      <dgm:spPr/>
    </dgm:pt>
    <dgm:pt modelId="{DA0831A3-10B5-49B0-84B1-D2234A0AC660}" type="pres">
      <dgm:prSet presAssocID="{025CF7A0-054C-48C0-9D46-5384AC8492DB}" presName="parentLeftMargin" presStyleLbl="node1" presStyleIdx="1" presStyleCnt="3"/>
      <dgm:spPr/>
      <dgm:t>
        <a:bodyPr/>
        <a:lstStyle/>
        <a:p>
          <a:endParaRPr lang="ru-RU"/>
        </a:p>
      </dgm:t>
    </dgm:pt>
    <dgm:pt modelId="{BECF8A9B-6673-4AAA-9079-5DF0EB7E3538}" type="pres">
      <dgm:prSet presAssocID="{025CF7A0-054C-48C0-9D46-5384AC8492DB}" presName="parentText" presStyleLbl="node1" presStyleIdx="2" presStyleCnt="3" custScaleX="124539" custScaleY="428789">
        <dgm:presLayoutVars>
          <dgm:chMax val="0"/>
          <dgm:bulletEnabled val="1"/>
        </dgm:presLayoutVars>
      </dgm:prSet>
      <dgm:spPr/>
      <dgm:t>
        <a:bodyPr/>
        <a:lstStyle/>
        <a:p>
          <a:endParaRPr lang="ru-RU"/>
        </a:p>
      </dgm:t>
    </dgm:pt>
    <dgm:pt modelId="{FB6BE381-FC5C-438A-BB50-E9217289E659}" type="pres">
      <dgm:prSet presAssocID="{025CF7A0-054C-48C0-9D46-5384AC8492DB}" presName="negativeSpace" presStyleCnt="0"/>
      <dgm:spPr/>
    </dgm:pt>
    <dgm:pt modelId="{C0AAAC45-D3E3-4A69-A6C0-53660A11224C}" type="pres">
      <dgm:prSet presAssocID="{025CF7A0-054C-48C0-9D46-5384AC8492DB}" presName="childText" presStyleLbl="conFgAcc1" presStyleIdx="2" presStyleCnt="3">
        <dgm:presLayoutVars>
          <dgm:bulletEnabled val="1"/>
        </dgm:presLayoutVars>
      </dgm:prSet>
      <dgm:spPr/>
    </dgm:pt>
  </dgm:ptLst>
  <dgm:cxnLst>
    <dgm:cxn modelId="{9FB61F2F-02AF-47C0-B7BB-89BB12D33549}" srcId="{92571FCE-59F8-4758-97E2-22DEB70EC4FE}" destId="{5ECDBD8E-D09C-468B-9641-E4EACE3C5D7A}" srcOrd="1" destOrd="0" parTransId="{B622C515-EB93-4EB6-9EA5-E5B58BD62C66}" sibTransId="{0DA11AB5-76F0-431B-9E68-C421D764FA60}"/>
    <dgm:cxn modelId="{6203CAE9-1C7F-4F36-833F-BFD1168D8EF4}" type="presOf" srcId="{5ECDBD8E-D09C-468B-9641-E4EACE3C5D7A}" destId="{F843A6C3-D852-4E77-AA6A-1EF9E49C6713}" srcOrd="1" destOrd="0" presId="urn:microsoft.com/office/officeart/2005/8/layout/list1"/>
    <dgm:cxn modelId="{C712242F-3520-45D4-A396-7998BBA00E94}" type="presOf" srcId="{92571FCE-59F8-4758-97E2-22DEB70EC4FE}" destId="{5AA53A7A-89FB-428C-B523-573DB70D199D}" srcOrd="0" destOrd="0" presId="urn:microsoft.com/office/officeart/2005/8/layout/list1"/>
    <dgm:cxn modelId="{8C3A1D30-D2C1-4A85-8A8B-5DA55599157F}" srcId="{92571FCE-59F8-4758-97E2-22DEB70EC4FE}" destId="{73F3FBC0-B474-47FB-9A50-84443C3B8A42}" srcOrd="0" destOrd="0" parTransId="{357F213C-8EBB-4ACC-B3FC-26406CAD6807}" sibTransId="{73131968-C9F3-4718-BE14-E32E4D3ED5FB}"/>
    <dgm:cxn modelId="{DF7F6D54-FE27-4510-91BB-89C828D9110E}" type="presOf" srcId="{73F3FBC0-B474-47FB-9A50-84443C3B8A42}" destId="{D0BCF7C2-A80F-4683-B031-D36F2580B2A1}" srcOrd="1" destOrd="0" presId="urn:microsoft.com/office/officeart/2005/8/layout/list1"/>
    <dgm:cxn modelId="{10D643E9-04AC-4E86-A414-48A54A5A00A7}" srcId="{92571FCE-59F8-4758-97E2-22DEB70EC4FE}" destId="{025CF7A0-054C-48C0-9D46-5384AC8492DB}" srcOrd="2" destOrd="0" parTransId="{4C23F506-9438-4278-8F8C-552B5FB1491D}" sibTransId="{A5930638-0201-48CD-943F-925B93867A72}"/>
    <dgm:cxn modelId="{C7E276CC-C163-4B0D-B7BA-0530BB0CF532}" type="presOf" srcId="{025CF7A0-054C-48C0-9D46-5384AC8492DB}" destId="{BECF8A9B-6673-4AAA-9079-5DF0EB7E3538}" srcOrd="1" destOrd="0" presId="urn:microsoft.com/office/officeart/2005/8/layout/list1"/>
    <dgm:cxn modelId="{EE517D04-EF21-42FA-88C8-6E24FE61FC77}" type="presOf" srcId="{73F3FBC0-B474-47FB-9A50-84443C3B8A42}" destId="{E3632188-51C9-4D52-8253-DD93795716B9}" srcOrd="0" destOrd="0" presId="urn:microsoft.com/office/officeart/2005/8/layout/list1"/>
    <dgm:cxn modelId="{1C01EA1D-4D16-41E9-99A7-AF5A7A34B228}" type="presOf" srcId="{5ECDBD8E-D09C-468B-9641-E4EACE3C5D7A}" destId="{9F66FD71-B176-4935-8C2C-E51F3702BFB0}" srcOrd="0" destOrd="0" presId="urn:microsoft.com/office/officeart/2005/8/layout/list1"/>
    <dgm:cxn modelId="{5C227BC6-21A5-4E33-8246-611276BED619}" type="presOf" srcId="{025CF7A0-054C-48C0-9D46-5384AC8492DB}" destId="{DA0831A3-10B5-49B0-84B1-D2234A0AC660}" srcOrd="0" destOrd="0" presId="urn:microsoft.com/office/officeart/2005/8/layout/list1"/>
    <dgm:cxn modelId="{665E5933-C4BB-44D0-84F5-CB864FDE90BF}" type="presParOf" srcId="{5AA53A7A-89FB-428C-B523-573DB70D199D}" destId="{D5FD9BE4-2D30-44BC-B6A9-A9ED5A0257D1}" srcOrd="0" destOrd="0" presId="urn:microsoft.com/office/officeart/2005/8/layout/list1"/>
    <dgm:cxn modelId="{FA555181-FB72-4966-A44F-5FB2541CB64E}" type="presParOf" srcId="{D5FD9BE4-2D30-44BC-B6A9-A9ED5A0257D1}" destId="{E3632188-51C9-4D52-8253-DD93795716B9}" srcOrd="0" destOrd="0" presId="urn:microsoft.com/office/officeart/2005/8/layout/list1"/>
    <dgm:cxn modelId="{61E4D4B4-6105-428B-BB6A-C2E6A0D539AA}" type="presParOf" srcId="{D5FD9BE4-2D30-44BC-B6A9-A9ED5A0257D1}" destId="{D0BCF7C2-A80F-4683-B031-D36F2580B2A1}" srcOrd="1" destOrd="0" presId="urn:microsoft.com/office/officeart/2005/8/layout/list1"/>
    <dgm:cxn modelId="{5FD1A84E-3F45-4CA1-8768-061B9887EAE5}" type="presParOf" srcId="{5AA53A7A-89FB-428C-B523-573DB70D199D}" destId="{8883B8B6-C406-41E8-B474-2946B499D99E}" srcOrd="1" destOrd="0" presId="urn:microsoft.com/office/officeart/2005/8/layout/list1"/>
    <dgm:cxn modelId="{DDFCD730-1F73-4A71-BAEF-26759D7DC488}" type="presParOf" srcId="{5AA53A7A-89FB-428C-B523-573DB70D199D}" destId="{F93DBA9D-28F4-4F91-8775-0DE9D7237529}" srcOrd="2" destOrd="0" presId="urn:microsoft.com/office/officeart/2005/8/layout/list1"/>
    <dgm:cxn modelId="{F24FF49E-D816-4D52-A540-6E44AC73FE66}" type="presParOf" srcId="{5AA53A7A-89FB-428C-B523-573DB70D199D}" destId="{A3F3235B-BB29-40B2-AFEA-32EEC4AFF8FC}" srcOrd="3" destOrd="0" presId="urn:microsoft.com/office/officeart/2005/8/layout/list1"/>
    <dgm:cxn modelId="{A68EEE4A-1D1C-4639-A206-A900A4EB5CD6}" type="presParOf" srcId="{5AA53A7A-89FB-428C-B523-573DB70D199D}" destId="{85CACEDD-BDBA-4F16-8972-F2DEFE45FFBE}" srcOrd="4" destOrd="0" presId="urn:microsoft.com/office/officeart/2005/8/layout/list1"/>
    <dgm:cxn modelId="{61068708-BFFD-466D-84EE-E4B09EF2269B}" type="presParOf" srcId="{85CACEDD-BDBA-4F16-8972-F2DEFE45FFBE}" destId="{9F66FD71-B176-4935-8C2C-E51F3702BFB0}" srcOrd="0" destOrd="0" presId="urn:microsoft.com/office/officeart/2005/8/layout/list1"/>
    <dgm:cxn modelId="{F2BE8C46-D298-491D-A07C-7733874EA7C3}" type="presParOf" srcId="{85CACEDD-BDBA-4F16-8972-F2DEFE45FFBE}" destId="{F843A6C3-D852-4E77-AA6A-1EF9E49C6713}" srcOrd="1" destOrd="0" presId="urn:microsoft.com/office/officeart/2005/8/layout/list1"/>
    <dgm:cxn modelId="{15A63D59-306B-4602-B7CB-9FA29713BFC2}" type="presParOf" srcId="{5AA53A7A-89FB-428C-B523-573DB70D199D}" destId="{404A04F9-9D09-46A5-83D2-9CC4F0D67C1D}" srcOrd="5" destOrd="0" presId="urn:microsoft.com/office/officeart/2005/8/layout/list1"/>
    <dgm:cxn modelId="{623B2443-0163-453F-B036-C971C6470AD0}" type="presParOf" srcId="{5AA53A7A-89FB-428C-B523-573DB70D199D}" destId="{1543C22E-4E40-4271-B928-1F45B26C0670}" srcOrd="6" destOrd="0" presId="urn:microsoft.com/office/officeart/2005/8/layout/list1"/>
    <dgm:cxn modelId="{46578DF0-48EF-42B3-8A0F-AFF3A000194C}" type="presParOf" srcId="{5AA53A7A-89FB-428C-B523-573DB70D199D}" destId="{A87CA391-B28B-4817-93C8-D9183B8DE17E}" srcOrd="7" destOrd="0" presId="urn:microsoft.com/office/officeart/2005/8/layout/list1"/>
    <dgm:cxn modelId="{88838583-89DD-4FA9-9B5D-66D2C68E6876}" type="presParOf" srcId="{5AA53A7A-89FB-428C-B523-573DB70D199D}" destId="{FEDBF3E3-4AAE-40F3-9D52-C1143E5CAA5B}" srcOrd="8" destOrd="0" presId="urn:microsoft.com/office/officeart/2005/8/layout/list1"/>
    <dgm:cxn modelId="{E611D034-0B5F-437B-A5AD-A18C8B1C3355}" type="presParOf" srcId="{FEDBF3E3-4AAE-40F3-9D52-C1143E5CAA5B}" destId="{DA0831A3-10B5-49B0-84B1-D2234A0AC660}" srcOrd="0" destOrd="0" presId="urn:microsoft.com/office/officeart/2005/8/layout/list1"/>
    <dgm:cxn modelId="{9F3784AF-89E0-4318-8FAB-A63DB145C95B}" type="presParOf" srcId="{FEDBF3E3-4AAE-40F3-9D52-C1143E5CAA5B}" destId="{BECF8A9B-6673-4AAA-9079-5DF0EB7E3538}" srcOrd="1" destOrd="0" presId="urn:microsoft.com/office/officeart/2005/8/layout/list1"/>
    <dgm:cxn modelId="{7F5A60E8-8117-4F47-8A52-393D18432886}" type="presParOf" srcId="{5AA53A7A-89FB-428C-B523-573DB70D199D}" destId="{FB6BE381-FC5C-438A-BB50-E9217289E659}" srcOrd="9" destOrd="0" presId="urn:microsoft.com/office/officeart/2005/8/layout/list1"/>
    <dgm:cxn modelId="{F0A02F87-71BF-44A0-BC13-506AB32E8F62}" type="presParOf" srcId="{5AA53A7A-89FB-428C-B523-573DB70D199D}" destId="{C0AAAC45-D3E3-4A69-A6C0-53660A11224C}" srcOrd="10"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t>
        <a:bodyPr/>
        <a:lstStyle/>
        <a:p>
          <a:endParaRPr lang="ru-RU"/>
        </a:p>
      </dgm:t>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t>
        <a:bodyPr/>
        <a:lstStyle/>
        <a:p>
          <a:endParaRPr lang="ru-RU"/>
        </a:p>
      </dgm:t>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t>
        <a:bodyPr/>
        <a:lstStyle/>
        <a:p>
          <a:endParaRPr lang="ru-RU"/>
        </a:p>
      </dgm:t>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t>
        <a:bodyPr/>
        <a:lstStyle/>
        <a:p>
          <a:endParaRPr lang="ru-RU"/>
        </a:p>
      </dgm:t>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t>
        <a:bodyPr/>
        <a:lstStyle/>
        <a:p>
          <a:endParaRPr lang="ru-RU"/>
        </a:p>
      </dgm:t>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t>
        <a:bodyPr/>
        <a:lstStyle/>
        <a:p>
          <a:endParaRPr lang="ru-RU"/>
        </a:p>
      </dgm:t>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t>
        <a:bodyPr/>
        <a:lstStyle/>
        <a:p>
          <a:endParaRPr lang="ru-RU"/>
        </a:p>
      </dgm:t>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t>
        <a:bodyPr/>
        <a:lstStyle/>
        <a:p>
          <a:endParaRPr lang="ru-RU"/>
        </a:p>
      </dgm:t>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t>
        <a:bodyPr/>
        <a:lstStyle/>
        <a:p>
          <a:endParaRPr lang="ru-RU"/>
        </a:p>
      </dgm:t>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t>
        <a:bodyPr/>
        <a:lstStyle/>
        <a:p>
          <a:endParaRPr lang="ru-RU"/>
        </a:p>
      </dgm:t>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t>
        <a:bodyPr/>
        <a:lstStyle/>
        <a:p>
          <a:endParaRPr lang="ru-RU"/>
        </a:p>
      </dgm:t>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t>
        <a:bodyPr/>
        <a:lstStyle/>
        <a:p>
          <a:endParaRPr lang="ru-RU"/>
        </a:p>
      </dgm:t>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t>
        <a:bodyPr/>
        <a:lstStyle/>
        <a:p>
          <a:endParaRPr lang="ru-RU"/>
        </a:p>
      </dgm:t>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t>
        <a:bodyPr/>
        <a:lstStyle/>
        <a:p>
          <a:endParaRPr lang="ru-RU"/>
        </a:p>
      </dgm:t>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t>
        <a:bodyPr/>
        <a:lstStyle/>
        <a:p>
          <a:endParaRPr lang="ru-RU"/>
        </a:p>
      </dgm:t>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t>
        <a:bodyPr/>
        <a:lstStyle/>
        <a:p>
          <a:endParaRPr lang="ru-RU"/>
        </a:p>
      </dgm:t>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t>
        <a:bodyPr/>
        <a:lstStyle/>
        <a:p>
          <a:endParaRPr lang="ru-RU"/>
        </a:p>
      </dgm:t>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FA9747D2-EA81-4925-A2D7-E0031FF04992}" srcId="{3D56A8C0-63DA-4568-A132-0BFC67D813C6}" destId="{872FF108-C677-4121-B936-672CF774E82E}" srcOrd="6" destOrd="0" parTransId="{456C98BB-A3F2-4F11-862B-ACC1E399769F}" sibTransId="{9C964625-8E96-41CA-B1E5-92C755E3B366}"/>
    <dgm:cxn modelId="{CBAFDBA5-C50E-4166-B7BC-CB295173B11B}" type="presOf" srcId="{872FF108-C677-4121-B936-672CF774E82E}" destId="{BB3BDD7D-32AC-464D-8A44-F5D09916468A}" srcOrd="0" destOrd="0" presId="urn:microsoft.com/office/officeart/2005/8/layout/list1"/>
    <dgm:cxn modelId="{C453BFE3-9453-40DC-8FC4-D8FC0413B7B3}" srcId="{3D56A8C0-63DA-4568-A132-0BFC67D813C6}" destId="{E52309EA-15DF-491A-B47A-2DA200A47661}" srcOrd="0" destOrd="0" parTransId="{09101D40-0C1B-4574-B830-932E94D1BD02}" sibTransId="{FC9FD392-CB9F-488B-81CB-4AD044237746}"/>
    <dgm:cxn modelId="{298FBA4B-1A0C-4BE8-8ED5-B59B3C01D191}" type="presOf" srcId="{65527107-8319-4DA6-A6AD-DEF426F41C04}" destId="{3C615105-B6E3-450A-BDC6-A1ED8A86B378}" srcOrd="0" destOrd="0" presId="urn:microsoft.com/office/officeart/2005/8/layout/list1"/>
    <dgm:cxn modelId="{0F499F03-BD8B-4280-805C-A7E35840BD7A}" type="presOf" srcId="{872FF108-C677-4121-B936-672CF774E82E}" destId="{EF6FCAEF-E629-461E-B1BF-4E32F0BA7C88}" srcOrd="1" destOrd="0" presId="urn:microsoft.com/office/officeart/2005/8/layout/list1"/>
    <dgm:cxn modelId="{8DADB143-2423-4410-867B-2978DF3B5420}" type="presOf" srcId="{F71B2F88-698A-4F43-ACF5-E26B7AB5FFEB}" destId="{6C330E52-F395-4D1D-A8AA-D371804197B2}" srcOrd="0" destOrd="0" presId="urn:microsoft.com/office/officeart/2005/8/layout/list1"/>
    <dgm:cxn modelId="{8BD9271C-3BC5-4F95-B4D6-1D30B70E1734}" type="presOf" srcId="{F71B2F88-698A-4F43-ACF5-E26B7AB5FFEB}" destId="{58A4C62C-297D-4553-AE97-0560360BC516}" srcOrd="1" destOrd="0" presId="urn:microsoft.com/office/officeart/2005/8/layout/list1"/>
    <dgm:cxn modelId="{0646BAB8-56FE-4EDF-A657-E43A6390E94A}" type="presOf" srcId="{C623F57F-4C3B-40F2-A150-5201CB9FA834}" destId="{B1D11FDA-3384-49D8-BE8B-BCA6778F3B8F}" srcOrd="1" destOrd="0" presId="urn:microsoft.com/office/officeart/2005/8/layout/list1"/>
    <dgm:cxn modelId="{7834F963-16CC-466F-9B7B-754247331E37}" type="presOf" srcId="{C623F57F-4C3B-40F2-A150-5201CB9FA834}" destId="{844A04C3-9444-4E34-9042-98D3843DA730}" srcOrd="0"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7D6CBC44-3360-4A7E-9959-EA36729BA70A}" type="presOf" srcId="{3D56A8C0-63DA-4568-A132-0BFC67D813C6}" destId="{640242C8-5E00-410E-966E-F3D5A3DDB6BF}" srcOrd="0" destOrd="0" presId="urn:microsoft.com/office/officeart/2005/8/layout/list1"/>
    <dgm:cxn modelId="{0E6698FC-3CCA-4551-8CFB-5E24FFDE8397}" type="presOf" srcId="{E52309EA-15DF-491A-B47A-2DA200A47661}" destId="{FECB317E-9D7E-4ABD-8C28-5E9195981C6C}" srcOrd="0" destOrd="0" presId="urn:microsoft.com/office/officeart/2005/8/layout/list1"/>
    <dgm:cxn modelId="{DED66382-0B45-426D-AD0D-A09D52B8A627}" srcId="{3D56A8C0-63DA-4568-A132-0BFC67D813C6}" destId="{C623F57F-4C3B-40F2-A150-5201CB9FA834}" srcOrd="4" destOrd="0" parTransId="{C2936E15-828D-4AB2-9560-5170D87B89D7}" sibTransId="{3A22F031-E4CE-4695-B16F-EF36588449DA}"/>
    <dgm:cxn modelId="{6ECCE073-4CCC-42DB-8800-E6053A923ADA}" type="presOf" srcId="{65527107-8319-4DA6-A6AD-DEF426F41C04}" destId="{378F1ECE-3673-473F-B165-6446A5792FD3}" srcOrd="1" destOrd="0" presId="urn:microsoft.com/office/officeart/2005/8/layout/list1"/>
    <dgm:cxn modelId="{442BDC84-DD78-4522-99A1-20B7CA7CF44C}" type="presOf" srcId="{344A4F89-6ED5-4ED2-8B50-0ABBE02FDFFE}" destId="{D46FC9E8-8E13-4396-AA90-E6A17BC695EB}" srcOrd="1" destOrd="0" presId="urn:microsoft.com/office/officeart/2005/8/layout/list1"/>
    <dgm:cxn modelId="{C23197B0-8F37-470D-B9B8-883C0EBE0D2E}" type="presOf" srcId="{37CCA9E2-FC19-4F49-A4FE-337503096B74}" destId="{FA8CAF96-DD68-4BA8-8CEF-B1A7759C9F4D}" srcOrd="0" destOrd="0" presId="urn:microsoft.com/office/officeart/2005/8/layout/list1"/>
    <dgm:cxn modelId="{4437D65B-0A69-454E-A488-45C84F155B1F}" type="presOf" srcId="{37CCA9E2-FC19-4F49-A4FE-337503096B74}" destId="{F77B42BD-8525-4332-A4E8-0A04437B67E6}" srcOrd="1" destOrd="0" presId="urn:microsoft.com/office/officeart/2005/8/layout/list1"/>
    <dgm:cxn modelId="{8E0B854C-8252-45AA-A54D-ED39599AD672}" type="presOf" srcId="{E52309EA-15DF-491A-B47A-2DA200A47661}" destId="{2D8C0A98-4B43-4257-8540-F0A8B7955B39}" srcOrd="1" destOrd="0" presId="urn:microsoft.com/office/officeart/2005/8/layout/list1"/>
    <dgm:cxn modelId="{37147A30-F2CA-46AD-9DDD-B6E67B257E15}" type="presOf" srcId="{BFB9D0AA-86AE-4352-A95D-DF816D8B07E4}" destId="{BB5D6979-4372-4CB8-8DC5-D37339BEED9C}" srcOrd="0"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443DF27E-4710-4281-B0B9-1131028403D9}" srcId="{3D56A8C0-63DA-4568-A132-0BFC67D813C6}" destId="{BFB9D0AA-86AE-4352-A95D-DF816D8B07E4}" srcOrd="3" destOrd="0" parTransId="{26B8B441-B57F-4943-9B02-9D344C7AEDF6}" sibTransId="{51D14B4A-1D6F-4A35-8864-EB25A6E2426A}"/>
    <dgm:cxn modelId="{21E3FC74-9AD9-4DD4-937E-01DFBF89E20F}" srcId="{3D56A8C0-63DA-4568-A132-0BFC67D813C6}" destId="{F71B2F88-698A-4F43-ACF5-E26B7AB5FFEB}" srcOrd="5" destOrd="0" parTransId="{64015861-0039-46A8-AE7C-F9A0E74B9CE6}" sibTransId="{C47B1DB4-15EB-4CF2-BC99-6B9E50D76F0E}"/>
    <dgm:cxn modelId="{003E9739-B509-4B58-802E-0FB7B197BF69}" srcId="{3D56A8C0-63DA-4568-A132-0BFC67D813C6}" destId="{65527107-8319-4DA6-A6AD-DEF426F41C04}" srcOrd="2" destOrd="0" parTransId="{B3F817D2-AD47-4BF3-881D-3D22D8185D37}" sibTransId="{6B68CE3F-6728-43F3-BAD6-8C518E185668}"/>
    <dgm:cxn modelId="{CFA2AD7F-6D0E-4FDF-8973-E74708DC22A4}" type="presOf" srcId="{BFB9D0AA-86AE-4352-A95D-DF816D8B07E4}" destId="{4C749504-2C43-4E55-835F-60EF372D76FC}" srcOrd="1" destOrd="0" presId="urn:microsoft.com/office/officeart/2005/8/layout/list1"/>
    <dgm:cxn modelId="{C97E8D4C-A1A3-4A09-BD99-54B3CCBD0993}" type="presOf" srcId="{344A4F89-6ED5-4ED2-8B50-0ABBE02FDFFE}" destId="{A0D476B3-4A72-47B7-93F0-AF748DF85563}" srcOrd="0" destOrd="0" presId="urn:microsoft.com/office/officeart/2005/8/layout/list1"/>
    <dgm:cxn modelId="{8D2B8F2E-3233-4C24-B6A5-068E6EFD21F4}" type="presParOf" srcId="{640242C8-5E00-410E-966E-F3D5A3DDB6BF}" destId="{F2C03E72-4A7C-4261-8594-74B063984059}" srcOrd="0" destOrd="0" presId="urn:microsoft.com/office/officeart/2005/8/layout/list1"/>
    <dgm:cxn modelId="{1198121A-E260-4375-93F2-E7D777FEC878}" type="presParOf" srcId="{F2C03E72-4A7C-4261-8594-74B063984059}" destId="{FECB317E-9D7E-4ABD-8C28-5E9195981C6C}" srcOrd="0" destOrd="0" presId="urn:microsoft.com/office/officeart/2005/8/layout/list1"/>
    <dgm:cxn modelId="{A33FDAF4-FA0D-40C6-BA5E-81EF491ABB43}" type="presParOf" srcId="{F2C03E72-4A7C-4261-8594-74B063984059}" destId="{2D8C0A98-4B43-4257-8540-F0A8B7955B39}" srcOrd="1" destOrd="0" presId="urn:microsoft.com/office/officeart/2005/8/layout/list1"/>
    <dgm:cxn modelId="{ADD46D3F-602C-495F-BE64-B0E0C4ED6345}" type="presParOf" srcId="{640242C8-5E00-410E-966E-F3D5A3DDB6BF}" destId="{81F1E132-2181-4B3D-925B-4CF4436E962D}" srcOrd="1" destOrd="0" presId="urn:microsoft.com/office/officeart/2005/8/layout/list1"/>
    <dgm:cxn modelId="{FE5B6CC4-104D-42CF-B6BD-CC34595442A6}" type="presParOf" srcId="{640242C8-5E00-410E-966E-F3D5A3DDB6BF}" destId="{FE82708F-014F-4E38-95E8-9D702EB5340F}" srcOrd="2" destOrd="0" presId="urn:microsoft.com/office/officeart/2005/8/layout/list1"/>
    <dgm:cxn modelId="{3500E2C0-7621-43B1-A94E-977794D774D9}" type="presParOf" srcId="{640242C8-5E00-410E-966E-F3D5A3DDB6BF}" destId="{8D3EA3FD-4811-4A3B-84CB-43746AA97A53}" srcOrd="3" destOrd="0" presId="urn:microsoft.com/office/officeart/2005/8/layout/list1"/>
    <dgm:cxn modelId="{08DA8E39-EE6B-4974-86CA-F489EE7D9698}" type="presParOf" srcId="{640242C8-5E00-410E-966E-F3D5A3DDB6BF}" destId="{D58B61BA-BAE8-471E-AFEE-95B368C0DE32}" srcOrd="4" destOrd="0" presId="urn:microsoft.com/office/officeart/2005/8/layout/list1"/>
    <dgm:cxn modelId="{7D1D107F-BD2F-48B2-83A6-1B01900DA6C2}" type="presParOf" srcId="{D58B61BA-BAE8-471E-AFEE-95B368C0DE32}" destId="{A0D476B3-4A72-47B7-93F0-AF748DF85563}" srcOrd="0" destOrd="0" presId="urn:microsoft.com/office/officeart/2005/8/layout/list1"/>
    <dgm:cxn modelId="{874BAED6-9DAB-492F-9185-A0C1202C2AB7}" type="presParOf" srcId="{D58B61BA-BAE8-471E-AFEE-95B368C0DE32}" destId="{D46FC9E8-8E13-4396-AA90-E6A17BC695EB}" srcOrd="1" destOrd="0" presId="urn:microsoft.com/office/officeart/2005/8/layout/list1"/>
    <dgm:cxn modelId="{EF917A87-E49E-485C-88FB-618790726219}" type="presParOf" srcId="{640242C8-5E00-410E-966E-F3D5A3DDB6BF}" destId="{D3A257DD-0A07-4EB8-A32C-F5C3034E935E}" srcOrd="5" destOrd="0" presId="urn:microsoft.com/office/officeart/2005/8/layout/list1"/>
    <dgm:cxn modelId="{EE65F5C7-DC00-4312-8325-B7BE7E3A2D53}" type="presParOf" srcId="{640242C8-5E00-410E-966E-F3D5A3DDB6BF}" destId="{80BEC100-1E42-4E22-8DE1-9A35D93DA586}" srcOrd="6" destOrd="0" presId="urn:microsoft.com/office/officeart/2005/8/layout/list1"/>
    <dgm:cxn modelId="{85523961-E2B7-4D18-BE62-BCF632C1CDB3}" type="presParOf" srcId="{640242C8-5E00-410E-966E-F3D5A3DDB6BF}" destId="{DD26183D-BEFA-47BB-BDEA-FC1344F9B6C9}" srcOrd="7" destOrd="0" presId="urn:microsoft.com/office/officeart/2005/8/layout/list1"/>
    <dgm:cxn modelId="{56679E19-1242-4FAC-A091-507AB22A1EF6}" type="presParOf" srcId="{640242C8-5E00-410E-966E-F3D5A3DDB6BF}" destId="{A4F1E262-BF0E-45B3-9E7E-16FBBB889E14}" srcOrd="8" destOrd="0" presId="urn:microsoft.com/office/officeart/2005/8/layout/list1"/>
    <dgm:cxn modelId="{D603C655-D7AC-4F6B-B3FD-0A306336A316}" type="presParOf" srcId="{A4F1E262-BF0E-45B3-9E7E-16FBBB889E14}" destId="{3C615105-B6E3-450A-BDC6-A1ED8A86B378}" srcOrd="0" destOrd="0" presId="urn:microsoft.com/office/officeart/2005/8/layout/list1"/>
    <dgm:cxn modelId="{E7F5330D-EF32-4272-AF87-DA95F8A947ED}" type="presParOf" srcId="{A4F1E262-BF0E-45B3-9E7E-16FBBB889E14}" destId="{378F1ECE-3673-473F-B165-6446A5792FD3}" srcOrd="1" destOrd="0" presId="urn:microsoft.com/office/officeart/2005/8/layout/list1"/>
    <dgm:cxn modelId="{01BB49C3-4D45-415A-8BE2-E3F5A439CDEE}" type="presParOf" srcId="{640242C8-5E00-410E-966E-F3D5A3DDB6BF}" destId="{D83DE2C9-B579-4D43-BCE1-08B9AF62C2A1}" srcOrd="9" destOrd="0" presId="urn:microsoft.com/office/officeart/2005/8/layout/list1"/>
    <dgm:cxn modelId="{3D1D6059-1DC5-4FA1-920B-D869A0DE69BB}" type="presParOf" srcId="{640242C8-5E00-410E-966E-F3D5A3DDB6BF}" destId="{4BA3D6C5-682D-4994-8FE8-5B2444C4ED13}" srcOrd="10" destOrd="0" presId="urn:microsoft.com/office/officeart/2005/8/layout/list1"/>
    <dgm:cxn modelId="{1A36D040-DD74-4E30-967E-BC9934C843BC}" type="presParOf" srcId="{640242C8-5E00-410E-966E-F3D5A3DDB6BF}" destId="{CE64B673-731F-40A9-A9C1-C308A1C2768E}" srcOrd="11" destOrd="0" presId="urn:microsoft.com/office/officeart/2005/8/layout/list1"/>
    <dgm:cxn modelId="{2DBC0B56-3927-4ACF-9A24-486D0023B1EA}" type="presParOf" srcId="{640242C8-5E00-410E-966E-F3D5A3DDB6BF}" destId="{836CE309-E03A-4087-BCA0-13E8F570D2B3}" srcOrd="12" destOrd="0" presId="urn:microsoft.com/office/officeart/2005/8/layout/list1"/>
    <dgm:cxn modelId="{87BDB0AE-5DCF-4343-8112-AFD79FB4467A}" type="presParOf" srcId="{836CE309-E03A-4087-BCA0-13E8F570D2B3}" destId="{BB5D6979-4372-4CB8-8DC5-D37339BEED9C}" srcOrd="0" destOrd="0" presId="urn:microsoft.com/office/officeart/2005/8/layout/list1"/>
    <dgm:cxn modelId="{7413E9B7-8280-4850-A40E-77B3A8ECBB92}" type="presParOf" srcId="{836CE309-E03A-4087-BCA0-13E8F570D2B3}" destId="{4C749504-2C43-4E55-835F-60EF372D76FC}" srcOrd="1" destOrd="0" presId="urn:microsoft.com/office/officeart/2005/8/layout/list1"/>
    <dgm:cxn modelId="{4B990CCE-6766-4839-82B8-4D84B154BDBB}" type="presParOf" srcId="{640242C8-5E00-410E-966E-F3D5A3DDB6BF}" destId="{E16C567B-3817-481B-919B-E0C3EA3B38D4}" srcOrd="13" destOrd="0" presId="urn:microsoft.com/office/officeart/2005/8/layout/list1"/>
    <dgm:cxn modelId="{21D2EB42-FBFD-407F-9D92-11382F66E789}" type="presParOf" srcId="{640242C8-5E00-410E-966E-F3D5A3DDB6BF}" destId="{43EBD668-FB60-4FB6-95F9-51B3D4922078}" srcOrd="14" destOrd="0" presId="urn:microsoft.com/office/officeart/2005/8/layout/list1"/>
    <dgm:cxn modelId="{D3CC631A-B72B-40B6-98A0-7C9A5F690DAE}" type="presParOf" srcId="{640242C8-5E00-410E-966E-F3D5A3DDB6BF}" destId="{50D1D742-68F5-4D62-B43A-61A7ACDC1D47}" srcOrd="15" destOrd="0" presId="urn:microsoft.com/office/officeart/2005/8/layout/list1"/>
    <dgm:cxn modelId="{C00C8D28-AA80-4ED4-9B16-E2CE80FD28A0}" type="presParOf" srcId="{640242C8-5E00-410E-966E-F3D5A3DDB6BF}" destId="{81D0671C-994B-4CC2-ABCE-106A85C940C4}" srcOrd="16" destOrd="0" presId="urn:microsoft.com/office/officeart/2005/8/layout/list1"/>
    <dgm:cxn modelId="{58580404-6FCE-45BA-88E1-02138EACE575}" type="presParOf" srcId="{81D0671C-994B-4CC2-ABCE-106A85C940C4}" destId="{844A04C3-9444-4E34-9042-98D3843DA730}" srcOrd="0" destOrd="0" presId="urn:microsoft.com/office/officeart/2005/8/layout/list1"/>
    <dgm:cxn modelId="{04548BE8-1ACF-4131-B5A4-23F1791B740E}" type="presParOf" srcId="{81D0671C-994B-4CC2-ABCE-106A85C940C4}" destId="{B1D11FDA-3384-49D8-BE8B-BCA6778F3B8F}" srcOrd="1" destOrd="0" presId="urn:microsoft.com/office/officeart/2005/8/layout/list1"/>
    <dgm:cxn modelId="{B413CDCD-DBEB-436C-9BBF-B8006306EA6F}" type="presParOf" srcId="{640242C8-5E00-410E-966E-F3D5A3DDB6BF}" destId="{E41E05DF-7642-441D-938E-81924A141ABD}" srcOrd="17" destOrd="0" presId="urn:microsoft.com/office/officeart/2005/8/layout/list1"/>
    <dgm:cxn modelId="{1DF5EE95-DEA8-469F-92E7-DA85A307C3EC}" type="presParOf" srcId="{640242C8-5E00-410E-966E-F3D5A3DDB6BF}" destId="{DCD382B7-3AE4-481E-A27E-7CBAB94946FB}" srcOrd="18" destOrd="0" presId="urn:microsoft.com/office/officeart/2005/8/layout/list1"/>
    <dgm:cxn modelId="{E8EEEA39-B3F7-4C20-B751-5A7D712219C6}" type="presParOf" srcId="{640242C8-5E00-410E-966E-F3D5A3DDB6BF}" destId="{E6E5D3FA-86D7-4ECD-83BA-F802C175268D}" srcOrd="19" destOrd="0" presId="urn:microsoft.com/office/officeart/2005/8/layout/list1"/>
    <dgm:cxn modelId="{9182032E-A19F-4C1A-997E-696A29DDBEB0}" type="presParOf" srcId="{640242C8-5E00-410E-966E-F3D5A3DDB6BF}" destId="{C7B8BB6A-BCB6-4EA5-9A13-1F1EEEDBA33F}" srcOrd="20" destOrd="0" presId="urn:microsoft.com/office/officeart/2005/8/layout/list1"/>
    <dgm:cxn modelId="{25EACE63-4426-4E87-9B78-0337B5B81C38}" type="presParOf" srcId="{C7B8BB6A-BCB6-4EA5-9A13-1F1EEEDBA33F}" destId="{6C330E52-F395-4D1D-A8AA-D371804197B2}" srcOrd="0" destOrd="0" presId="urn:microsoft.com/office/officeart/2005/8/layout/list1"/>
    <dgm:cxn modelId="{33466FD3-642A-42A2-929E-79A061E3CAEE}" type="presParOf" srcId="{C7B8BB6A-BCB6-4EA5-9A13-1F1EEEDBA33F}" destId="{58A4C62C-297D-4553-AE97-0560360BC516}" srcOrd="1" destOrd="0" presId="urn:microsoft.com/office/officeart/2005/8/layout/list1"/>
    <dgm:cxn modelId="{C58BD458-CA8D-4CF6-9F53-D3D00C6E6C63}" type="presParOf" srcId="{640242C8-5E00-410E-966E-F3D5A3DDB6BF}" destId="{69811575-E4F8-4F28-B36F-882F5BC2D78F}" srcOrd="21" destOrd="0" presId="urn:microsoft.com/office/officeart/2005/8/layout/list1"/>
    <dgm:cxn modelId="{FAD13BE0-8D1A-47CE-8886-08DD29C9DB84}" type="presParOf" srcId="{640242C8-5E00-410E-966E-F3D5A3DDB6BF}" destId="{22AC0737-2DD8-4B8A-BD01-DC17E5D692C1}" srcOrd="22" destOrd="0" presId="urn:microsoft.com/office/officeart/2005/8/layout/list1"/>
    <dgm:cxn modelId="{1D773793-18B2-4F86-98AE-3DCCCCA7CAAD}" type="presParOf" srcId="{640242C8-5E00-410E-966E-F3D5A3DDB6BF}" destId="{CBEDECA8-81FB-4035-80E3-15B718F0E673}" srcOrd="23" destOrd="0" presId="urn:microsoft.com/office/officeart/2005/8/layout/list1"/>
    <dgm:cxn modelId="{23E4883B-FFF6-4CA7-9133-9AA1ECE716BF}" type="presParOf" srcId="{640242C8-5E00-410E-966E-F3D5A3DDB6BF}" destId="{F7F78C1F-824F-4884-BD4D-92280C85271A}" srcOrd="24" destOrd="0" presId="urn:microsoft.com/office/officeart/2005/8/layout/list1"/>
    <dgm:cxn modelId="{D3C91D03-8457-4223-AAC1-82E4E11E3DF0}" type="presParOf" srcId="{F7F78C1F-824F-4884-BD4D-92280C85271A}" destId="{BB3BDD7D-32AC-464D-8A44-F5D09916468A}" srcOrd="0" destOrd="0" presId="urn:microsoft.com/office/officeart/2005/8/layout/list1"/>
    <dgm:cxn modelId="{61BDF263-E216-4FF4-8870-433F64298E36}" type="presParOf" srcId="{F7F78C1F-824F-4884-BD4D-92280C85271A}" destId="{EF6FCAEF-E629-461E-B1BF-4E32F0BA7C88}" srcOrd="1" destOrd="0" presId="urn:microsoft.com/office/officeart/2005/8/layout/list1"/>
    <dgm:cxn modelId="{553E1046-E460-49AE-9325-7276603A542B}" type="presParOf" srcId="{640242C8-5E00-410E-966E-F3D5A3DDB6BF}" destId="{38B84DC9-6431-4502-8FD9-71DD03133BC2}" srcOrd="25" destOrd="0" presId="urn:microsoft.com/office/officeart/2005/8/layout/list1"/>
    <dgm:cxn modelId="{6338AB23-2D3F-4A24-A119-18724B62AA05}" type="presParOf" srcId="{640242C8-5E00-410E-966E-F3D5A3DDB6BF}" destId="{677F9FC4-CD24-42FE-8119-F90A2D1F919B}" srcOrd="26" destOrd="0" presId="urn:microsoft.com/office/officeart/2005/8/layout/list1"/>
    <dgm:cxn modelId="{5D9B9348-B793-497A-B41D-C69A203EE5DA}" type="presParOf" srcId="{640242C8-5E00-410E-966E-F3D5A3DDB6BF}" destId="{17779B17-54AE-49DB-9076-9A38DF7B7AB9}" srcOrd="27" destOrd="0" presId="urn:microsoft.com/office/officeart/2005/8/layout/list1"/>
    <dgm:cxn modelId="{30152A6C-26A0-41DC-BDFA-F0C7EB6E5873}" type="presParOf" srcId="{640242C8-5E00-410E-966E-F3D5A3DDB6BF}" destId="{0D30CCEA-1C73-41FE-B05A-975B9B2E85B0}" srcOrd="28" destOrd="0" presId="urn:microsoft.com/office/officeart/2005/8/layout/list1"/>
    <dgm:cxn modelId="{9932446D-087A-403A-B97F-C7961933AAC0}" type="presParOf" srcId="{0D30CCEA-1C73-41FE-B05A-975B9B2E85B0}" destId="{FA8CAF96-DD68-4BA8-8CEF-B1A7759C9F4D}" srcOrd="0" destOrd="0" presId="urn:microsoft.com/office/officeart/2005/8/layout/list1"/>
    <dgm:cxn modelId="{904D6697-75CF-42AB-AE0F-C8773A377758}" type="presParOf" srcId="{0D30CCEA-1C73-41FE-B05A-975B9B2E85B0}" destId="{F77B42BD-8525-4332-A4E8-0A04437B67E6}" srcOrd="1" destOrd="0" presId="urn:microsoft.com/office/officeart/2005/8/layout/list1"/>
    <dgm:cxn modelId="{DCFB66EB-1CBC-42E9-8684-B2FF4C04FEF2}" type="presParOf" srcId="{640242C8-5E00-410E-966E-F3D5A3DDB6BF}" destId="{3414BD5F-EEBF-4F20-8FCB-4450564CEC05}" srcOrd="29" destOrd="0" presId="urn:microsoft.com/office/officeart/2005/8/layout/list1"/>
    <dgm:cxn modelId="{C6516C6F-5FDA-4203-8C25-30200E2A15E8}"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CD368-E12C-4A2E-BCF3-E06E89FD6D8B}">
      <dsp:nvSpPr>
        <dsp:cNvPr id="0" name=""/>
        <dsp:cNvSpPr/>
      </dsp:nvSpPr>
      <dsp:spPr>
        <a:xfrm>
          <a:off x="0" y="150876"/>
          <a:ext cx="5848350" cy="75312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Bookman Old Style" pitchFamily="18" charset="0"/>
            </a:rPr>
            <a:t>Методы физического воспитания</a:t>
          </a:r>
        </a:p>
      </dsp:txBody>
      <dsp:txXfrm>
        <a:off x="0" y="150876"/>
        <a:ext cx="5848350" cy="753123"/>
      </dsp:txXfrm>
    </dsp:sp>
    <dsp:sp modelId="{08387A0C-E284-4DB0-9D2B-1AC93AA79C35}">
      <dsp:nvSpPr>
        <dsp:cNvPr id="0" name=""/>
        <dsp:cNvSpPr/>
      </dsp:nvSpPr>
      <dsp:spPr>
        <a:xfrm>
          <a:off x="2855"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Наглядный</a:t>
          </a:r>
        </a:p>
        <a:p>
          <a:pPr lvl="0" algn="ctr" defTabSz="711200">
            <a:lnSpc>
              <a:spcPct val="90000"/>
            </a:lnSpc>
            <a:spcBef>
              <a:spcPct val="0"/>
            </a:spcBef>
            <a:spcAft>
              <a:spcPct val="35000"/>
            </a:spcAft>
          </a:pPr>
          <a:r>
            <a:rPr lang="ru-RU" sz="1200" kern="1200">
              <a:latin typeface="+mj-lt"/>
            </a:rPr>
            <a:t>* Наглядно-зрительные приемы (показ физических упражнений, использование наглядных пособий, имитация, зрительные ориентиры </a:t>
          </a:r>
        </a:p>
        <a:p>
          <a:pPr lvl="0" algn="ctr" defTabSz="711200">
            <a:lnSpc>
              <a:spcPct val="90000"/>
            </a:lnSpc>
            <a:spcBef>
              <a:spcPct val="0"/>
            </a:spcBef>
            <a:spcAft>
              <a:spcPct val="35000"/>
            </a:spcAft>
          </a:pPr>
          <a:r>
            <a:rPr lang="ru-RU" sz="1200" kern="1200">
              <a:latin typeface="+mj-lt"/>
            </a:rPr>
            <a:t>* Наглядно-слуховые приемы  (музыка, песни)</a:t>
          </a:r>
        </a:p>
        <a:p>
          <a:pPr lvl="0" algn="ctr" defTabSz="711200">
            <a:lnSpc>
              <a:spcPct val="90000"/>
            </a:lnSpc>
            <a:spcBef>
              <a:spcPct val="0"/>
            </a:spcBef>
            <a:spcAft>
              <a:spcPct val="35000"/>
            </a:spcAft>
          </a:pPr>
          <a:r>
            <a:rPr lang="ru-RU" sz="1200" kern="1200">
              <a:latin typeface="+mj-lt"/>
            </a:rPr>
            <a:t>* Тактильно-мышечные приемы (непосредственнопомощь воспитателя)</a:t>
          </a:r>
        </a:p>
        <a:p>
          <a:pPr lvl="0" algn="ctr" defTabSz="711200">
            <a:lnSpc>
              <a:spcPct val="90000"/>
            </a:lnSpc>
            <a:spcBef>
              <a:spcPct val="0"/>
            </a:spcBef>
            <a:spcAft>
              <a:spcPct val="35000"/>
            </a:spcAft>
          </a:pPr>
          <a:endParaRPr lang="ru-RU" sz="1100" kern="1200"/>
        </a:p>
      </dsp:txBody>
      <dsp:txXfrm>
        <a:off x="2855" y="1023536"/>
        <a:ext cx="1947546" cy="2967440"/>
      </dsp:txXfrm>
    </dsp:sp>
    <dsp:sp modelId="{ED9A1A41-BBDC-4EF6-96E9-042118036B99}">
      <dsp:nvSpPr>
        <dsp:cNvPr id="0" name=""/>
        <dsp:cNvSpPr/>
      </dsp:nvSpPr>
      <dsp:spPr>
        <a:xfrm>
          <a:off x="1950401" y="1042594"/>
          <a:ext cx="1947546" cy="292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Словесный </a:t>
          </a:r>
        </a:p>
        <a:p>
          <a:pPr lvl="0" algn="ctr" defTabSz="711200">
            <a:lnSpc>
              <a:spcPct val="90000"/>
            </a:lnSpc>
            <a:spcBef>
              <a:spcPct val="0"/>
            </a:spcBef>
            <a:spcAft>
              <a:spcPct val="35000"/>
            </a:spcAft>
          </a:pPr>
          <a:r>
            <a:rPr lang="ru-RU" sz="1200" kern="1200">
              <a:latin typeface="+mj-lt"/>
            </a:rPr>
            <a:t>* Объяснение, пояснения, указания</a:t>
          </a:r>
        </a:p>
        <a:p>
          <a:pPr lvl="0" algn="ctr" defTabSz="711200">
            <a:lnSpc>
              <a:spcPct val="90000"/>
            </a:lnSpc>
            <a:spcBef>
              <a:spcPct val="0"/>
            </a:spcBef>
            <a:spcAft>
              <a:spcPct val="35000"/>
            </a:spcAft>
          </a:pPr>
          <a:r>
            <a:rPr lang="ru-RU" sz="1200" kern="1200">
              <a:latin typeface="+mj-lt"/>
            </a:rPr>
            <a:t>*Подача команд,  распоряжений, команд</a:t>
          </a:r>
        </a:p>
        <a:p>
          <a:pPr lvl="0" algn="ctr" defTabSz="711200">
            <a:lnSpc>
              <a:spcPct val="90000"/>
            </a:lnSpc>
            <a:spcBef>
              <a:spcPct val="0"/>
            </a:spcBef>
            <a:spcAft>
              <a:spcPct val="35000"/>
            </a:spcAft>
          </a:pPr>
          <a:r>
            <a:rPr lang="ru-RU" sz="1200" kern="1200">
              <a:latin typeface="+mj-lt"/>
            </a:rPr>
            <a:t>* Вопросы к детям</a:t>
          </a:r>
        </a:p>
        <a:p>
          <a:pPr lvl="0" algn="ctr" defTabSz="711200">
            <a:lnSpc>
              <a:spcPct val="90000"/>
            </a:lnSpc>
            <a:spcBef>
              <a:spcPct val="0"/>
            </a:spcBef>
            <a:spcAft>
              <a:spcPct val="35000"/>
            </a:spcAft>
          </a:pPr>
          <a:r>
            <a:rPr lang="ru-RU" sz="1200" kern="1200">
              <a:latin typeface="+mj-lt"/>
            </a:rPr>
            <a:t>*Образный сюжетный рассказ, беседа</a:t>
          </a:r>
        </a:p>
        <a:p>
          <a:pPr lvl="0" algn="ctr" defTabSz="711200">
            <a:lnSpc>
              <a:spcPct val="90000"/>
            </a:lnSpc>
            <a:spcBef>
              <a:spcPct val="0"/>
            </a:spcBef>
            <a:spcAft>
              <a:spcPct val="35000"/>
            </a:spcAft>
          </a:pPr>
          <a:r>
            <a:rPr lang="ru-RU" sz="1200" kern="1200">
              <a:latin typeface="+mj-lt"/>
            </a:rPr>
            <a:t>* Словесная инструкция</a:t>
          </a:r>
        </a:p>
      </dsp:txBody>
      <dsp:txXfrm>
        <a:off x="1950401" y="1042594"/>
        <a:ext cx="1947546" cy="2929324"/>
      </dsp:txXfrm>
    </dsp:sp>
    <dsp:sp modelId="{1400F63F-D5A0-4D5B-9FDC-E1B1507F0F5F}">
      <dsp:nvSpPr>
        <dsp:cNvPr id="0" name=""/>
        <dsp:cNvSpPr/>
      </dsp:nvSpPr>
      <dsp:spPr>
        <a:xfrm>
          <a:off x="3897948"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Практический</a:t>
          </a:r>
        </a:p>
        <a:p>
          <a:pPr lvl="0" algn="ctr" defTabSz="711200">
            <a:lnSpc>
              <a:spcPct val="90000"/>
            </a:lnSpc>
            <a:spcBef>
              <a:spcPct val="0"/>
            </a:spcBef>
            <a:spcAft>
              <a:spcPct val="35000"/>
            </a:spcAft>
          </a:pPr>
          <a:r>
            <a:rPr lang="ru-RU" sz="1100" kern="1200"/>
            <a:t>*</a:t>
          </a:r>
          <a:r>
            <a:rPr lang="ru-RU" sz="1200" kern="1200">
              <a:latin typeface="Constantia" pitchFamily="18" charset="0"/>
            </a:rPr>
            <a:t>Повторений упражнений без изменения и с изменениями</a:t>
          </a:r>
        </a:p>
        <a:p>
          <a:pPr lvl="0" algn="ctr" defTabSz="711200">
            <a:lnSpc>
              <a:spcPct val="90000"/>
            </a:lnSpc>
            <a:spcBef>
              <a:spcPct val="0"/>
            </a:spcBef>
            <a:spcAft>
              <a:spcPct val="35000"/>
            </a:spcAft>
          </a:pPr>
          <a:r>
            <a:rPr lang="ru-RU" sz="1200" kern="1200">
              <a:latin typeface="Constantia" pitchFamily="18" charset="0"/>
            </a:rPr>
            <a:t>* Проведение упражнений в игровой форме</a:t>
          </a:r>
        </a:p>
        <a:p>
          <a:pPr lvl="0" algn="ctr" defTabSz="711200">
            <a:lnSpc>
              <a:spcPct val="90000"/>
            </a:lnSpc>
            <a:spcBef>
              <a:spcPct val="0"/>
            </a:spcBef>
            <a:spcAft>
              <a:spcPct val="35000"/>
            </a:spcAft>
          </a:pPr>
          <a:r>
            <a:rPr lang="ru-RU" sz="1200" kern="1200">
              <a:latin typeface="Constantia" pitchFamily="18" charset="0"/>
            </a:rPr>
            <a:t>* Проведение упражнений в соревновательной форме</a:t>
          </a:r>
        </a:p>
        <a:p>
          <a:pPr lvl="0" algn="ctr" defTabSz="711200">
            <a:lnSpc>
              <a:spcPct val="90000"/>
            </a:lnSpc>
            <a:spcBef>
              <a:spcPct val="0"/>
            </a:spcBef>
            <a:spcAft>
              <a:spcPct val="35000"/>
            </a:spcAft>
          </a:pPr>
          <a:endParaRPr lang="ru-RU" sz="1100" kern="1200"/>
        </a:p>
      </dsp:txBody>
      <dsp:txXfrm>
        <a:off x="3897948" y="1023536"/>
        <a:ext cx="1947546" cy="2967440"/>
      </dsp:txXfrm>
    </dsp:sp>
    <dsp:sp modelId="{B6D96958-733F-4240-BEFE-F6A65642FB60}">
      <dsp:nvSpPr>
        <dsp:cNvPr id="0" name=""/>
        <dsp:cNvSpPr/>
      </dsp:nvSpPr>
      <dsp:spPr>
        <a:xfrm flipV="1">
          <a:off x="0" y="3888087"/>
          <a:ext cx="5848350" cy="2187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DBA9D-28F4-4F91-8775-0DE9D7237529}">
      <dsp:nvSpPr>
        <dsp:cNvPr id="0" name=""/>
        <dsp:cNvSpPr/>
      </dsp:nvSpPr>
      <dsp:spPr>
        <a:xfrm>
          <a:off x="0" y="894118"/>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BCF7C2-A80F-4683-B031-D36F2580B2A1}">
      <dsp:nvSpPr>
        <dsp:cNvPr id="0" name=""/>
        <dsp:cNvSpPr/>
      </dsp:nvSpPr>
      <dsp:spPr>
        <a:xfrm>
          <a:off x="274052" y="14450"/>
          <a:ext cx="4808266" cy="9977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Двигательная активность, занятия физкультурой</a:t>
          </a:r>
        </a:p>
      </dsp:txBody>
      <dsp:txXfrm>
        <a:off x="322758" y="63156"/>
        <a:ext cx="4710854" cy="900335"/>
      </dsp:txXfrm>
    </dsp:sp>
    <dsp:sp modelId="{1543C22E-4E40-4271-B928-1F45B26C0670}">
      <dsp:nvSpPr>
        <dsp:cNvPr id="0" name=""/>
        <dsp:cNvSpPr/>
      </dsp:nvSpPr>
      <dsp:spPr>
        <a:xfrm>
          <a:off x="0" y="1845001"/>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43A6C3-D852-4E77-AA6A-1EF9E49C6713}">
      <dsp:nvSpPr>
        <dsp:cNvPr id="0" name=""/>
        <dsp:cNvSpPr/>
      </dsp:nvSpPr>
      <dsp:spPr>
        <a:xfrm>
          <a:off x="274052" y="1138918"/>
          <a:ext cx="4808266" cy="8241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Эколого-природные факторы (солнце, воздух, вода)</a:t>
          </a:r>
        </a:p>
      </dsp:txBody>
      <dsp:txXfrm>
        <a:off x="314284" y="1179150"/>
        <a:ext cx="4727802" cy="743698"/>
      </dsp:txXfrm>
    </dsp:sp>
    <dsp:sp modelId="{C0AAAC45-D3E3-4A69-A6C0-53660A11224C}">
      <dsp:nvSpPr>
        <dsp:cNvPr id="0" name=""/>
        <dsp:cNvSpPr/>
      </dsp:nvSpPr>
      <dsp:spPr>
        <a:xfrm>
          <a:off x="0" y="2984349"/>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CF8A9B-6673-4AAA-9079-5DF0EB7E3538}">
      <dsp:nvSpPr>
        <dsp:cNvPr id="0" name=""/>
        <dsp:cNvSpPr/>
      </dsp:nvSpPr>
      <dsp:spPr>
        <a:xfrm>
          <a:off x="274052" y="2089801"/>
          <a:ext cx="4778224" cy="10126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Психогииенические факторы (гигиена сна, питания, образовательной деятельности</a:t>
          </a:r>
        </a:p>
      </dsp:txBody>
      <dsp:txXfrm>
        <a:off x="323484" y="2139233"/>
        <a:ext cx="4679360" cy="9137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92</Pages>
  <Words>24459</Words>
  <Characters>139421</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7</cp:revision>
  <cp:lastPrinted>2019-02-12T11:07:00Z</cp:lastPrinted>
  <dcterms:created xsi:type="dcterms:W3CDTF">2018-09-23T19:55:00Z</dcterms:created>
  <dcterms:modified xsi:type="dcterms:W3CDTF">2019-09-23T11:57:00Z</dcterms:modified>
</cp:coreProperties>
</file>